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3b55" w14:textId="3c73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2008 жылғы 25 желтоқсандағы IV-шақырылған ХI-кезекті сессиясында бекiтiлген "2009 жылға арналған аудандық бюджетiн бекiту
туралы" N 2/11 шешiмiне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2009 жылғы 5 мамырдағы N 1/15 шешімі. Павлодар облысы Май ауданының Әділет басқармасында 2009 жылғы 8 мамырда N 81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"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жылдың 23 қаңтардағы "Қазақстан Республикасындағы жергілікті мемлекеттік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тармағының 1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– қосымшаға сәйкес мына көлемдер бойынша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- 1038609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216039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–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түсімдерi бойынша – 821681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- 1053190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(профицитi) - -14581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(профициттi пайдалану) қаржыландыру - 14581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- 14581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аудандық мәслихатының экономикалық реформа және бюджет жөнiндегi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Сессия төрағасы                           М. Ахшалов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Таңірбергенов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ХI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мамырдағы 1/15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маслихат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36"/>
        <w:gridCol w:w="514"/>
        <w:gridCol w:w="558"/>
        <w:gridCol w:w="6936"/>
        <w:gridCol w:w="26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1038609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9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8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7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8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821681</w:t>
            </w:r>
          </w:p>
        </w:tc>
      </w:tr>
      <w:tr>
        <w:trPr>
          <w:trHeight w:val="8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821681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541"/>
        <w:gridCol w:w="613"/>
        <w:gridCol w:w="6755"/>
        <w:gridCol w:w="27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1053190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100739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бөлiмi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1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600113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545039</w:t>
            </w:r>
          </w:p>
        </w:tc>
      </w:tr>
      <w:tr>
        <w:trPr>
          <w:trHeight w:val="12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535526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508117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 әдістемелік кешендерді сатып алу және жеткізу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күрделі,ағынды жөндеу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89751</w:t>
            </w:r>
          </w:p>
        </w:tc>
      </w:tr>
      <w:tr>
        <w:trPr>
          <w:trHeight w:val="12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19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міндетті гигиеналық кұралдармен қамтамасыз етуге, және ымдау тiлi мамандарының,жеке көмекшiлердiң қызмет көрсету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12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64659</w:t>
            </w:r>
          </w:p>
        </w:tc>
      </w:tr>
      <w:tr>
        <w:trPr>
          <w:trHeight w:val="15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19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11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аббатандыру және көгалдандыру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59821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спорт,туризм және ақпараттық кеңістікті ұйымдастыру жөніндегі өзге де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күрделі,ағынды жөндеу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iшкi бөлiмiнiң қызметiң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14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су,орман, 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16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Өнеркәсiп,сәулет,қала құрылысы және құрылыс қызметi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 бөлiмi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кұрылысы және сәулет бөлiмiнiң қызметiн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11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17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 қоғамдық жолаушылар тасымалдарын ұйымдастыру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бөлiмi қызметiн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 көлігі және автомобиль жолдары бөлімінің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қаржы бөлiмi)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НЕСИЕЛЕУ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қаржылык бөлiмi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-14581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