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e7abc" w14:textId="cae7a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2008 жылғы 4 ақпандағы "Май ауданында әлеуметтік жұмыс орындарын қаржыландыру және ұйымдастыру туралы" N 18/2 қаулысына өзгертулер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әкімиятының 2009 жылғы 6 қаңтардағы N 15/1 қаулысы. Павлодар облысы Май ауданының Әділет басқармасында 2009 жылғы 5 ақпанда N 78 тіркелген. Күші жойылды - Павлодар облысы Май аудандық әкімдігінің 2012 жылғы 28 ақпандағы N 63/2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Май аудандық әкімдігінің 28.02.2012 N 63/2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2001 жылғы 23 қаңтардағы "Қазақстан Республикасындағы жергiлiктi мемлекеттiк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 бабының 1 тармағының 13 тармақшасына, Қазақстан Республикасының 2000 жылғы 27 қарашадағы "Әкімшілік рәсімдер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 бабының 3 тармағына, Қазақстан Республикасының 2001 жылғы 23 қаңтардағы "Халықты жұмыспен қамту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18-1 бабының 1 тармағына сәйкес аудан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 әкімдігінің 2008 жылғы 4 ақпандағы "Май ауданында әлеуметтік жұмыс орындарын қаржыландыру және ұйымдастыру туралы" N 18/2 қаулысына (Нормативтік құқықтық актілерді мемлекеттік тіркеудің тізілімінде N 12-10-63 болып тіркелген, "Шамшырақ" N 11 газетінде 2008 жылғы 15 наурызда жарияланған) мынандай өзгерістер мен толықтырулар енгізілсін: көрсетілген қаулының қосымшасы осы қаулының 1 қосымшасына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Әлеуметтiк жұмыс орындарын ашуды аудандық жұмыспен қамту және әлеуметтік бағдармалар бөлімі (С.И. Мұқатаев) келiсiм-шарт негiзiнде жұмыс берушiмен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Ресми жарияланған күннен бастап 10 күн өткен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әкiмiнiң орынбасары Е.Айтқұловқа жүктелсiн.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әкiмi                                Е. Әйткенов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Май ауданы әкiмдiгiнiң 2009 жылғы 6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"Аудан әкімдгінің 2008 жылғы 4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"Май ауданында әлеуметтiк жұмыс орындарын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қаржыландыру және ұйымдастыру туралы"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18/2 өзгертулер мен толықтырулар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енгізу туралы" N 15/1 қаулысына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Әлеуметтiк жұмыс орындарын жұмыс берушiлердің тiзiмi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6693"/>
        <w:gridCol w:w="3173"/>
      </w:tblGrid>
      <w:tr>
        <w:trPr>
          <w:trHeight w:val="78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берушiлер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 адамдардың саны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"Ығылман" шаруа қожалығының басшысы Ығылманова Ж.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"Ая" шаруа қожалығының басшысы Бекқожин Ж.Н.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Шамбасова Г.К.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"Со-Пут" шаруа қожалығының басшысы Соломатин Н.В.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"Башлам" шаруа қожалығының басшысы Абубакаров Э.М.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"Сенім"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Тлеубеков С.К.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"Майсервис"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"Ұста-ата" шаруа қожалығының басшысы Бакауов Ж.Б.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