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4f79" w14:textId="c214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Қызыләскер ауылдық округі Черное селосының көшесін атын өзгерту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Черное ауылы Қызыләскер ауылдық округі әкімінің 2009 жылғы 7 сәуірдегі N 5 шешімі. Павлодар облысы Лебяжі ауданының Әділет басқармасында 2009 жылғы 29 сәуірде N 88 тіркелген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 бабы, 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Черное селосының тұрғындардың пікірлерін ескере отырып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Черное селосындағы Строительная көшесін Қалел Теміржанов  атына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күннен бастап он күнтізбелік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>ызыл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скер ауылды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Б. Пусырханов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