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789" w14:textId="b4be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2009 жылғы 17 ақпандағы "2009 жылы жекелеген санаттағы қажет ететін азаматтарға әлеуметтік көмек көрсету туралы" N 20/2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2009 жылғы 23 шілдедегі N 118/8 қаулысы. Павлодар облысы Лебяжі ауданының Әділет басқармасында 12 тамызда 2009 жылғы N 12-9-95 тіркелген. Күші жойылды - Павлодар облысы Лебяжі аудандық әкімдігінің 2010 жылғы 22 қаңтардағы N 5/1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Лебяжі аудандық әкімдігінің 2010.01.22 N 5/1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 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14 тармақшасына, Қазақстан Республикасының 1995 жылғы 28 сәуірдегі "Ұлы Отан соғысына қатысқандар мен мүгедектерге және оларға теңестірілген тұлғаларға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 әкімдігінің 2009 жылғы 17 ақпандағы "2009 жылы жекелеген санаттағы қажет ететін азаматтарға әлеуметтік көмек көрсету туралы" N 20/2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(нормативтік-құқықтық актілердің мемлекеттік тіркеуіндегі тізілімінде 2009 жылғы 17 наурыздағы N 12-9-86 болып тіркелген, 2009 жылғы 19 наурызда аудандық "Аққу үні" газетінің N 22-23 (7313) санында жарияланған) ауданның жекелеген санаттағы азаматтарына әлеуметтік төлем тағайындау туралы Нұсқаулыққа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2-тармағы келесі мазмұндамадағы 32)-тармақшамен толықтырылсын: Ұлы Отан соғысына қатысқандар мен мүгедектер, пәтерлерге ағымды жөндеу жұмысын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3-тармағының 2-тармақшасындағы 30) санынан кейін 32) саны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4-тармағы келесі мазмұндамадағы 21)- тармақшамен толықтырылсын: 2-ші тармақтың 32)-тармақшасында көрсетілген санаттарға – аталған әлеуметтік көмекті алуға құқылы тұлғанын жеке есеп шоты көрсетілген өтініші, СТН-і, жеке куәлігінің көшірмесі, азаматтарды тіркеу кітабының көшірмесі, селолық округ әкімінің атынан тұрмыс жағдайын тексеру актісі.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қаулы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Н.Ө.Сағандықовқа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