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1de55" w14:textId="691de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2008 жылғы 25 желтоқсандағы (VIII сессиясы IV шақырылған) "2009 жылға арналған аудандық бюджеті туралы" N 2/8 шешіміне өзгерістер мен толықтырулар енгізу турлалы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Лебяжі ауданы Аққу селолық мәслихатының 2009 жылғы 29 сәуірдегі N 1/11 шешімі. Павлодар облысы Лебяжі ауданының Әділет басқармасында 2009 жылғы 4 мамырда N 90 тіркелген. Күші жойылды - қолдану мерзімінің өтуіне байланысты (Павлодар облысы Лебяжі аудандық мәслихатының 2010 жылғы 13 сәуірдегі N 1-23/53 хаты)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Күші жойылды - қолдану мерзімінің өтуіне байланысты (Павлодар облысы Лебяжі аудандық мәслихатының 2010.04.13 N 1-23/53 хаты).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"Қазақстан Республикасындағы жергілікті мемлекеттік басқару туралы" </w:t>
      </w:r>
      <w:r>
        <w:rPr>
          <w:rFonts w:ascii="Times New Roman"/>
          <w:b w:val="false"/>
          <w:i w:val="false"/>
          <w:color w:val="000000"/>
          <w:sz w:val="28"/>
        </w:rPr>
        <w:t>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 бабы, 1 тармағының 1  тармақшасына, "Қазақстан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>бюджеттік Кодексінің</w:t>
      </w:r>
      <w:r>
        <w:rPr>
          <w:rFonts w:ascii="Times New Roman"/>
          <w:b w:val="false"/>
          <w:i w:val="false"/>
          <w:color w:val="000000"/>
          <w:sz w:val="28"/>
        </w:rPr>
        <w:t>" 106 бабының 2-тармағына 4-тармақшасына және облыстық мәслихаттың (IV сайланған XV сессиясы) 2009 жылғы 22 сәуірдегі "Облыстық мәслихатының (IV сайланған XI сессиясы) 2008 жылғы 18 желтоқсандағы "2009 жылға арналған облыстық бюджет туралы" N 146/11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мен толықтырулар енгізу туралы" N 191/15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Аудандық мәслихаттың 2008 жылғы 25 желтоқсандағы (VІІІ сессиясы ІҮ шақырылған) "2009 жылға арналған аудандық бюджет туралы" N 2/8 шешіміне төмендегідей өзгерістер мен толықтырулар енгізілсін.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Аталған шешімнің 1 тармағы төмендегідей мәтінде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1555528,0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117942,0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808,0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 – 1436778,0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1584159,0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0 тең,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жөніндегі сальдо -0 тең, соның ішінде;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дефициті - -28631,0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дефицитін қаржыландыру – 28631,0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2009 жылға аудандық бюджетке ағымдағы нысаналы трансферттер 42200,0 мың теңге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өңірлік жұмыспен қамту және кадрларды қайта даярлау стратегиясын іске асыруға - 38400,0 мың теңге, соның ішінде республикалық бюджет қаражаты есебінен 33137,0 мың теңге, облыстық бюджет қаражаты есебінен 5263,0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әлеуметтік жұмыс орындары және жастар тәжірибесі бағдарламасын кеңейтуге республикалық бюджет қаражаты есебінен - 3800,0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аудандық мәслихат пен бюджет жөніндегі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шешім 2009 жылғы 1 қаңтардан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Сессия төрағасы                            М.Смағұлов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Лебяжі аудандық мәслихаттың (XI-сессия, IV шақырылған)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29 сәуірдегі "Лебяжі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2008 жылғы 25 желтоқсандағы (YIII сессиясы IY шақырылған)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"2009 жылға арналған аудандық бюджет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2/8 шешіміне өзгерістер мен толықтырулар енгізу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1/11 шешіміне 1 қосымша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8"/>
        <w:gridCol w:w="490"/>
        <w:gridCol w:w="468"/>
        <w:gridCol w:w="490"/>
        <w:gridCol w:w="6943"/>
        <w:gridCol w:w="2721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7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25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     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5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кірістер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1555528</w:t>
            </w:r>
          </w:p>
        </w:tc>
      </w:tr>
      <w:tr>
        <w:trPr>
          <w:trHeight w:val="25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117942</w:t>
            </w:r>
          </w:p>
        </w:tc>
      </w:tr>
      <w:tr>
        <w:trPr>
          <w:trHeight w:val="25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О1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44943</w:t>
            </w:r>
          </w:p>
        </w:tc>
      </w:tr>
      <w:tr>
        <w:trPr>
          <w:trHeight w:val="25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44943</w:t>
            </w:r>
          </w:p>
        </w:tc>
      </w:tr>
      <w:tr>
        <w:trPr>
          <w:trHeight w:val="25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О1</w:t>
            </w:r>
          </w:p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Төлем көзінен салық салынатын табыстардан ұсталатын жеке табыс салығы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39251</w:t>
            </w:r>
          </w:p>
        </w:tc>
      </w:tr>
      <w:tr>
        <w:trPr>
          <w:trHeight w:val="25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О2</w:t>
            </w:r>
          </w:p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Төлем көзінен салық салынбайтын табыстардан ұсталатын жеке табыс салығы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5462</w:t>
            </w:r>
          </w:p>
        </w:tc>
      </w:tr>
      <w:tr>
        <w:trPr>
          <w:trHeight w:val="45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О3</w:t>
            </w:r>
          </w:p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Қызметін біржолғы талон бойынша жүзеге асыратын жеке тұлғалардан алынатын жеке табыс салығы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25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О3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52206</w:t>
            </w:r>
          </w:p>
        </w:tc>
      </w:tr>
      <w:tr>
        <w:trPr>
          <w:trHeight w:val="25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52206</w:t>
            </w:r>
          </w:p>
        </w:tc>
      </w:tr>
      <w:tr>
        <w:trPr>
          <w:trHeight w:val="25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О1</w:t>
            </w:r>
          </w:p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52206</w:t>
            </w:r>
          </w:p>
        </w:tc>
      </w:tr>
      <w:tr>
        <w:trPr>
          <w:trHeight w:val="25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О4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18100</w:t>
            </w:r>
          </w:p>
        </w:tc>
      </w:tr>
      <w:tr>
        <w:trPr>
          <w:trHeight w:val="25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10561</w:t>
            </w:r>
          </w:p>
        </w:tc>
      </w:tr>
      <w:tr>
        <w:trPr>
          <w:trHeight w:val="25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О1</w:t>
            </w:r>
          </w:p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және жеке кәсіпкерлердің мүлкіне салынатын салық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10200</w:t>
            </w:r>
          </w:p>
        </w:tc>
      </w:tr>
      <w:tr>
        <w:trPr>
          <w:trHeight w:val="25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О2</w:t>
            </w:r>
          </w:p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тұлғалардың мүлкіне салынатын салық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</w:t>
            </w:r>
          </w:p>
        </w:tc>
      </w:tr>
      <w:tr>
        <w:trPr>
          <w:trHeight w:val="25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1732</w:t>
            </w:r>
          </w:p>
        </w:tc>
      </w:tr>
      <w:tr>
        <w:trPr>
          <w:trHeight w:val="27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О1</w:t>
            </w:r>
          </w:p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мақсатындағы жерлерге жеке тұлғалардан алынатын жер салығы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25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О2</w:t>
            </w:r>
          </w:p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 жерлеріне жеке тұлғалардан алынатын жер салығы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</w:t>
            </w:r>
          </w:p>
        </w:tc>
      </w:tr>
      <w:tr>
        <w:trPr>
          <w:trHeight w:val="49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О3</w:t>
            </w:r>
          </w:p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көлік, байланыс, қорғаныс жеріне және ауыл шаруашылығына арналмаған өзге де жерге салынатын жер салығы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</w:tr>
      <w:tr>
        <w:trPr>
          <w:trHeight w:val="45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О7</w:t>
            </w:r>
          </w:p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мақсатындағы жерлерге заңды тұлғалардан, жеке кәсіпкерлерден, жеке нотариустар мен адвокаттардан алынатын жер салығы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45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О8</w:t>
            </w:r>
          </w:p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 жерлеріне заңды тұлғалардан, жеке кәсіпкерлерден, жеке нотариустар  мен адвокаттардан алынатын жер салығы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</w:t>
            </w:r>
          </w:p>
        </w:tc>
      </w:tr>
      <w:tr>
        <w:trPr>
          <w:trHeight w:val="25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5145</w:t>
            </w:r>
          </w:p>
        </w:tc>
      </w:tr>
      <w:tr>
        <w:trPr>
          <w:trHeight w:val="25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О1</w:t>
            </w:r>
          </w:p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тұлғалардан көлік құралдарына салынатын салық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25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О2</w:t>
            </w:r>
          </w:p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тұлғалардан көлік құралдарына салынатын салық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4905</w:t>
            </w:r>
          </w:p>
        </w:tc>
      </w:tr>
      <w:tr>
        <w:trPr>
          <w:trHeight w:val="25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</w:t>
            </w:r>
          </w:p>
        </w:tc>
      </w:tr>
      <w:tr>
        <w:trPr>
          <w:trHeight w:val="25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О1</w:t>
            </w:r>
          </w:p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</w:t>
            </w:r>
          </w:p>
        </w:tc>
      </w:tr>
      <w:tr>
        <w:trPr>
          <w:trHeight w:val="25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О5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1890</w:t>
            </w:r>
          </w:p>
        </w:tc>
      </w:tr>
      <w:tr>
        <w:trPr>
          <w:trHeight w:val="25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</w:p>
        </w:tc>
      </w:tr>
      <w:tr>
        <w:trPr>
          <w:trHeight w:val="48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және жеке тұлғалар бөлшек саудада өткізетін, сондай-ақ өзінің өндірістік мұхтаждарына пайдаланылатын бензин ( авиациалықты қоспағанда)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</w:tr>
      <w:tr>
        <w:trPr>
          <w:trHeight w:val="48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және жеке тұлғаларға бөлшек саудада өткізетін, сондай-ақ өндірістік мұқтаждарына пайдалынатын дизель отыны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25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түсетін түсімдер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</w:t>
            </w:r>
          </w:p>
        </w:tc>
      </w:tr>
      <w:tr>
        <w:trPr>
          <w:trHeight w:val="25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учаскелерін пайдаланғаны үшін төлем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</w:t>
            </w:r>
          </w:p>
        </w:tc>
      </w:tr>
      <w:tr>
        <w:trPr>
          <w:trHeight w:val="25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</w:t>
            </w:r>
          </w:p>
        </w:tc>
      </w:tr>
      <w:tr>
        <w:trPr>
          <w:trHeight w:val="25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О1</w:t>
            </w:r>
          </w:p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кәсіпкерлерді мемлекеттік тіркегені үшін алынатын алым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</w:tr>
      <w:tr>
        <w:trPr>
          <w:trHeight w:val="25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О2</w:t>
            </w:r>
          </w:p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Жекелеген қызмет түрлерімен айналысу құқығы үшін алынатын лицензиялық алым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45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О3</w:t>
            </w:r>
          </w:p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 мемлекеттік тіркегені және филиалдар мен өкілдіктерді есептік тіркегені,сондай-ақ оларды қайта тіркегені үшін алым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45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О5</w:t>
            </w:r>
          </w:p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Жылжымалы мүлікті кепілдікке салуды мемлекеттік тіркегені және кеменің немесе жасалып жатқан кеменің ипотекасы үшін алынатын алым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5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 мемлекеттік тіркегені,сондай-ақ оларды қайта тіркегені үшін алым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45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Жылжымайтын мүлікке және олармен мәміле жасау құқығын мемлекеттік тіркегені үшін алынатын алым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</w:t>
            </w:r>
          </w:p>
        </w:tc>
      </w:tr>
      <w:tr>
        <w:trPr>
          <w:trHeight w:val="67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О8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/немесе/ оған уәкілеттігі бар мемлекеттік органдар немесе лауазымды адамдар қүжаттар бергені үшін алынатын міндетті төлемдер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</w:t>
            </w:r>
          </w:p>
        </w:tc>
      </w:tr>
      <w:tr>
        <w:trPr>
          <w:trHeight w:val="25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</w:t>
            </w:r>
          </w:p>
        </w:tc>
      </w:tr>
      <w:tr>
        <w:trPr>
          <w:trHeight w:val="18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О2</w:t>
            </w:r>
          </w:p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сотқа берілетін талап арыздарынан алынатын мемлекеттік бажды қоспағанда, мемлекеттік баж сотқа берілетін талап арыздардан, ерекше талап ету істері арыздарынан, ерекше жүргізілетін істер бойынша арыздардан/ шағымдардан/, сот бұйрығын шығару туралы өтініштерден,атқару парағының дубликатын беру туралы шағымдардан, аралық /төрелік/ соттардың және шетелдік соттардың шешімдерін мәжбүрлеп орындауға атқару парағын беру туралы шығымдардың,сот актлерінің атқару парағының және өзге де құжаттардың көшірмелерін қайта беру туралы шағымдардан алынады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</w:tr>
      <w:tr>
        <w:trPr>
          <w:trHeight w:val="90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О4</w:t>
            </w:r>
          </w:p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Азаматтық хал актілерін тіркегені үшін, сондай-ақ азаматтарға азаматтық хал актілерін тіркеу туралы  куәліктерді және азаматтық хал актілері жазбаларын өзгертуге, толықтыруға және қалпына келтіруге байланысты куәліктерді қайтадан бергені үшін мемлекеттік баж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</w:t>
            </w:r>
          </w:p>
        </w:tc>
      </w:tr>
      <w:tr>
        <w:trPr>
          <w:trHeight w:val="67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О5</w:t>
            </w:r>
          </w:p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Шетелге баруға және Қазақстан Республикасына басқа мемлекеттерден адамдарды шақыруға құқық беретін құжаттарды рәсімдегені үшін, сондай-ақ осы құжаттарға өзгерістер енгізгені үшін мемлекеттік баж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</w:tr>
      <w:tr>
        <w:trPr>
          <w:trHeight w:val="67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О6</w:t>
            </w:r>
          </w:p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Шетелдіктердің паспорттарына немесе оларды ауыстыратын құжаттарына Қазақстан Республикасынан кету және Қазақстан Республикасына келу құқығына виза бергені үшін мемлекеттік баж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</w:tr>
      <w:tr>
        <w:trPr>
          <w:trHeight w:val="67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азаматтығын ал , Қазақстан Республикасының азаматтығына қалпына келтіру және Қазақстан Республикасының азаматтығын тоқтату туралы құжаттарды рәсімдегені үшін мемлекеттік баж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25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Тұрғылықты жерін тіркегені үшін мемлекеттік баж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</w:tr>
      <w:tr>
        <w:trPr>
          <w:trHeight w:val="30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Аңшы куәлігін бергені және оны жыл сайын тіркегені үшін мемлекеттік баж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135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және заңды тұлғалардың азаматтық,қызметтік қаруының /аңшылық суық қаруды, белгі беретін қаруды, ұнғысыз атыс қаруын, механикалық шашыратқыштарды, көзден жас ағызатын немесе тітіркендіретін заттар толтырылған аэрозольді және басқа құрылғыларды, үрлемелі қуаты 7,5 Дж-дан аспайтын пневматикалық қаруды қоспағанда және калибрі 4,5 мм-ге дейінгілерін қоспағанда /әрбір бірлігін тіркегені және қайта тіркегені үшін алынатын мемлекеттік баж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</w:tr>
      <w:tr>
        <w:trPr>
          <w:trHeight w:val="25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</w:t>
            </w:r>
          </w:p>
        </w:tc>
      </w:tr>
      <w:tr>
        <w:trPr>
          <w:trHeight w:val="25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О1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</w:t>
            </w:r>
          </w:p>
        </w:tc>
      </w:tr>
      <w:tr>
        <w:trPr>
          <w:trHeight w:val="25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</w:t>
            </w:r>
          </w:p>
        </w:tc>
      </w:tr>
      <w:tr>
        <w:trPr>
          <w:trHeight w:val="25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О4</w:t>
            </w:r>
          </w:p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меншіктегі мүлікті жалдаудан түсетін кірістер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</w:t>
            </w:r>
          </w:p>
        </w:tc>
      </w:tr>
      <w:tr>
        <w:trPr>
          <w:trHeight w:val="25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О6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25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25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О9</w:t>
            </w:r>
          </w:p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Жергіліктік бюджетке түсетін салықтық емес басқа да түсімдер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25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1436778</w:t>
            </w:r>
          </w:p>
        </w:tc>
      </w:tr>
      <w:tr>
        <w:trPr>
          <w:trHeight w:val="25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1436778</w:t>
            </w:r>
          </w:p>
        </w:tc>
      </w:tr>
      <w:tr>
        <w:trPr>
          <w:trHeight w:val="25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1436778</w:t>
            </w:r>
          </w:p>
        </w:tc>
      </w:tr>
      <w:tr>
        <w:trPr>
          <w:trHeight w:val="25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109163</w:t>
            </w:r>
          </w:p>
        </w:tc>
      </w:tr>
      <w:tr>
        <w:trPr>
          <w:trHeight w:val="25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даму трансферттері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402288</w:t>
            </w:r>
          </w:p>
        </w:tc>
      </w:tr>
      <w:tr>
        <w:trPr>
          <w:trHeight w:val="25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Субвенциялар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925327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3"/>
        <w:gridCol w:w="485"/>
        <w:gridCol w:w="544"/>
        <w:gridCol w:w="544"/>
        <w:gridCol w:w="6828"/>
        <w:gridCol w:w="2736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7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0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8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Шығыстар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1584159</w:t>
            </w:r>
          </w:p>
        </w:tc>
      </w:tr>
      <w:tr>
        <w:trPr>
          <w:trHeight w:val="28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127821</w:t>
            </w:r>
          </w:p>
        </w:tc>
      </w:tr>
      <w:tr>
        <w:trPr>
          <w:trHeight w:val="85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функцияларын орындайтын өкілді,атқарушы және басқа органдар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112991</w:t>
            </w:r>
          </w:p>
        </w:tc>
      </w:tr>
      <w:tr>
        <w:trPr>
          <w:trHeight w:val="28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мәслихатының аппараты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9693</w:t>
            </w:r>
          </w:p>
        </w:tc>
      </w:tr>
      <w:tr>
        <w:trPr>
          <w:trHeight w:val="28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ОО1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мәслихатының қызметін қамтамасыз ету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9693</w:t>
            </w:r>
          </w:p>
        </w:tc>
      </w:tr>
      <w:tr>
        <w:trPr>
          <w:trHeight w:val="28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әкiмiнiң аппараты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36297</w:t>
            </w:r>
          </w:p>
        </w:tc>
      </w:tr>
      <w:tr>
        <w:trPr>
          <w:trHeight w:val="28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ОО1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әкiмiнiң қызметін қамтамасыз ету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36297</w:t>
            </w:r>
          </w:p>
        </w:tc>
      </w:tr>
      <w:tr>
        <w:trPr>
          <w:trHeight w:val="85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 ,ауылдық (селолық) округтің әкімі аппараты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67001</w:t>
            </w:r>
          </w:p>
        </w:tc>
      </w:tr>
      <w:tr>
        <w:trPr>
          <w:trHeight w:val="85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ОО1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әкімінің аппараты қызметін қамтамасыз ету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67001</w:t>
            </w:r>
          </w:p>
        </w:tc>
      </w:tr>
      <w:tr>
        <w:trPr>
          <w:trHeight w:val="28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6549</w:t>
            </w:r>
          </w:p>
        </w:tc>
      </w:tr>
      <w:tr>
        <w:trPr>
          <w:trHeight w:val="57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6549</w:t>
            </w:r>
          </w:p>
        </w:tc>
      </w:tr>
      <w:tr>
        <w:trPr>
          <w:trHeight w:val="28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ОО1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бөлімiнің қызметін қамтамасыз ету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6360</w:t>
            </w:r>
          </w:p>
        </w:tc>
      </w:tr>
      <w:tr>
        <w:trPr>
          <w:trHeight w:val="43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</w:tr>
      <w:tr>
        <w:trPr>
          <w:trHeight w:val="60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</w:tr>
      <w:tr>
        <w:trPr>
          <w:trHeight w:val="28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8281</w:t>
            </w:r>
          </w:p>
        </w:tc>
      </w:tr>
      <w:tr>
        <w:trPr>
          <w:trHeight w:val="28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экономика және бюджеттік жоспарлау бөлімі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8281</w:t>
            </w:r>
          </w:p>
        </w:tc>
      </w:tr>
      <w:tr>
        <w:trPr>
          <w:trHeight w:val="57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және бюджеттік жоспарлау бөлімінің қызметін қамтамасыз ету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8281</w:t>
            </w:r>
          </w:p>
        </w:tc>
      </w:tr>
      <w:tr>
        <w:trPr>
          <w:trHeight w:val="28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2379</w:t>
            </w:r>
          </w:p>
        </w:tc>
      </w:tr>
      <w:tr>
        <w:trPr>
          <w:trHeight w:val="28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2379</w:t>
            </w:r>
          </w:p>
        </w:tc>
      </w:tr>
      <w:tr>
        <w:trPr>
          <w:trHeight w:val="28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әкiмiнiң аппараты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2379</w:t>
            </w:r>
          </w:p>
        </w:tc>
      </w:tr>
      <w:tr>
        <w:trPr>
          <w:trHeight w:val="57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2379</w:t>
            </w:r>
          </w:p>
        </w:tc>
      </w:tr>
      <w:tr>
        <w:trPr>
          <w:trHeight w:val="28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928051</w:t>
            </w:r>
          </w:p>
        </w:tc>
      </w:tr>
      <w:tr>
        <w:trPr>
          <w:trHeight w:val="28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48947</w:t>
            </w:r>
          </w:p>
        </w:tc>
      </w:tr>
      <w:tr>
        <w:trPr>
          <w:trHeight w:val="85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округтің әкімі аппараты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48947</w:t>
            </w:r>
          </w:p>
        </w:tc>
      </w:tr>
      <w:tr>
        <w:trPr>
          <w:trHeight w:val="28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ОО4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48947</w:t>
            </w:r>
          </w:p>
        </w:tc>
      </w:tr>
      <w:tr>
        <w:trPr>
          <w:trHeight w:val="28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647994</w:t>
            </w:r>
          </w:p>
        </w:tc>
      </w:tr>
      <w:tr>
        <w:trPr>
          <w:trHeight w:val="85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округтің әкімі аппараты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2863</w:t>
            </w:r>
          </w:p>
        </w:tc>
      </w:tr>
      <w:tr>
        <w:trPr>
          <w:trHeight w:val="85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ОО5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2863</w:t>
            </w:r>
          </w:p>
        </w:tc>
      </w:tr>
      <w:tr>
        <w:trPr>
          <w:trHeight w:val="57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645131</w:t>
            </w:r>
          </w:p>
        </w:tc>
      </w:tr>
      <w:tr>
        <w:trPr>
          <w:trHeight w:val="28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ОО3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638899</w:t>
            </w:r>
          </w:p>
        </w:tc>
      </w:tr>
      <w:tr>
        <w:trPr>
          <w:trHeight w:val="85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О1О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негізге орта және жалпы орта білім берудін мемлекеттік жүйесіне интерактивті оқыту жүйесін енгізу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6232</w:t>
            </w:r>
          </w:p>
        </w:tc>
      </w:tr>
      <w:tr>
        <w:trPr>
          <w:trHeight w:val="28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О9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231110</w:t>
            </w:r>
          </w:p>
        </w:tc>
      </w:tr>
      <w:tr>
        <w:trPr>
          <w:trHeight w:val="57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17310</w:t>
            </w:r>
          </w:p>
        </w:tc>
      </w:tr>
      <w:tr>
        <w:trPr>
          <w:trHeight w:val="28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ОО1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бөлімiнiң қызметін қамтамасыз ету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6333</w:t>
            </w:r>
          </w:p>
        </w:tc>
      </w:tr>
      <w:tr>
        <w:trPr>
          <w:trHeight w:val="114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ОО5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мемлекеттік білім беру ұйымдары үшін оқулықтармен оқу - әдістемелік кешендерді сатып алу және жеткізу 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6656</w:t>
            </w:r>
          </w:p>
        </w:tc>
      </w:tr>
      <w:tr>
        <w:trPr>
          <w:trHeight w:val="85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ОО7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(қалалық)ауқымдағы мектеп олимпиадаларын және мектептен тыс іс-шараларды өткізу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4321</w:t>
            </w:r>
          </w:p>
        </w:tc>
      </w:tr>
      <w:tr>
        <w:trPr>
          <w:trHeight w:val="94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О11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білім беру объектілерін күрделі, ағымды жөндеу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12800</w:t>
            </w:r>
          </w:p>
        </w:tc>
      </w:tr>
      <w:tr>
        <w:trPr>
          <w:trHeight w:val="28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құрылыс бөлімі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201000</w:t>
            </w:r>
          </w:p>
        </w:tc>
      </w:tr>
      <w:tr>
        <w:trPr>
          <w:trHeight w:val="28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О37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201000</w:t>
            </w:r>
          </w:p>
        </w:tc>
      </w:tr>
      <w:tr>
        <w:trPr>
          <w:trHeight w:val="28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</w:t>
            </w:r>
          </w:p>
        </w:tc>
      </w:tr>
      <w:tr>
        <w:trPr>
          <w:trHeight w:val="28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О9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</w:t>
            </w:r>
          </w:p>
        </w:tc>
      </w:tr>
      <w:tr>
        <w:trPr>
          <w:trHeight w:val="85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  аудан, аудандық маңызы бар қала, кент, ауыл (село),ауылдық (селолық) округтің әкімі аппараты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</w:t>
            </w:r>
          </w:p>
        </w:tc>
      </w:tr>
      <w:tr>
        <w:trPr>
          <w:trHeight w:val="90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ОО2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сырқаты ауыр  адамдарды дәрігерлік көмек көрсететін ең жақ денсаулық сақтау ұйымына жеткізуді ұйымдастыру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</w:t>
            </w:r>
          </w:p>
        </w:tc>
      </w:tr>
      <w:tr>
        <w:trPr>
          <w:trHeight w:val="28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қамсыздандыру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90062</w:t>
            </w:r>
          </w:p>
        </w:tc>
      </w:tr>
      <w:tr>
        <w:trPr>
          <w:trHeight w:val="28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78148</w:t>
            </w:r>
          </w:p>
        </w:tc>
      </w:tr>
      <w:tr>
        <w:trPr>
          <w:trHeight w:val="85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округтің әкімі аппараты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5953</w:t>
            </w:r>
          </w:p>
        </w:tc>
      </w:tr>
      <w:tr>
        <w:trPr>
          <w:trHeight w:val="28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ОО3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5953</w:t>
            </w:r>
          </w:p>
        </w:tc>
      </w:tr>
      <w:tr>
        <w:trPr>
          <w:trHeight w:val="57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72195</w:t>
            </w:r>
          </w:p>
        </w:tc>
      </w:tr>
      <w:tr>
        <w:trPr>
          <w:trHeight w:val="28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ОО2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19995</w:t>
            </w:r>
          </w:p>
        </w:tc>
      </w:tr>
      <w:tr>
        <w:trPr>
          <w:trHeight w:val="28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ОО5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8606</w:t>
            </w:r>
          </w:p>
        </w:tc>
      </w:tr>
      <w:tr>
        <w:trPr>
          <w:trHeight w:val="57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ОО7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  шешімі бойынша азаматтардын жекелеген топтарына әлеуметтік көмек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30658</w:t>
            </w:r>
          </w:p>
        </w:tc>
      </w:tr>
      <w:tr>
        <w:trPr>
          <w:trHeight w:val="57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О1О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</w:t>
            </w:r>
          </w:p>
        </w:tc>
      </w:tr>
      <w:tr>
        <w:trPr>
          <w:trHeight w:val="28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О16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10760</w:t>
            </w:r>
          </w:p>
        </w:tc>
      </w:tr>
      <w:tr>
        <w:trPr>
          <w:trHeight w:val="114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О17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оналту жеке бағдарламасына сәйкес, мұқтаж мүгедектерді арнайы гигиеналық құралдармен қамтамасыз етуге, және ымдау тілі мамандарының, жеке көмекшілердін қызмет корсету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1748</w:t>
            </w:r>
          </w:p>
        </w:tc>
      </w:tr>
      <w:tr>
        <w:trPr>
          <w:trHeight w:val="57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О9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 ету салаларындағы өзге де қызметтер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11914</w:t>
            </w:r>
          </w:p>
        </w:tc>
      </w:tr>
      <w:tr>
        <w:trPr>
          <w:trHeight w:val="57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жұмыспен қамту және әлеуметтік бағдарламалар бөлімі 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11914</w:t>
            </w:r>
          </w:p>
        </w:tc>
      </w:tr>
      <w:tr>
        <w:trPr>
          <w:trHeight w:val="57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ОО1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әлеуметтік бағдарламалар бөлімінің қызметін қамтамасыз ету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11299</w:t>
            </w:r>
          </w:p>
        </w:tc>
      </w:tr>
      <w:tr>
        <w:trPr>
          <w:trHeight w:val="85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О11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және жеткізу бойынша қызметтерге ақы төлеу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</w:t>
            </w:r>
          </w:p>
        </w:tc>
      </w:tr>
      <w:tr>
        <w:trPr>
          <w:trHeight w:val="28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42350</w:t>
            </w:r>
          </w:p>
        </w:tc>
      </w:tr>
      <w:tr>
        <w:trPr>
          <w:trHeight w:val="28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4796</w:t>
            </w:r>
          </w:p>
        </w:tc>
      </w:tr>
      <w:tr>
        <w:trPr>
          <w:trHeight w:val="85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/облыстық маңызы бар қаланың/ тұрғын үй-коммуналдық шаруашылығы, жолаушылар көлігі және автомобиль жолдары бөлімі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4796</w:t>
            </w:r>
          </w:p>
        </w:tc>
      </w:tr>
      <w:tr>
        <w:trPr>
          <w:trHeight w:val="57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ОО4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4796</w:t>
            </w:r>
          </w:p>
        </w:tc>
      </w:tr>
      <w:tr>
        <w:trPr>
          <w:trHeight w:val="28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20516</w:t>
            </w:r>
          </w:p>
        </w:tc>
      </w:tr>
      <w:tr>
        <w:trPr>
          <w:trHeight w:val="85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/облыстық маңызы бар қаланың/ тұрғын үй-коммуналдық шаруашылығы, жолаушылар көлігі және автомобиль жолдары бөлімі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20516</w:t>
            </w:r>
          </w:p>
        </w:tc>
      </w:tr>
      <w:tr>
        <w:trPr>
          <w:trHeight w:val="28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О12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10016</w:t>
            </w:r>
          </w:p>
        </w:tc>
      </w:tr>
      <w:tr>
        <w:trPr>
          <w:trHeight w:val="126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О3О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инженерлік коммуникациялық инфрақұрылымды жөндеу және елді-мекендерді көркейту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10500</w:t>
            </w:r>
          </w:p>
        </w:tc>
      </w:tr>
      <w:tr>
        <w:trPr>
          <w:trHeight w:val="28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17038</w:t>
            </w:r>
          </w:p>
        </w:tc>
      </w:tr>
      <w:tr>
        <w:trPr>
          <w:trHeight w:val="57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аудан,аудандық маңызы бар қала, кент,ауыл /село/, ауылдық /селолық/ округ әкімінің аппараты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17038</w:t>
            </w:r>
          </w:p>
        </w:tc>
      </w:tr>
      <w:tr>
        <w:trPr>
          <w:trHeight w:val="28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ОО8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2597</w:t>
            </w:r>
          </w:p>
        </w:tc>
      </w:tr>
      <w:tr>
        <w:trPr>
          <w:trHeight w:val="28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ОО9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8817</w:t>
            </w:r>
          </w:p>
        </w:tc>
      </w:tr>
      <w:tr>
        <w:trPr>
          <w:trHeight w:val="57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О10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күтіп-үстау және туысы жоқ адамдарды жерлеу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</w:t>
            </w:r>
          </w:p>
        </w:tc>
      </w:tr>
      <w:tr>
        <w:trPr>
          <w:trHeight w:val="28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О11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4996</w:t>
            </w:r>
          </w:p>
        </w:tc>
      </w:tr>
      <w:tr>
        <w:trPr>
          <w:trHeight w:val="28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90454</w:t>
            </w:r>
          </w:p>
        </w:tc>
      </w:tr>
      <w:tr>
        <w:trPr>
          <w:trHeight w:val="28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49785</w:t>
            </w:r>
          </w:p>
        </w:tc>
      </w:tr>
      <w:tr>
        <w:trPr>
          <w:trHeight w:val="57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аудан,аудандық маңызы бар қала, кент, ауыл /село/, ауылдық /селолық округ/ әкімінің аппараты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</w:tr>
      <w:tr>
        <w:trPr>
          <w:trHeight w:val="28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ОО6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жұмысын қолдау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</w:tr>
      <w:tr>
        <w:trPr>
          <w:trHeight w:val="28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мәдениет және тілдерді дамыту бөлімі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49334</w:t>
            </w:r>
          </w:p>
        </w:tc>
      </w:tr>
      <w:tr>
        <w:trPr>
          <w:trHeight w:val="28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ОО3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49334</w:t>
            </w:r>
          </w:p>
        </w:tc>
      </w:tr>
      <w:tr>
        <w:trPr>
          <w:trHeight w:val="28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2766</w:t>
            </w:r>
          </w:p>
        </w:tc>
      </w:tr>
      <w:tr>
        <w:trPr>
          <w:trHeight w:val="28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спорт бөлімі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2766</w:t>
            </w:r>
          </w:p>
        </w:tc>
      </w:tr>
      <w:tr>
        <w:trPr>
          <w:trHeight w:val="57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ОО6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/облыстық маңызы бар қалалық/ деңгейде спорттық жарыстар өткізу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2766</w:t>
            </w:r>
          </w:p>
        </w:tc>
      </w:tr>
      <w:tr>
        <w:trPr>
          <w:trHeight w:val="28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19512</w:t>
            </w:r>
          </w:p>
        </w:tc>
      </w:tr>
      <w:tr>
        <w:trPr>
          <w:trHeight w:val="57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/облыстық маңызы бар қалалық/ мәдениет және тілдерді дамыту бөлімі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14916</w:t>
            </w:r>
          </w:p>
        </w:tc>
      </w:tr>
      <w:tr>
        <w:trPr>
          <w:trHeight w:val="28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ОО6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Аудандық/ қалалық/ кітапханалардың жұмыс істеуі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14676</w:t>
            </w:r>
          </w:p>
        </w:tc>
      </w:tr>
      <w:tr>
        <w:trPr>
          <w:trHeight w:val="57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ОО7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тілде және Қазақстан халықтарының басқа да тілдерін дамыту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57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/облыстық маңызы бар қаланың/ ішкі саясат бөлімі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4596</w:t>
            </w:r>
          </w:p>
        </w:tc>
      </w:tr>
      <w:tr>
        <w:trPr>
          <w:trHeight w:val="57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ОО2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Бұқаралық ақпарат құралдары арқылы мемлекеттік ақпарат саясатын жүргізу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4596</w:t>
            </w:r>
          </w:p>
        </w:tc>
      </w:tr>
      <w:tr>
        <w:trPr>
          <w:trHeight w:val="85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О9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18391</w:t>
            </w:r>
          </w:p>
        </w:tc>
      </w:tr>
      <w:tr>
        <w:trPr>
          <w:trHeight w:val="57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/облыстық маңызы бар қаланың/ мәдениет және тілдерді дамыту бөлімі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3068</w:t>
            </w:r>
          </w:p>
        </w:tc>
      </w:tr>
      <w:tr>
        <w:trPr>
          <w:trHeight w:val="57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ОО1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тілдерді дамыту бөлімінің қызметін қамтамасыз ету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3068</w:t>
            </w:r>
          </w:p>
        </w:tc>
      </w:tr>
      <w:tr>
        <w:trPr>
          <w:trHeight w:val="94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ОО4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мәдениет объектілерін күрделі, ағымды жөндеу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8200</w:t>
            </w:r>
          </w:p>
        </w:tc>
      </w:tr>
      <w:tr>
        <w:trPr>
          <w:trHeight w:val="57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/облыстық маңызы бар қаланың/ ішкі саясат бөлімі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3764</w:t>
            </w:r>
          </w:p>
        </w:tc>
      </w:tr>
      <w:tr>
        <w:trPr>
          <w:trHeight w:val="28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ОО1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саясат бөлімінің қызметін қамтамасыз ету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3519</w:t>
            </w:r>
          </w:p>
        </w:tc>
      </w:tr>
      <w:tr>
        <w:trPr>
          <w:trHeight w:val="57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ОО3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өнерлік бағдарламаларды іске асыру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</w:p>
        </w:tc>
      </w:tr>
      <w:tr>
        <w:trPr>
          <w:trHeight w:val="28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дене шынықтыру және спорт бөлімі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3359</w:t>
            </w:r>
          </w:p>
        </w:tc>
      </w:tr>
      <w:tr>
        <w:trPr>
          <w:trHeight w:val="57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ОО1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шынықтыру және спорт бөлімі қызметін қамтамасыз ету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3359</w:t>
            </w:r>
          </w:p>
        </w:tc>
      </w:tr>
      <w:tr>
        <w:trPr>
          <w:trHeight w:val="114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217129</w:t>
            </w:r>
          </w:p>
        </w:tc>
      </w:tr>
      <w:tr>
        <w:trPr>
          <w:trHeight w:val="28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7645</w:t>
            </w:r>
          </w:p>
        </w:tc>
      </w:tr>
      <w:tr>
        <w:trPr>
          <w:trHeight w:val="57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/облыстық маңызы бар қаланың/ ауыл шаруашылық бөлімі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7645</w:t>
            </w:r>
          </w:p>
        </w:tc>
      </w:tr>
      <w:tr>
        <w:trPr>
          <w:trHeight w:val="57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ОО1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бөлімінің қызметін қамтамасыз ету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7645</w:t>
            </w:r>
          </w:p>
        </w:tc>
      </w:tr>
      <w:tr>
        <w:trPr>
          <w:trHeight w:val="28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202594</w:t>
            </w:r>
          </w:p>
        </w:tc>
      </w:tr>
      <w:tr>
        <w:trPr>
          <w:trHeight w:val="57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/облыстық маңызы бар қаланың/ құрылыс бөлімі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202594</w:t>
            </w:r>
          </w:p>
        </w:tc>
      </w:tr>
      <w:tr>
        <w:trPr>
          <w:trHeight w:val="28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О12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202594</w:t>
            </w:r>
          </w:p>
        </w:tc>
      </w:tr>
      <w:tr>
        <w:trPr>
          <w:trHeight w:val="28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О6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4039</w:t>
            </w:r>
          </w:p>
        </w:tc>
      </w:tr>
      <w:tr>
        <w:trPr>
          <w:trHeight w:val="28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жер қатынастары бөлімі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4039</w:t>
            </w:r>
          </w:p>
        </w:tc>
      </w:tr>
      <w:tr>
        <w:trPr>
          <w:trHeight w:val="28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ОО1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 бөлімінің қызметін қамтамасыз ету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4039</w:t>
            </w:r>
          </w:p>
        </w:tc>
      </w:tr>
      <w:tr>
        <w:trPr>
          <w:trHeight w:val="85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О9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2851</w:t>
            </w:r>
          </w:p>
        </w:tc>
      </w:tr>
      <w:tr>
        <w:trPr>
          <w:trHeight w:val="28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экономика және бюджеттік жоспарлау бөлімі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2851</w:t>
            </w:r>
          </w:p>
        </w:tc>
      </w:tr>
      <w:tr>
        <w:trPr>
          <w:trHeight w:val="126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О99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ауылдық елді мекендер саласының мамандарын әлеуметтік қолдау шараларын іске асыру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2851</w:t>
            </w:r>
          </w:p>
        </w:tc>
      </w:tr>
      <w:tr>
        <w:trPr>
          <w:trHeight w:val="57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7357</w:t>
            </w:r>
          </w:p>
        </w:tc>
      </w:tr>
      <w:tr>
        <w:trPr>
          <w:trHeight w:val="28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7357</w:t>
            </w:r>
          </w:p>
        </w:tc>
      </w:tr>
      <w:tr>
        <w:trPr>
          <w:trHeight w:val="28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құрылыс бөлімі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3893</w:t>
            </w:r>
          </w:p>
        </w:tc>
      </w:tr>
      <w:tr>
        <w:trPr>
          <w:trHeight w:val="28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ОО1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бөлімінің қызметін қамтамасыз ету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3893</w:t>
            </w:r>
          </w:p>
        </w:tc>
      </w:tr>
      <w:tr>
        <w:trPr>
          <w:trHeight w:val="28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сәулет және қала құрылысы бөлімі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3464</w:t>
            </w:r>
          </w:p>
        </w:tc>
      </w:tr>
      <w:tr>
        <w:trPr>
          <w:trHeight w:val="57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ОО1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 және сәулет бөлімінің қызметін қамтамасыз ету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3464</w:t>
            </w:r>
          </w:p>
        </w:tc>
      </w:tr>
      <w:tr>
        <w:trPr>
          <w:trHeight w:val="28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66549</w:t>
            </w:r>
          </w:p>
        </w:tc>
      </w:tr>
      <w:tr>
        <w:trPr>
          <w:trHeight w:val="28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47224</w:t>
            </w:r>
          </w:p>
        </w:tc>
      </w:tr>
      <w:tr>
        <w:trPr>
          <w:trHeight w:val="57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аудан,аудандық маңызы бар қала,кент,ауыл /село/, ауылдық /селолық округ/ әкімінің аппараты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7841</w:t>
            </w:r>
          </w:p>
        </w:tc>
      </w:tr>
      <w:tr>
        <w:trPr>
          <w:trHeight w:val="114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О13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/селоларда/, ауылдық /селолық/ округтерде автомобиль жолдарының жұмыс істеуін қамтамасыз ету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7841</w:t>
            </w:r>
          </w:p>
        </w:tc>
      </w:tr>
      <w:tr>
        <w:trPr>
          <w:trHeight w:val="85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/облыстық маңызы бар қаланың/ тұрғын үй-коммуналдық шаруашылығы, жолаушылар көлігі және автомобиль жолдары бөлімі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39383</w:t>
            </w:r>
          </w:p>
        </w:tc>
      </w:tr>
      <w:tr>
        <w:trPr>
          <w:trHeight w:val="57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О23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39383</w:t>
            </w:r>
          </w:p>
        </w:tc>
      </w:tr>
      <w:tr>
        <w:trPr>
          <w:trHeight w:val="28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О9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коммуникациялар саласындағы өзге де қызметтер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19325</w:t>
            </w:r>
          </w:p>
        </w:tc>
      </w:tr>
      <w:tr>
        <w:trPr>
          <w:trHeight w:val="85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/облыстық маңызы бар қаланың/ тұрғын үй-коммуналдық шаруашылығы, жолаушылар көлігі және автомобиль жолдары бөлімі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19325</w:t>
            </w:r>
          </w:p>
        </w:tc>
      </w:tr>
      <w:tr>
        <w:trPr>
          <w:trHeight w:val="126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ОО8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ауылдарда (селоларда), ауылдық (селолық) округтерде әлеуметтік жобаларды қаржыландыру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18453</w:t>
            </w:r>
          </w:p>
        </w:tc>
      </w:tr>
      <w:tr>
        <w:trPr>
          <w:trHeight w:val="57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О24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Кентішілік және ауданішілік қоғамдық жолаушылар тасымалдарын ұйымдастыру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</w:t>
            </w:r>
          </w:p>
        </w:tc>
      </w:tr>
      <w:tr>
        <w:trPr>
          <w:trHeight w:val="28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11626</w:t>
            </w:r>
          </w:p>
        </w:tc>
      </w:tr>
      <w:tr>
        <w:trPr>
          <w:trHeight w:val="28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 және бәсекелестікті қорғау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3986</w:t>
            </w:r>
          </w:p>
        </w:tc>
      </w:tr>
      <w:tr>
        <w:trPr>
          <w:trHeight w:val="57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/облыстық маңызы бар қаланың/кәсіпкерлік бөлімі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3986</w:t>
            </w:r>
          </w:p>
        </w:tc>
      </w:tr>
      <w:tr>
        <w:trPr>
          <w:trHeight w:val="30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ОО1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бөлімі қызметтің қамтамасыз ету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3723</w:t>
            </w:r>
          </w:p>
        </w:tc>
      </w:tr>
      <w:tr>
        <w:trPr>
          <w:trHeight w:val="30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ОО3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</w:tr>
      <w:tr>
        <w:trPr>
          <w:trHeight w:val="28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О9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7640</w:t>
            </w:r>
          </w:p>
        </w:tc>
      </w:tr>
      <w:tr>
        <w:trPr>
          <w:trHeight w:val="57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/облыстық маңызы бар қаланың/ қаржы бөлімі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3215</w:t>
            </w:r>
          </w:p>
        </w:tc>
      </w:tr>
      <w:tr>
        <w:trPr>
          <w:trHeight w:val="57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О12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/облыстық маңызы бар қаланың/ жергілікті атқарушы органның резерві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3215</w:t>
            </w:r>
          </w:p>
        </w:tc>
      </w:tr>
      <w:tr>
        <w:trPr>
          <w:trHeight w:val="85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/облыстық маңызы бар қаланың/ тұрғын үй-коммуналдық шаруашылығы, жолаушылар көлігі және автомобиль жолдары бөлімі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4425</w:t>
            </w:r>
          </w:p>
        </w:tc>
      </w:tr>
      <w:tr>
        <w:trPr>
          <w:trHeight w:val="85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ОО1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шаруашылығы, жолаушылар көлігі және автомобиль жолдары бөлімінің қызметін қамтамасыз ету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4425</w:t>
            </w:r>
          </w:p>
        </w:tc>
      </w:tr>
      <w:tr>
        <w:trPr>
          <w:trHeight w:val="28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</w:tr>
      <w:tr>
        <w:trPr>
          <w:trHeight w:val="28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</w:tr>
      <w:tr>
        <w:trPr>
          <w:trHeight w:val="57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</w:tr>
      <w:tr>
        <w:trPr>
          <w:trHeight w:val="57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ОО6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</w:tr>
      <w:tr>
        <w:trPr>
          <w:trHeight w:val="28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7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жасалатын операциялар бойынша сальдо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дефициті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-28631</w:t>
            </w:r>
          </w:p>
        </w:tc>
      </w:tr>
      <w:tr>
        <w:trPr>
          <w:trHeight w:val="30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дефицитін қаржыландыру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