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ec6b" w14:textId="139e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2009 жылғы 29 қаңтардағы "2009 жылы ауданның мұқтаж азаматтарының жекелеген санаттарына әлеуметтік төлемдер төлеу Нұсқаулығың бекіту туралы" N 23/1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Қачир аудандық әкімдігінің 2009 жылғы 22 желтоқсандағы N 358/11 қаулысы. Павлодар облысы Качир ауданының Әділет басқармасында 2010 жылғы 11 қаңтарда N 12-8-81 тіркелген. Қолдану мерзімінің өтуіне байланысты күші жойылды (Павлодар облысы Качир аудандық әкімдігінің 2010.03.29 N 30/1-31/139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өтуіне байланысты күші жойылды (Павлодар облысы Качир аудандық әкімдігінің 2010.03.29 N 30/1-31/139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14)-тармақшасына сәйкес, ауданның мұқтаж азаматтарының жекелеген санаттарына әлеуметтiк көмек көрсету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ауданы әкімдігінің 2009 жылғы 29 қаңтардағы "2009 жылы ауданның мұқтаж азаматтарының жекелеген санаттарына әлеуметтік төлемдер төлеу Нұсқаулығын бекіту туралы" N</w:t>
      </w:r>
      <w:r>
        <w:rPr>
          <w:rFonts w:ascii="Times New Roman"/>
          <w:b w:val="false"/>
          <w:i w:val="false"/>
          <w:color w:val="ffffff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23/1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(Качир ауданы әділет басқармасында 2009 жылғы 20 ақпан N</w:t>
      </w:r>
      <w:r>
        <w:rPr>
          <w:rFonts w:ascii="Times New Roman"/>
          <w:b w:val="false"/>
          <w:i w:val="false"/>
          <w:color w:val="ffffff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12-8-68 тізілімінде тіркелген, 2009 жылғы 21 наурызда "Заря" газетінің N</w:t>
      </w:r>
      <w:r>
        <w:rPr>
          <w:rFonts w:ascii="Times New Roman"/>
          <w:b w:val="false"/>
          <w:i w:val="false"/>
          <w:color w:val="ffffff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12 санында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Нұсқаулқтағы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төлемдер алуға құқығы барлар"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38), 39), 40), 41), 42) реттік нөмірлердегі мынадай мазмұндағы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"38) Аз қамтамасыз етілген, көп балалы отбасылар балабақшада және мини-орталықтағы балалар үшін ата-аналар төлемдері бойынша шығындарды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Ұлы Отан соғысына қатысушылар жылу қазандығын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1 жасқа дейінгі жасанды қоректендірілетін балалары бар аз қамтамасыз етілген отбасылар балалар тамағына;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Ұлы Отан соғысына қатысушылар газетке жазылуға;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Маргиналды топтағы тұлғалар құжаттандырылуға";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"Әлеуметтiк төлем және басқа да әлеуметтiк көмек түрлерiн алуға құқылы адамдар үшін тағайындалады"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 "37)" деген саннан кейін "38), 40), 42)"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 "36)" деген саннан кейін "39), 41)"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"Нұсқаулықтың 2-бөлімінің 3-тармағында көрсетiлген азаматтардың санаттарына әлеуметтiк төлемдер мына түрлерi және мөлшері бойынша тағайындалады"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23), 24), 25), 26) және 27)-тармақшаларымен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38)-тармақшада көрсетілген санаттағылар үшін 2400 теңгеден 3800 теңгеге дейінгі мөлшерде 1 балаға ай-сайынғы  материалдық көмек";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39)-тармақшада көрсетілген санаттағылар үшін 75000 теңге мөлшерінде жылу қазандығын сатып алуға және орнатуға бір жолғы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40)-тармақшада көрсетілген санаттағылар үшін 4470 теңгеден 5960 теңгеге дейінгі мөлшерде ай-сайынғы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41)-тармақшада көрсетілген санаттағылар үшін 2010 жылға арналған "Сарыарқа самалы", "Звезда Прииртышья" және "Заря" газеттеріне нақты жазылым бағасы бойынша бір жолғы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42)-тармақшада көрсетілген санаттағылар үшін 1000 теңгеге дейінгі мөлшерде бір жолғы материалдық көмек;"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"Нұсқаулықтың 2-бөлімінің 3-тармағында көрсетiлген жекелеген азаматтар санаттарына әлеуметтiк төлемдердi iске асыру үшiн мынадай құжаттар қажет" </w:t>
      </w:r>
      <w:r>
        <w:rPr>
          <w:rFonts w:ascii="Times New Roman"/>
          <w:b w:val="false"/>
          <w:i w:val="false"/>
          <w:color w:val="000000"/>
          <w:sz w:val="28"/>
        </w:rPr>
        <w:t>9-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19), 20), 21), 22), 23) реттік нөмірлердегі мынадай мазмұндағы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38)-тармақшада көрсетілген санаттағылар үшін – дербес есеп шоты көрсетiлген осы әлеуметтiк төлемге құқығы бар адамның өтiнiшi, СТН, жеке басы куәлiгi, азаматтарды тіркеу кітабы, баланың туу туралы куәлігінің  көшірмелері, тұрғын үй-тұрмыстық жағдайын тексеру актісі, ауылдық округ әкімінің және (немесе) мектеп директоры, балабақша меңгерушісінің қолдаухаты;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39)- тармақшада көрсетілген санаттағылар үшін – дербес есеп шоты көрсетiлген әлеуметтiк төлемге құқығы бар адамның өтiнiшi, СТН, жеке басы куәлiгi, ҰОС-на қатысқан куәлігінің көшірмелері, "Тереңкөл ауылдық әкімі аппараты" ММ-нің шығындар сметасы";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40)-тармақшада көрсетілген санаттағылар үшін-дербес есеп шоты көрсетiлген әлеуметтiк төлемге құқығы бар адамның өтiнiшi, СТН, жеке басы куәлiгi, азаматтарды тіркеу кітабы, баланың туу туралы куәлігінің көшірмелері, орталық аудандық аурухана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41)-тармақшада көрсетілген санаттағылар үшін - МЗТО бөлімшесімен салыстырылған тізімге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42)-тармақшада көрсетілген санаттағылар үшін – құжаттануд қажет ететін тұлғалар тізімі қоса берілген ауылдық округ әкімінің қолдаухаты".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 А.Қ.Мардановаға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