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9c6c" w14:textId="ea49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 бюджеті туралы</w:t>
      </w:r>
    </w:p>
    <w:p>
      <w:pPr>
        <w:spacing w:after="0"/>
        <w:ind w:left="0"/>
        <w:jc w:val="both"/>
      </w:pPr>
      <w:r>
        <w:rPr>
          <w:rFonts w:ascii="Times New Roman"/>
          <w:b w:val="false"/>
          <w:i w:val="false"/>
          <w:color w:val="000000"/>
          <w:sz w:val="28"/>
        </w:rPr>
        <w:t>Павлодар облысы Қашыр аудандық мәслихатының 2009 жылғы 25 желтоқсанда N 1/19 шешімі. Павлодар облысы Қашыр ауданының Әділет басқармасында 2009 жылғы 31 желтоқсанда N 12-8-80 тіркелген</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Павлодар облыстық мәслихатының (IV сайланған XХІ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аудан бюджеті, соның ішінде 2010 жылға арналған бюджеті мына көлемдерде бекітілсін:</w:t>
      </w:r>
      <w:r>
        <w:br/>
      </w:r>
      <w:r>
        <w:rPr>
          <w:rFonts w:ascii="Times New Roman"/>
          <w:b w:val="false"/>
          <w:i w:val="false"/>
          <w:color w:val="000000"/>
          <w:sz w:val="28"/>
        </w:rPr>
        <w:t>
      1) кірістер – 1965849 мың теңге, оның ішінде:</w:t>
      </w:r>
      <w:r>
        <w:br/>
      </w:r>
      <w:r>
        <w:rPr>
          <w:rFonts w:ascii="Times New Roman"/>
          <w:b w:val="false"/>
          <w:i w:val="false"/>
          <w:color w:val="000000"/>
          <w:sz w:val="28"/>
        </w:rPr>
        <w:t>
      салықтық түсімдер бойынша – 221431 мың теңге;</w:t>
      </w:r>
      <w:r>
        <w:br/>
      </w:r>
      <w:r>
        <w:rPr>
          <w:rFonts w:ascii="Times New Roman"/>
          <w:b w:val="false"/>
          <w:i w:val="false"/>
          <w:color w:val="000000"/>
          <w:sz w:val="28"/>
        </w:rPr>
        <w:t>
      салықтық емес түсімдер бойынша – 4360 мың теңге;</w:t>
      </w:r>
      <w:r>
        <w:br/>
      </w:r>
      <w:r>
        <w:rPr>
          <w:rFonts w:ascii="Times New Roman"/>
          <w:b w:val="false"/>
          <w:i w:val="false"/>
          <w:color w:val="000000"/>
          <w:sz w:val="28"/>
        </w:rPr>
        <w:t>
      негізгі капиталды сатудан түскен түсімдер бойынша – 2345 мың теңге;</w:t>
      </w:r>
      <w:r>
        <w:br/>
      </w:r>
      <w:r>
        <w:rPr>
          <w:rFonts w:ascii="Times New Roman"/>
          <w:b w:val="false"/>
          <w:i w:val="false"/>
          <w:color w:val="000000"/>
          <w:sz w:val="28"/>
        </w:rPr>
        <w:t>
      трансферттердің түсімдері бойынша – 1737713 мың теңге;</w:t>
      </w:r>
      <w:r>
        <w:br/>
      </w:r>
      <w:r>
        <w:rPr>
          <w:rFonts w:ascii="Times New Roman"/>
          <w:b w:val="false"/>
          <w:i w:val="false"/>
          <w:color w:val="000000"/>
          <w:sz w:val="28"/>
        </w:rPr>
        <w:t>
      2) шығындар – 1988917 мың теңге;</w:t>
      </w:r>
      <w:r>
        <w:br/>
      </w:r>
      <w:r>
        <w:rPr>
          <w:rFonts w:ascii="Times New Roman"/>
          <w:b w:val="false"/>
          <w:i w:val="false"/>
          <w:color w:val="000000"/>
          <w:sz w:val="28"/>
        </w:rPr>
        <w:t>
      3) таза бюджеттік кредиттеу – 22899 мың теңге, оның ішінде:</w:t>
      </w:r>
      <w:r>
        <w:br/>
      </w:r>
      <w:r>
        <w:rPr>
          <w:rFonts w:ascii="Times New Roman"/>
          <w:b w:val="false"/>
          <w:i w:val="false"/>
          <w:color w:val="000000"/>
          <w:sz w:val="28"/>
        </w:rPr>
        <w:t>
      бюджеттік кредиттеу – 23156 мың теңге;</w:t>
      </w:r>
      <w:r>
        <w:br/>
      </w:r>
      <w:r>
        <w:rPr>
          <w:rFonts w:ascii="Times New Roman"/>
          <w:b w:val="false"/>
          <w:i w:val="false"/>
          <w:color w:val="000000"/>
          <w:sz w:val="28"/>
        </w:rPr>
        <w:t>
      бюджеттік кредиттерді өтеуге – 257 мың теңге;</w:t>
      </w:r>
      <w:r>
        <w:br/>
      </w:r>
      <w:r>
        <w:rPr>
          <w:rFonts w:ascii="Times New Roman"/>
          <w:b w:val="false"/>
          <w:i w:val="false"/>
          <w:color w:val="000000"/>
          <w:sz w:val="28"/>
        </w:rPr>
        <w:t>
      4) қаржы активтерімен жасалатын операциялар бойынша сальдо – 1000 мың теңге, 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(профициті) – -46967 мың теңге;</w:t>
      </w:r>
      <w:r>
        <w:br/>
      </w:r>
      <w:r>
        <w:rPr>
          <w:rFonts w:ascii="Times New Roman"/>
          <w:b w:val="false"/>
          <w:i w:val="false"/>
          <w:color w:val="000000"/>
          <w:sz w:val="28"/>
        </w:rPr>
        <w:t>
      6) бюджеттің тапшылығын (профицитін пайдалану) қаржыландыру – 46967 мың тенге.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Қачир аудандық мәслихатының 2010.11.29 </w:t>
      </w:r>
      <w:r>
        <w:rPr>
          <w:rFonts w:ascii="Times New Roman"/>
          <w:b w:val="false"/>
          <w:i w:val="false"/>
          <w:color w:val="000000"/>
          <w:sz w:val="28"/>
        </w:rPr>
        <w:t>N 3/26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жылғы аудан бюджетіне салықтардан түсетін түсімдердің жалпы сомасы мына мөлшерде бөлінсін:</w:t>
      </w:r>
      <w:r>
        <w:br/>
      </w:r>
      <w:r>
        <w:rPr>
          <w:rFonts w:ascii="Times New Roman"/>
          <w:b w:val="false"/>
          <w:i w:val="false"/>
          <w:color w:val="000000"/>
          <w:sz w:val="28"/>
        </w:rPr>
        <w:t>
      жеке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2010 жылғы аудан бюджетінде облыстық бюджеттен аудан бюджеттеріне берілетін субвенция көлемі 1376505 мың теңге жалпы сомада ескерілсін.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4 қосымшаға</w:t>
      </w:r>
      <w:r>
        <w:rPr>
          <w:rFonts w:ascii="Times New Roman"/>
          <w:b w:val="false"/>
          <w:i w:val="false"/>
          <w:color w:val="000000"/>
          <w:sz w:val="28"/>
        </w:rPr>
        <w:t xml:space="preserve"> сәйкес, 2010 жылға арналған жергілікті бюджеттің атқарылу үдерісінде секвестрге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5 қосымшаға</w:t>
      </w:r>
      <w:r>
        <w:rPr>
          <w:rFonts w:ascii="Times New Roman"/>
          <w:b w:val="false"/>
          <w:i w:val="false"/>
          <w:color w:val="000000"/>
          <w:sz w:val="28"/>
        </w:rPr>
        <w:t xml:space="preserve"> сәйкес, 2010 жылға арналған әрбір поселкенің, ауыл (село), ауылдық (селолық) округінің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6. 2010 жылы мақсатты ағымдағы трансферттер мына мөлшерде қарастырылғаны ескерілсін:</w:t>
      </w:r>
      <w:r>
        <w:br/>
      </w:r>
      <w:r>
        <w:rPr>
          <w:rFonts w:ascii="Times New Roman"/>
          <w:b w:val="false"/>
          <w:i w:val="false"/>
          <w:color w:val="000000"/>
          <w:sz w:val="28"/>
        </w:rPr>
        <w:t>
      2008 - 2010 жылдары жалпы білім беретін мектептер жанындағы мектепке дейінгі шағын – орталықтарды ұстауға – 15274 мың теңге;</w:t>
      </w:r>
      <w:r>
        <w:br/>
      </w:r>
      <w:r>
        <w:rPr>
          <w:rFonts w:ascii="Times New Roman"/>
          <w:b w:val="false"/>
          <w:i w:val="false"/>
          <w:color w:val="000000"/>
          <w:sz w:val="28"/>
        </w:rPr>
        <w:t>
      Ұлы Отан Соғысы Жеңісінің 65-жылдығына орай Ұлы Отан Соғысына қатысушылар мен мүгедектерге бір жолғы материалдық көмек төлеуге – 1625 мың теңге;</w:t>
      </w:r>
      <w:r>
        <w:br/>
      </w:r>
      <w:r>
        <w:rPr>
          <w:rFonts w:ascii="Times New Roman"/>
          <w:b w:val="false"/>
          <w:i w:val="false"/>
          <w:color w:val="000000"/>
          <w:sz w:val="28"/>
        </w:rPr>
        <w:t>
      Жоғары оқу орындарында аз қамтамасыз етілген отбасыларының студенттерін оқытуға – 6025 мың теңге;</w:t>
      </w:r>
      <w:r>
        <w:br/>
      </w:r>
      <w:r>
        <w:rPr>
          <w:rFonts w:ascii="Times New Roman"/>
          <w:b w:val="false"/>
          <w:i w:val="false"/>
          <w:color w:val="000000"/>
          <w:sz w:val="28"/>
        </w:rPr>
        <w:t>
      Жоғары оқу орындарында оқитын аз қамтамасыз етілген отбасыларының студенттеріне ай сайынғы көмек төлеуге – 1020 мың теңге.</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Павлодар облысы Качир аудандық мәслихатының 2010.04.14 </w:t>
      </w:r>
      <w:r>
        <w:rPr>
          <w:rFonts w:ascii="Times New Roman"/>
          <w:b w:val="false"/>
          <w:i w:val="false"/>
          <w:color w:val="000000"/>
          <w:sz w:val="28"/>
        </w:rPr>
        <w:t>N 2/22;</w:t>
      </w:r>
      <w:r>
        <w:rPr>
          <w:rFonts w:ascii="Times New Roman"/>
          <w:b w:val="false"/>
          <w:i/>
          <w:color w:val="800000"/>
          <w:sz w:val="28"/>
        </w:rPr>
        <w:t xml:space="preserve"> 2010.09.10 </w:t>
      </w:r>
      <w:r>
        <w:rPr>
          <w:rFonts w:ascii="Times New Roman"/>
          <w:b w:val="false"/>
          <w:i w:val="false"/>
          <w:color w:val="000000"/>
          <w:sz w:val="28"/>
        </w:rPr>
        <w:t>N 1/24</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6-1. 2010 жылға арналған аудан бюджетінде республикалық бюджеттегі мақсатты ағымдағы трансферттер көлемдері мына мөлшерлерінде есепке алынсын:</w:t>
      </w:r>
      <w:r>
        <w:br/>
      </w:r>
      <w:r>
        <w:rPr>
          <w:rFonts w:ascii="Times New Roman"/>
          <w:b w:val="false"/>
          <w:i w:val="false"/>
          <w:color w:val="000000"/>
          <w:sz w:val="28"/>
        </w:rPr>
        <w:t>
      мектепке дейінгі ұйымдарды, орта, техникалық және кәсіптік, ортадан дейінгі білім беру ұйымдары, "Өзін-өзі тану" пәні бойынша біліктілікті көтеру институттарды оқу материалдарымен қамтамасыз етуге – 2115 мың теңге;</w:t>
      </w:r>
      <w:r>
        <w:br/>
      </w:r>
      <w:r>
        <w:rPr>
          <w:rFonts w:ascii="Times New Roman"/>
          <w:b w:val="false"/>
          <w:i w:val="false"/>
          <w:color w:val="000000"/>
          <w:sz w:val="28"/>
        </w:rPr>
        <w:t>
      негізгі және жалпы орта білім беретін мемлекеттік мекемесіндегі  физика, химия, биология кабинеттерін оқулық жабдықтарымен жабдықтандыруға - 8194 мың теңге;</w:t>
      </w:r>
      <w:r>
        <w:br/>
      </w:r>
      <w:r>
        <w:rPr>
          <w:rFonts w:ascii="Times New Roman"/>
          <w:b w:val="false"/>
          <w:i w:val="false"/>
          <w:color w:val="000000"/>
          <w:sz w:val="28"/>
        </w:rPr>
        <w:t>
      бастауыш, негізгі және жалпы орта білім беретін мемлекеттік мекемесіндегі лингафондық және мультимедиялық кабинеттерін құруға – 11074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кезеңге әскери бөлімшелерде, мекемелерде, әскери-оқу орындарында әскери қызметтен өткен, запасқа босатылған, "1941 - 1945 жж. Ұлы Отан соғысында Германияны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8752 мың теңге;</w:t>
      </w:r>
      <w:r>
        <w:br/>
      </w:r>
      <w:r>
        <w:rPr>
          <w:rFonts w:ascii="Times New Roman"/>
          <w:b w:val="false"/>
          <w:i w:val="false"/>
          <w:color w:val="000000"/>
          <w:sz w:val="28"/>
        </w:rPr>
        <w:t>
      ауылдық елді мекендердің әлеуметтік саласындағы мамандарға әлеуметтік қолдау шараларын іске асыруға – 3167 мың теңге;</w:t>
      </w:r>
      <w:r>
        <w:br/>
      </w:r>
      <w:r>
        <w:rPr>
          <w:rFonts w:ascii="Times New Roman"/>
          <w:b w:val="false"/>
          <w:i w:val="false"/>
          <w:color w:val="000000"/>
          <w:sz w:val="28"/>
        </w:rPr>
        <w:t>
      жануарлар індетіне қарсы іс-шараларды өткізуге – 12007 мың теңге;</w:t>
      </w:r>
      <w:r>
        <w:br/>
      </w:r>
      <w:r>
        <w:rPr>
          <w:rFonts w:ascii="Times New Roman"/>
          <w:b w:val="false"/>
          <w:i w:val="false"/>
          <w:color w:val="000000"/>
          <w:sz w:val="28"/>
        </w:rPr>
        <w:t>
      мал дәрігерлігі саласындағы жергілікті атқарушы органдарының бөлімшесін ұстауға – 14763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244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жүзеге асыруға – 7408 мың теңге;</w:t>
      </w:r>
      <w:r>
        <w:br/>
      </w:r>
      <w:r>
        <w:rPr>
          <w:rFonts w:ascii="Times New Roman"/>
          <w:b w:val="false"/>
          <w:i w:val="false"/>
          <w:color w:val="000000"/>
          <w:sz w:val="28"/>
        </w:rPr>
        <w:t>
      мемлекеттік атаулы әлеуметтік көмек төлеуге - 4900 мың теңге;</w:t>
      </w:r>
      <w:r>
        <w:br/>
      </w:r>
      <w:r>
        <w:rPr>
          <w:rFonts w:ascii="Times New Roman"/>
          <w:b w:val="false"/>
          <w:i w:val="false"/>
          <w:color w:val="000000"/>
          <w:sz w:val="28"/>
        </w:rPr>
        <w:t>
      18 жасқа дейінгі балаларға мемлекеттік жәрдемақы төлеуге - 4000 мың теңге.</w:t>
      </w:r>
      <w:r>
        <w:br/>
      </w:r>
      <w:r>
        <w:rPr>
          <w:rFonts w:ascii="Times New Roman"/>
          <w:b w:val="false"/>
          <w:i w:val="false"/>
          <w:color w:val="000000"/>
          <w:sz w:val="28"/>
        </w:rPr>
        <w:t>
</w:t>
      </w:r>
      <w:r>
        <w:rPr>
          <w:rFonts w:ascii="Times New Roman"/>
          <w:b w:val="false"/>
          <w:i/>
          <w:color w:val="800000"/>
          <w:sz w:val="28"/>
        </w:rPr>
        <w:t xml:space="preserve">      Ескерту. Шешім 6-1 тармақпен толықтырылды - Павлодар облысы Качир аудандық мәслихатының 2010.02.08 </w:t>
      </w:r>
      <w:r>
        <w:rPr>
          <w:rFonts w:ascii="Times New Roman"/>
          <w:b w:val="false"/>
          <w:i w:val="false"/>
          <w:color w:val="000000"/>
          <w:sz w:val="28"/>
        </w:rPr>
        <w:t>N 3/20</w:t>
      </w:r>
      <w:r>
        <w:rPr>
          <w:rFonts w:ascii="Times New Roman"/>
          <w:b w:val="false"/>
          <w:i/>
          <w:color w:val="800000"/>
          <w:sz w:val="28"/>
        </w:rPr>
        <w:t xml:space="preserve"> (2010.01.01 бастап қолданысқа енеді) шешімімен; өзгерту енгізілді 2010.04.14 </w:t>
      </w:r>
      <w:r>
        <w:rPr>
          <w:rFonts w:ascii="Times New Roman"/>
          <w:b w:val="false"/>
          <w:i w:val="false"/>
          <w:color w:val="000000"/>
          <w:sz w:val="28"/>
        </w:rPr>
        <w:t>N 2/22</w:t>
      </w:r>
      <w:r>
        <w:rPr>
          <w:rFonts w:ascii="Times New Roman"/>
          <w:b w:val="false"/>
          <w:i/>
          <w:color w:val="800000"/>
          <w:sz w:val="28"/>
        </w:rPr>
        <w:t xml:space="preserve">;  2010.09.10 </w:t>
      </w:r>
      <w:r>
        <w:rPr>
          <w:rFonts w:ascii="Times New Roman"/>
          <w:b w:val="false"/>
          <w:i w:val="false"/>
          <w:color w:val="000000"/>
          <w:sz w:val="28"/>
        </w:rPr>
        <w:t>N 1/24</w:t>
      </w:r>
      <w:r>
        <w:rPr>
          <w:rFonts w:ascii="Times New Roman"/>
          <w:b w:val="false"/>
          <w:i/>
          <w:color w:val="800000"/>
          <w:sz w:val="28"/>
        </w:rPr>
        <w:t xml:space="preserve"> (2010.01.01 бастап қолданысқа енеді); 2010.11.11 </w:t>
      </w:r>
      <w:r>
        <w:rPr>
          <w:rFonts w:ascii="Times New Roman"/>
          <w:b w:val="false"/>
          <w:i w:val="false"/>
          <w:color w:val="000000"/>
          <w:sz w:val="28"/>
        </w:rPr>
        <w:t>N 2/25</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6-2. 2010 жылға арналған аудан бюджетінде республикалық бюджеттегі мақсатты ағымдағы трансферттер көлемдері есепке алынсын:</w:t>
      </w:r>
      <w:r>
        <w:br/>
      </w:r>
      <w:r>
        <w:rPr>
          <w:rFonts w:ascii="Times New Roman"/>
          <w:b w:val="false"/>
          <w:i w:val="false"/>
          <w:color w:val="000000"/>
          <w:sz w:val="28"/>
        </w:rPr>
        <w:t>
      сумен жабдықтау жүйесін дамытуға – 54605 мың теңге.</w:t>
      </w:r>
      <w:r>
        <w:br/>
      </w:r>
      <w:r>
        <w:rPr>
          <w:rFonts w:ascii="Times New Roman"/>
          <w:b w:val="false"/>
          <w:i w:val="false"/>
          <w:color w:val="000000"/>
          <w:sz w:val="28"/>
        </w:rPr>
        <w:t>
</w:t>
      </w:r>
      <w:r>
        <w:rPr>
          <w:rFonts w:ascii="Times New Roman"/>
          <w:b w:val="false"/>
          <w:i/>
          <w:color w:val="800000"/>
          <w:sz w:val="28"/>
        </w:rPr>
        <w:t xml:space="preserve">      Ескерту. Шешім 6-2 тармақпен толықтырылды - Павлодар облысы Качир аудандық мәслихатының 2010.02.08 </w:t>
      </w:r>
      <w:r>
        <w:rPr>
          <w:rFonts w:ascii="Times New Roman"/>
          <w:b w:val="false"/>
          <w:i w:val="false"/>
          <w:color w:val="000000"/>
          <w:sz w:val="28"/>
        </w:rPr>
        <w:t>N 3/20</w:t>
      </w:r>
      <w:r>
        <w:rPr>
          <w:rFonts w:ascii="Times New Roman"/>
          <w:b w:val="false"/>
          <w:i/>
          <w:color w:val="800000"/>
          <w:sz w:val="28"/>
        </w:rPr>
        <w:t xml:space="preserve"> (2010.01.01 бастап қолданысқа енеді); өзгерту енгізілді - Павлодар облысы Качир аудандық  мәслихатының 2010.11.11 </w:t>
      </w:r>
      <w:r>
        <w:rPr>
          <w:rFonts w:ascii="Times New Roman"/>
          <w:b w:val="false"/>
          <w:i w:val="false"/>
          <w:color w:val="000000"/>
          <w:sz w:val="28"/>
        </w:rPr>
        <w:t>N 2/25</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 2010 жылға арналған аудан бюджетінде есепке алынсын:</w:t>
      </w:r>
      <w:r>
        <w:br/>
      </w:r>
      <w:r>
        <w:rPr>
          <w:rFonts w:ascii="Times New Roman"/>
          <w:b w:val="false"/>
          <w:i w:val="false"/>
          <w:color w:val="000000"/>
          <w:sz w:val="28"/>
        </w:rPr>
        <w:t>
      аудандар мен облыстық маңызы бар қалалар бюджеттеріне ауылдық елді мекендердің әлеуметтік саласындағы мамандарға әлеуметтік қолдау шараларын іске асыруға кредит беруге – 23156 мың теңге.</w:t>
      </w:r>
      <w:r>
        <w:br/>
      </w:r>
      <w:r>
        <w:rPr>
          <w:rFonts w:ascii="Times New Roman"/>
          <w:b w:val="false"/>
          <w:i w:val="false"/>
          <w:color w:val="000000"/>
          <w:sz w:val="28"/>
        </w:rPr>
        <w:t>
</w:t>
      </w:r>
      <w:r>
        <w:rPr>
          <w:rFonts w:ascii="Times New Roman"/>
          <w:b w:val="false"/>
          <w:i/>
          <w:color w:val="800000"/>
          <w:sz w:val="28"/>
        </w:rPr>
        <w:t xml:space="preserve">      Ескерту. Шешім 6-3 тармақпен толықтырылды - Павлодар облысы Качир аудандық мәслихатының 2010.02.08 </w:t>
      </w:r>
      <w:r>
        <w:rPr>
          <w:rFonts w:ascii="Times New Roman"/>
          <w:b w:val="false"/>
          <w:i w:val="false"/>
          <w:color w:val="000000"/>
          <w:sz w:val="28"/>
        </w:rPr>
        <w:t>N 3/20</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2010 жылғы аудан бюджетінде кадрларды аймақтық қамту және қайта даярлау стратегиясын іске асыру үшін 60350 мың теңге сомада мақсатты трансферттер ескерілсін.</w:t>
      </w:r>
      <w:r>
        <w:br/>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Павлодар облысы Качир аудандық мәслихатының 2010.09.10 </w:t>
      </w:r>
      <w:r>
        <w:rPr>
          <w:rFonts w:ascii="Times New Roman"/>
          <w:b w:val="false"/>
          <w:i w:val="false"/>
          <w:color w:val="000000"/>
          <w:sz w:val="28"/>
        </w:rPr>
        <w:t>N 1/24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7-1. 2010 жылға арналған аудан бюджетінде кадрларды аймақтық жұмыспен қамту және қайта даярлау стратегиясын іске асыру үшін республикалық бюджеттегі мақсатты ағымдағы трансферттер көлемдері есепке алынатын сомасы - 145685 мың теңге.</w:t>
      </w:r>
      <w:r>
        <w:br/>
      </w:r>
      <w:r>
        <w:rPr>
          <w:rFonts w:ascii="Times New Roman"/>
          <w:b w:val="false"/>
          <w:i w:val="false"/>
          <w:color w:val="000000"/>
          <w:sz w:val="28"/>
        </w:rPr>
        <w:t>
</w:t>
      </w:r>
      <w:r>
        <w:rPr>
          <w:rFonts w:ascii="Times New Roman"/>
          <w:b w:val="false"/>
          <w:i/>
          <w:color w:val="800000"/>
          <w:sz w:val="28"/>
        </w:rPr>
        <w:t xml:space="preserve">      Ескерту. Шешім 7-1 тармақпен толықтырылды - Павлодар облысы Качир аудандық мәслихатының 2010.02.08 </w:t>
      </w:r>
      <w:r>
        <w:rPr>
          <w:rFonts w:ascii="Times New Roman"/>
          <w:b w:val="false"/>
          <w:i w:val="false"/>
          <w:color w:val="000000"/>
          <w:sz w:val="28"/>
        </w:rPr>
        <w:t>N 3/20;</w:t>
      </w:r>
      <w:r>
        <w:rPr>
          <w:rFonts w:ascii="Times New Roman"/>
          <w:b w:val="false"/>
          <w:i/>
          <w:color w:val="800000"/>
          <w:sz w:val="28"/>
        </w:rPr>
        <w:t xml:space="preserve"> 2010.09.10 </w:t>
      </w:r>
      <w:r>
        <w:rPr>
          <w:rFonts w:ascii="Times New Roman"/>
          <w:b w:val="false"/>
          <w:i w:val="false"/>
          <w:color w:val="000000"/>
          <w:sz w:val="28"/>
        </w:rPr>
        <w:t>N 1/24</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2010 жылғы аудан бюджетінде бюджеттік саласында еңбекті төлеу қорының өзгеруіне байланысты облыстық бюджетке 47367 мың теңге сомада мақсатты ағымдағы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Павлодар облысы Качир аудандық мәслихатының 2010.04.14 </w:t>
      </w:r>
      <w:r>
        <w:rPr>
          <w:rFonts w:ascii="Times New Roman"/>
          <w:b w:val="false"/>
          <w:i w:val="false"/>
          <w:color w:val="000000"/>
          <w:sz w:val="28"/>
        </w:rPr>
        <w:t>N 2/22</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2010 жылға жергілікті атқарушы орган резерві бекітілсін –  2717 мың теңге.</w:t>
      </w:r>
      <w:r>
        <w:br/>
      </w:r>
      <w:r>
        <w:rPr>
          <w:rFonts w:ascii="Times New Roman"/>
          <w:b w:val="false"/>
          <w:i w:val="false"/>
          <w:color w:val="000000"/>
          <w:sz w:val="28"/>
        </w:rPr>
        <w:t>
      </w:t>
      </w:r>
      <w:r>
        <w:rPr>
          <w:rFonts w:ascii="Times New Roman"/>
          <w:b w:val="false"/>
          <w:i/>
          <w:color w:val="800000"/>
          <w:sz w:val="28"/>
        </w:rPr>
        <w:t xml:space="preserve">Ескерту. 9-тармаққа өзгерту енгізілді - Павлодар облысы Качир аудандық мәслихатының 2010.11.29 </w:t>
      </w:r>
      <w:r>
        <w:rPr>
          <w:rFonts w:ascii="Times New Roman"/>
          <w:b w:val="false"/>
          <w:i w:val="false"/>
          <w:color w:val="000000"/>
          <w:sz w:val="28"/>
        </w:rPr>
        <w:t>N 3/26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10.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 ісі салаларындағы мамандарының жұмысақылары мен тарифтік ставкаларын қалалық жағдайларда осы қызмет түрлерімен айналысатын мамандардың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11.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ауданның тұрақты бюджеттік комиссиясына жүктелсін.</w:t>
      </w:r>
    </w:p>
    <w:p>
      <w:pPr>
        <w:spacing w:after="0"/>
        <w:ind w:left="0"/>
        <w:jc w:val="both"/>
      </w:pPr>
      <w:r>
        <w:rPr>
          <w:rFonts w:ascii="Times New Roman"/>
          <w:b w:val="false"/>
          <w:i/>
          <w:color w:val="000000"/>
          <w:sz w:val="28"/>
        </w:rPr>
        <w:t>      Сессия төрағасы                            Е. Шаров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XIX кезекті сессиясы)    </w:t>
      </w:r>
      <w:r>
        <w:br/>
      </w:r>
      <w:r>
        <w:rPr>
          <w:rFonts w:ascii="Times New Roman"/>
          <w:b w:val="false"/>
          <w:i w:val="false"/>
          <w:color w:val="000000"/>
          <w:sz w:val="28"/>
        </w:rPr>
        <w:t>
2009 жылғы 25 желтоқсандағы N 1/19 шешіміне</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2010 жылға арналған Аудан бюджеті</w:t>
      </w:r>
    </w:p>
    <w:p>
      <w:pPr>
        <w:spacing w:after="0"/>
        <w:ind w:left="0"/>
        <w:jc w:val="both"/>
      </w:pPr>
      <w:r>
        <w:rPr>
          <w:rFonts w:ascii="Times New Roman"/>
          <w:b w:val="false"/>
          <w:i/>
          <w:color w:val="800000"/>
          <w:sz w:val="28"/>
        </w:rPr>
        <w:t xml:space="preserve">      Ескерту. 1-қосымша жаңа редакцияда - Павлодар облысы Қачир аудандық мәслихатының 2010.11.29 </w:t>
      </w:r>
      <w:r>
        <w:rPr>
          <w:rFonts w:ascii="Times New Roman"/>
          <w:b w:val="false"/>
          <w:i w:val="false"/>
          <w:color w:val="000000"/>
          <w:sz w:val="28"/>
        </w:rPr>
        <w:t>N 3/26</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693"/>
        <w:gridCol w:w="8013"/>
        <w:gridCol w:w="287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1 965 849</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221 431</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82 173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82 173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75 310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75 310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58 976</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24 654</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4 142</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15 263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14 917</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3 008</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1 643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1 964</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1964</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4 360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3 330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3 330</w:t>
            </w:r>
          </w:p>
        </w:tc>
      </w:tr>
      <w:tr>
        <w:trPr>
          <w:trHeight w:val="33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2 345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53"/>
        <w:gridCol w:w="693"/>
        <w:gridCol w:w="693"/>
        <w:gridCol w:w="7293"/>
        <w:gridCol w:w="281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8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1988917</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197032</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177472</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12796</w:t>
            </w:r>
          </w:p>
        </w:tc>
      </w:tr>
      <w:tr>
        <w:trPr>
          <w:trHeight w:val="4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12692</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57311</w:t>
            </w:r>
          </w:p>
        </w:tc>
      </w:tr>
      <w:tr>
        <w:trPr>
          <w:trHeight w:val="3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56845</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466</w:t>
            </w:r>
          </w:p>
        </w:tc>
      </w:tr>
      <w:tr>
        <w:trPr>
          <w:trHeight w:val="4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107365</w:t>
            </w:r>
          </w:p>
        </w:tc>
      </w:tr>
      <w:tr>
        <w:trPr>
          <w:trHeight w:val="67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102971</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1894</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10931</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10931</w:t>
            </w:r>
          </w:p>
        </w:tc>
      </w:tr>
      <w:tr>
        <w:trPr>
          <w:trHeight w:val="5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10767</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8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7055</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6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8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1100288</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987483</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5449</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5449</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982034</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960532</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21502</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43663</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43663</w:t>
            </w:r>
          </w:p>
        </w:tc>
      </w:tr>
      <w:tr>
        <w:trPr>
          <w:trHeight w:val="5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7579</w:t>
            </w:r>
          </w:p>
        </w:tc>
      </w:tr>
      <w:tr>
        <w:trPr>
          <w:trHeight w:val="7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11618</w:t>
            </w:r>
          </w:p>
        </w:tc>
      </w:tr>
      <w:tr>
        <w:trPr>
          <w:trHeight w:val="3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r>
      <w:tr>
        <w:trPr>
          <w:trHeight w:val="5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23999</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114040</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97874</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10997</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10976</w:t>
            </w:r>
          </w:p>
        </w:tc>
      </w:tr>
      <w:tr>
        <w:trPr>
          <w:trHeight w:val="4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86898</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19031</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5475</w:t>
            </w:r>
          </w:p>
        </w:tc>
      </w:tr>
      <w:tr>
        <w:trPr>
          <w:trHeight w:val="3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42968</w:t>
            </w:r>
          </w:p>
        </w:tc>
      </w:tr>
      <w:tr>
        <w:trPr>
          <w:trHeight w:val="3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630</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5513</w:t>
            </w:r>
          </w:p>
        </w:tc>
      </w:tr>
      <w:tr>
        <w:trPr>
          <w:trHeight w:val="8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2660</w:t>
            </w:r>
          </w:p>
        </w:tc>
      </w:tr>
      <w:tr>
        <w:trPr>
          <w:trHeight w:val="17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244</w:t>
            </w:r>
          </w:p>
        </w:tc>
      </w:tr>
      <w:tr>
        <w:trPr>
          <w:trHeight w:val="26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10377</w:t>
            </w:r>
          </w:p>
        </w:tc>
      </w:tr>
      <w:tr>
        <w:trPr>
          <w:trHeight w:val="3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16166</w:t>
            </w:r>
          </w:p>
        </w:tc>
      </w:tr>
      <w:tr>
        <w:trPr>
          <w:trHeight w:val="2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16166</w:t>
            </w:r>
          </w:p>
        </w:tc>
      </w:tr>
      <w:tr>
        <w:trPr>
          <w:trHeight w:val="5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14574</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779</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813</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113101</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6239</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640</w:t>
            </w:r>
          </w:p>
        </w:tc>
      </w:tr>
      <w:tr>
        <w:trPr>
          <w:trHeight w:val="5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640</w:t>
            </w:r>
          </w:p>
        </w:tc>
      </w:tr>
      <w:tr>
        <w:trPr>
          <w:trHeight w:val="5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5599</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5599</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81055</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21300</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21300</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49755</w:t>
            </w:r>
          </w:p>
        </w:tc>
      </w:tr>
      <w:tr>
        <w:trPr>
          <w:trHeight w:val="7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49755</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25807</w:t>
            </w:r>
          </w:p>
        </w:tc>
      </w:tr>
      <w:tr>
        <w:trPr>
          <w:trHeight w:val="30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25807</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5086</w:t>
            </w:r>
          </w:p>
        </w:tc>
      </w:tr>
      <w:tr>
        <w:trPr>
          <w:trHeight w:val="3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10387</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10162</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128324</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86161</w:t>
            </w:r>
          </w:p>
        </w:tc>
      </w:tr>
      <w:tr>
        <w:trPr>
          <w:trHeight w:val="2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86135</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86135</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3791</w:t>
            </w:r>
          </w:p>
        </w:tc>
      </w:tr>
      <w:tr>
        <w:trPr>
          <w:trHeight w:val="4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3791</w:t>
            </w:r>
          </w:p>
        </w:tc>
      </w:tr>
      <w:tr>
        <w:trPr>
          <w:trHeight w:val="3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2574</w:t>
            </w:r>
          </w:p>
        </w:tc>
      </w:tr>
      <w:tr>
        <w:trPr>
          <w:trHeight w:val="5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24474</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18579</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18043</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536</w:t>
            </w:r>
          </w:p>
        </w:tc>
      </w:tr>
      <w:tr>
        <w:trPr>
          <w:trHeight w:val="2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5895</w:t>
            </w:r>
          </w:p>
        </w:tc>
      </w:tr>
      <w:tr>
        <w:trPr>
          <w:trHeight w:val="3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1461</w:t>
            </w:r>
          </w:p>
        </w:tc>
      </w:tr>
      <w:tr>
        <w:trPr>
          <w:trHeight w:val="4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13898</w:t>
            </w:r>
          </w:p>
        </w:tc>
      </w:tr>
      <w:tr>
        <w:trPr>
          <w:trHeight w:val="5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5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4731</w:t>
            </w:r>
          </w:p>
        </w:tc>
      </w:tr>
      <w:tr>
        <w:trPr>
          <w:trHeight w:val="6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4225</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w:t>
            </w:r>
          </w:p>
        </w:tc>
      </w:tr>
      <w:tr>
        <w:trPr>
          <w:trHeight w:val="3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3707</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3707</w:t>
            </w:r>
          </w:p>
        </w:tc>
      </w:tr>
      <w:tr>
        <w:trPr>
          <w:trHeight w:val="4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196797</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18650</w:t>
            </w:r>
          </w:p>
        </w:tc>
      </w:tr>
      <w:tr>
        <w:trPr>
          <w:trHeight w:val="4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3167</w:t>
            </w:r>
          </w:p>
        </w:tc>
      </w:tr>
      <w:tr>
        <w:trPr>
          <w:trHeight w:val="6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3167</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10516</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10516</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4967</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18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4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6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4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116488</w:t>
            </w:r>
          </w:p>
        </w:tc>
      </w:tr>
      <w:tr>
        <w:trPr>
          <w:trHeight w:val="4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104481</w:t>
            </w:r>
          </w:p>
        </w:tc>
      </w:tr>
      <w:tr>
        <w:trPr>
          <w:trHeight w:val="7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104481</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іс-шалалар жүргізу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9539</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9539</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w:t>
            </w:r>
          </w:p>
        </w:tc>
      </w:tr>
      <w:tr>
        <w:trPr>
          <w:trHeight w:val="33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4287</w:t>
            </w:r>
          </w:p>
        </w:tc>
      </w:tr>
      <w:tr>
        <w:trPr>
          <w:trHeight w:val="40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4128</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53815</w:t>
            </w:r>
          </w:p>
        </w:tc>
      </w:tr>
      <w:tr>
        <w:trPr>
          <w:trHeight w:val="15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41421</w:t>
            </w:r>
          </w:p>
        </w:tc>
      </w:tr>
      <w:tr>
        <w:trPr>
          <w:trHeight w:val="4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31460</w:t>
            </w:r>
          </w:p>
        </w:tc>
      </w:tr>
      <w:tr>
        <w:trPr>
          <w:trHeight w:val="6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31460</w:t>
            </w:r>
          </w:p>
        </w:tc>
      </w:tr>
      <w:tr>
        <w:trPr>
          <w:trHeight w:val="64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9961</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9961</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12394</w:t>
            </w:r>
          </w:p>
        </w:tc>
      </w:tr>
      <w:tr>
        <w:trPr>
          <w:trHeight w:val="4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6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2394</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2394</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13041</w:t>
            </w:r>
          </w:p>
        </w:tc>
      </w:tr>
      <w:tr>
        <w:trPr>
          <w:trHeight w:val="19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8290</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2717</w:t>
            </w:r>
          </w:p>
        </w:tc>
      </w:tr>
      <w:tr>
        <w:trPr>
          <w:trHeight w:val="4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2717</w:t>
            </w:r>
          </w:p>
        </w:tc>
      </w:tr>
      <w:tr>
        <w:trPr>
          <w:trHeight w:val="30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5073</w:t>
            </w:r>
          </w:p>
        </w:tc>
      </w:tr>
      <w:tr>
        <w:trPr>
          <w:trHeight w:val="60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5006</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27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3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8518</w:t>
            </w:r>
          </w:p>
        </w:tc>
      </w:tr>
      <w:tr>
        <w:trPr>
          <w:trHeight w:val="58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666 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47367</w:t>
            </w:r>
          </w:p>
        </w:tc>
      </w:tr>
      <w:tr>
        <w:trPr>
          <w:trHeight w:val="2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22899</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66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13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16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21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алуға</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-46967</w:t>
            </w:r>
          </w:p>
        </w:tc>
      </w:tr>
      <w:tr>
        <w:trPr>
          <w:trHeight w:val="540" w:hRule="atLeast"/>
        </w:trPr>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XIX кезекті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1/19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73"/>
        <w:gridCol w:w="7753"/>
        <w:gridCol w:w="257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Соммасы мың теңге</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1 660 640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242 115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89 209</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89 209</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88 981</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88 981</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58 660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Мулікке салынатын салықтар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31 546</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4 018</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13 415</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9 681</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3 547</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773</w:t>
            </w:r>
          </w:p>
        </w:tc>
      </w:tr>
      <w:tr>
        <w:trPr>
          <w:trHeight w:val="66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1 924</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кұжаттар бергені үшін алатын міндетті төлемдер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1 718</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1 718</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1 913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1 300</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1 300</w:t>
            </w:r>
          </w:p>
        </w:tc>
      </w:tr>
      <w:tr>
        <w:trPr>
          <w:trHeight w:val="33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1 416 559</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1 416 559</w:t>
            </w:r>
          </w:p>
        </w:tc>
      </w:tr>
      <w:tr>
        <w:trPr>
          <w:trHeight w:val="12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1 416 559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19"/>
        <w:gridCol w:w="659"/>
        <w:gridCol w:w="720"/>
        <w:gridCol w:w="7084"/>
        <w:gridCol w:w="25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дарламаны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w:t>
            </w:r>
            <w:r>
              <w:rPr>
                <w:rFonts w:ascii="Times New Roman"/>
                <w:b w:val="false"/>
                <w:i w:val="false"/>
                <w:color w:val="000000"/>
                <w:sz w:val="20"/>
              </w:rPr>
              <w:t>Ғ</w:t>
            </w:r>
            <w:r>
              <w:rPr>
                <w:rFonts w:ascii="Times New Roman"/>
                <w:b w:val="false"/>
                <w:i w:val="false"/>
                <w:color w:val="000000"/>
                <w:sz w:val="20"/>
              </w:rPr>
              <w:t>ЫНДАР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1660640</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 xml:space="preserve">ы мемлекеттiк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жалпы функцияларын орындайтын </w:t>
            </w:r>
            <w:r>
              <w:rPr>
                <w:rFonts w:ascii="Times New Roman"/>
                <w:b w:val="false"/>
                <w:i w:val="false"/>
                <w:color w:val="000000"/>
                <w:sz w:val="20"/>
              </w:rPr>
              <w:t>ө</w:t>
            </w:r>
            <w:r>
              <w:rPr>
                <w:rFonts w:ascii="Times New Roman"/>
                <w:b w:val="false"/>
                <w:i w:val="false"/>
                <w:color w:val="000000"/>
                <w:sz w:val="20"/>
              </w:rPr>
              <w:t>кiлдi, ат</w:t>
            </w:r>
            <w:r>
              <w:rPr>
                <w:rFonts w:ascii="Times New Roman"/>
                <w:b w:val="false"/>
                <w:i w:val="false"/>
                <w:color w:val="000000"/>
                <w:sz w:val="20"/>
              </w:rPr>
              <w:t>қ</w:t>
            </w:r>
            <w:r>
              <w:rPr>
                <w:rFonts w:ascii="Times New Roman"/>
                <w:b w:val="false"/>
                <w:i w:val="false"/>
                <w:color w:val="000000"/>
                <w:sz w:val="20"/>
              </w:rPr>
              <w:t>арушы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8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44609</w:t>
            </w:r>
          </w:p>
        </w:tc>
      </w:tr>
      <w:tr>
        <w:trPr>
          <w:trHeight w:val="10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w:t>
            </w:r>
          </w:p>
        </w:tc>
      </w:tr>
      <w:tr>
        <w:trPr>
          <w:trHeight w:val="10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12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бюджетті орындау ж</w:t>
            </w:r>
            <w:r>
              <w:rPr>
                <w:rFonts w:ascii="Times New Roman"/>
                <w:b w:val="false"/>
                <w:i w:val="false"/>
                <w:color w:val="000000"/>
                <w:sz w:val="20"/>
              </w:rPr>
              <w:t>ә</w:t>
            </w:r>
            <w:r>
              <w:rPr>
                <w:rFonts w:ascii="Times New Roman"/>
                <w:b w:val="false"/>
                <w:i w:val="false"/>
                <w:color w:val="000000"/>
                <w:sz w:val="20"/>
              </w:rPr>
              <w:t>не коммуналды</w:t>
            </w:r>
            <w:r>
              <w:rPr>
                <w:rFonts w:ascii="Times New Roman"/>
                <w:b w:val="false"/>
                <w:i w:val="false"/>
                <w:color w:val="000000"/>
                <w:sz w:val="20"/>
              </w:rPr>
              <w:t>қ</w:t>
            </w:r>
            <w:r>
              <w:rPr>
                <w:rFonts w:ascii="Times New Roman"/>
                <w:b w:val="false"/>
                <w:i w:val="false"/>
                <w:color w:val="000000"/>
                <w:sz w:val="20"/>
              </w:rPr>
              <w:t xml:space="preserve"> меншікті (облысты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 статистикалы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 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дамыту ж</w:t>
            </w:r>
            <w:r>
              <w:rPr>
                <w:rFonts w:ascii="Times New Roman"/>
                <w:b w:val="false"/>
                <w:i w:val="false"/>
                <w:color w:val="000000"/>
                <w:sz w:val="20"/>
              </w:rPr>
              <w:t>ә</w:t>
            </w:r>
            <w:r>
              <w:rPr>
                <w:rFonts w:ascii="Times New Roman"/>
                <w:b w:val="false"/>
                <w:i w:val="false"/>
                <w:color w:val="000000"/>
                <w:sz w:val="20"/>
              </w:rPr>
              <w:t>не ауданды (облысты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аланы) ба</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ж</w:t>
            </w:r>
            <w:r>
              <w:rPr>
                <w:rFonts w:ascii="Times New Roman"/>
                <w:b w:val="false"/>
                <w:i w:val="false"/>
                <w:color w:val="000000"/>
                <w:sz w:val="20"/>
              </w:rPr>
              <w:t>ө</w:t>
            </w:r>
            <w:r>
              <w:rPr>
                <w:rFonts w:ascii="Times New Roman"/>
                <w:b w:val="false"/>
                <w:i w:val="false"/>
                <w:color w:val="000000"/>
                <w:sz w:val="20"/>
              </w:rPr>
              <w:t>нiндегi ж</w:t>
            </w:r>
            <w:r>
              <w:rPr>
                <w:rFonts w:ascii="Times New Roman"/>
                <w:b w:val="false"/>
                <w:i w:val="false"/>
                <w:color w:val="000000"/>
                <w:sz w:val="20"/>
              </w:rPr>
              <w:t>ұ</w:t>
            </w:r>
            <w:r>
              <w:rPr>
                <w:rFonts w:ascii="Times New Roman"/>
                <w:b w:val="false"/>
                <w:i w:val="false"/>
                <w:color w:val="000000"/>
                <w:sz w:val="20"/>
              </w:rPr>
              <w:t xml:space="preserve">мыстарды </w:t>
            </w:r>
            <w:r>
              <w:rPr>
                <w:rFonts w:ascii="Times New Roman"/>
                <w:b w:val="false"/>
                <w:i w:val="false"/>
                <w:color w:val="000000"/>
                <w:sz w:val="20"/>
              </w:rPr>
              <w:t>ұ</w:t>
            </w:r>
            <w:r>
              <w:rPr>
                <w:rFonts w:ascii="Times New Roman"/>
                <w:b w:val="false"/>
                <w:i w:val="false"/>
                <w:color w:val="000000"/>
                <w:sz w:val="20"/>
              </w:rPr>
              <w:t>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15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дала </w:t>
            </w:r>
            <w:r>
              <w:rPr>
                <w:rFonts w:ascii="Times New Roman"/>
                <w:b w:val="false"/>
                <w:i w:val="false"/>
                <w:color w:val="000000"/>
                <w:sz w:val="20"/>
              </w:rPr>
              <w:t>ө</w:t>
            </w:r>
            <w:r>
              <w:rPr>
                <w:rFonts w:ascii="Times New Roman"/>
                <w:b w:val="false"/>
                <w:i w:val="false"/>
                <w:color w:val="000000"/>
                <w:sz w:val="20"/>
              </w:rPr>
              <w:t>рттеріні</w:t>
            </w:r>
            <w:r>
              <w:rPr>
                <w:rFonts w:ascii="Times New Roman"/>
                <w:b w:val="false"/>
                <w:i w:val="false"/>
                <w:color w:val="000000"/>
                <w:sz w:val="20"/>
              </w:rPr>
              <w:t>ң</w:t>
            </w:r>
            <w:r>
              <w:rPr>
                <w:rFonts w:ascii="Times New Roman"/>
                <w:b w:val="false"/>
                <w:i w:val="false"/>
                <w:color w:val="000000"/>
                <w:sz w:val="20"/>
              </w:rPr>
              <w:t>, сондай-а</w:t>
            </w:r>
            <w:r>
              <w:rPr>
                <w:rFonts w:ascii="Times New Roman"/>
                <w:b w:val="false"/>
                <w:i w:val="false"/>
                <w:color w:val="000000"/>
                <w:sz w:val="20"/>
              </w:rPr>
              <w:t>қ</w:t>
            </w:r>
            <w:r>
              <w:rPr>
                <w:rFonts w:ascii="Times New Roman"/>
                <w:b w:val="false"/>
                <w:i w:val="false"/>
                <w:color w:val="000000"/>
                <w:sz w:val="20"/>
              </w:rPr>
              <w:t xml:space="preserve"> мемлекеттік </w:t>
            </w:r>
            <w:r>
              <w:rPr>
                <w:rFonts w:ascii="Times New Roman"/>
                <w:b w:val="false"/>
                <w:i w:val="false"/>
                <w:color w:val="000000"/>
                <w:sz w:val="20"/>
              </w:rPr>
              <w:t>ө</w:t>
            </w:r>
            <w:r>
              <w:rPr>
                <w:rFonts w:ascii="Times New Roman"/>
                <w:b w:val="false"/>
                <w:i w:val="false"/>
                <w:color w:val="000000"/>
                <w:sz w:val="20"/>
              </w:rPr>
              <w:t xml:space="preserve">ртке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 xml:space="preserve">ызмет органдары </w:t>
            </w:r>
            <w:r>
              <w:rPr>
                <w:rFonts w:ascii="Times New Roman"/>
                <w:b w:val="false"/>
                <w:i w:val="false"/>
                <w:color w:val="000000"/>
                <w:sz w:val="20"/>
              </w:rPr>
              <w:t>құ</w:t>
            </w:r>
            <w:r>
              <w:rPr>
                <w:rFonts w:ascii="Times New Roman"/>
                <w:b w:val="false"/>
                <w:i w:val="false"/>
                <w:color w:val="000000"/>
                <w:sz w:val="20"/>
              </w:rPr>
              <w:t>рылма</w:t>
            </w:r>
            <w:r>
              <w:rPr>
                <w:rFonts w:ascii="Times New Roman"/>
                <w:b w:val="false"/>
                <w:i w:val="false"/>
                <w:color w:val="000000"/>
                <w:sz w:val="20"/>
              </w:rPr>
              <w:t>ғ</w:t>
            </w:r>
            <w:r>
              <w:rPr>
                <w:rFonts w:ascii="Times New Roman"/>
                <w:b w:val="false"/>
                <w:i w:val="false"/>
                <w:color w:val="000000"/>
                <w:sz w:val="20"/>
              </w:rPr>
              <w:t xml:space="preserve">ан елдi мекендерде </w:t>
            </w:r>
            <w:r>
              <w:rPr>
                <w:rFonts w:ascii="Times New Roman"/>
                <w:b w:val="false"/>
                <w:i w:val="false"/>
                <w:color w:val="000000"/>
                <w:sz w:val="20"/>
              </w:rPr>
              <w:t>ө</w:t>
            </w:r>
            <w:r>
              <w:rPr>
                <w:rFonts w:ascii="Times New Roman"/>
                <w:b w:val="false"/>
                <w:i w:val="false"/>
                <w:color w:val="000000"/>
                <w:sz w:val="20"/>
              </w:rPr>
              <w:t>рттерді</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оларды с</w:t>
            </w:r>
            <w:r>
              <w:rPr>
                <w:rFonts w:ascii="Times New Roman"/>
                <w:b w:val="false"/>
                <w:i w:val="false"/>
                <w:color w:val="000000"/>
                <w:sz w:val="20"/>
              </w:rPr>
              <w:t>ө</w:t>
            </w:r>
            <w:r>
              <w:rPr>
                <w:rFonts w:ascii="Times New Roman"/>
                <w:b w:val="false"/>
                <w:i w:val="false"/>
                <w:color w:val="000000"/>
                <w:sz w:val="20"/>
              </w:rPr>
              <w:t>ндіру ж</w:t>
            </w:r>
            <w:r>
              <w:rPr>
                <w:rFonts w:ascii="Times New Roman"/>
                <w:b w:val="false"/>
                <w:i w:val="false"/>
                <w:color w:val="000000"/>
                <w:sz w:val="20"/>
              </w:rPr>
              <w:t>ө</w:t>
            </w:r>
            <w:r>
              <w:rPr>
                <w:rFonts w:ascii="Times New Roman"/>
                <w:b w:val="false"/>
                <w:i w:val="false"/>
                <w:color w:val="000000"/>
                <w:sz w:val="20"/>
              </w:rPr>
              <w:t>ніндегі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1105798</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64431</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 xml:space="preserve">рбие </w:t>
            </w:r>
            <w:r>
              <w:rPr>
                <w:rFonts w:ascii="Times New Roman"/>
                <w:b w:val="false"/>
                <w:i w:val="false"/>
                <w:color w:val="000000"/>
                <w:sz w:val="20"/>
              </w:rPr>
              <w:t>ұ</w:t>
            </w:r>
            <w:r>
              <w:rPr>
                <w:rFonts w:ascii="Times New Roman"/>
                <w:b w:val="false"/>
                <w:i w:val="false"/>
                <w:color w:val="000000"/>
                <w:sz w:val="20"/>
              </w:rPr>
              <w:t xml:space="preserve">йымдарын </w:t>
            </w:r>
            <w:r>
              <w:rPr>
                <w:rFonts w:ascii="Times New Roman"/>
                <w:b w:val="false"/>
                <w:i w:val="false"/>
                <w:color w:val="000000"/>
                <w:sz w:val="20"/>
              </w:rPr>
              <w:t>қ</w:t>
            </w:r>
            <w:r>
              <w:rPr>
                <w:rFonts w:ascii="Times New Roman"/>
                <w:b w:val="false"/>
                <w:i w:val="false"/>
                <w:color w:val="000000"/>
                <w:sz w:val="20"/>
              </w:rPr>
              <w:t>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w:t>
            </w:r>
            <w:r>
              <w:rPr>
                <w:rFonts w:ascii="Times New Roman"/>
                <w:b w:val="false"/>
                <w:i w:val="false"/>
                <w:color w:val="000000"/>
                <w:sz w:val="20"/>
              </w:rPr>
              <w:t>ә</w:t>
            </w:r>
            <w:r>
              <w:rPr>
                <w:rFonts w:ascii="Times New Roman"/>
                <w:b w:val="false"/>
                <w:i w:val="false"/>
                <w:color w:val="000000"/>
                <w:sz w:val="20"/>
              </w:rPr>
              <w:t>не жалпы орта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1022289</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10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жерлерде балаларды мектепке дейін тегін алып баруды ж</w:t>
            </w:r>
            <w:r>
              <w:rPr>
                <w:rFonts w:ascii="Times New Roman"/>
                <w:b w:val="false"/>
                <w:i w:val="false"/>
                <w:color w:val="000000"/>
                <w:sz w:val="20"/>
              </w:rPr>
              <w:t>ә</w:t>
            </w:r>
            <w:r>
              <w:rPr>
                <w:rFonts w:ascii="Times New Roman"/>
                <w:b w:val="false"/>
                <w:i w:val="false"/>
                <w:color w:val="000000"/>
                <w:sz w:val="20"/>
              </w:rPr>
              <w:t xml:space="preserve">не кері алып келуді </w:t>
            </w:r>
            <w:r>
              <w:rPr>
                <w:rFonts w:ascii="Times New Roman"/>
                <w:b w:val="false"/>
                <w:i w:val="false"/>
                <w:color w:val="000000"/>
                <w:sz w:val="20"/>
              </w:rPr>
              <w:t>ұ</w:t>
            </w:r>
            <w:r>
              <w:rPr>
                <w:rFonts w:ascii="Times New Roman"/>
                <w:b w:val="false"/>
                <w:i w:val="false"/>
                <w:color w:val="000000"/>
                <w:sz w:val="20"/>
              </w:rPr>
              <w:t>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1016174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жеткіншектерге </w:t>
            </w:r>
            <w:r>
              <w:rPr>
                <w:rFonts w:ascii="Times New Roman"/>
                <w:b w:val="false"/>
                <w:i w:val="false"/>
                <w:color w:val="000000"/>
                <w:sz w:val="20"/>
              </w:rPr>
              <w:t>қ</w:t>
            </w:r>
            <w:r>
              <w:rPr>
                <w:rFonts w:ascii="Times New Roman"/>
                <w:b w:val="false"/>
                <w:i w:val="false"/>
                <w:color w:val="000000"/>
                <w:sz w:val="20"/>
              </w:rPr>
              <w:t>осымша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w:t>
            </w:r>
            <w:r>
              <w:rPr>
                <w:rFonts w:ascii="Times New Roman"/>
                <w:b w:val="false"/>
                <w:i w:val="false"/>
                <w:color w:val="000000"/>
                <w:sz w:val="20"/>
              </w:rPr>
              <w:t>ң</w:t>
            </w:r>
            <w:r>
              <w:rPr>
                <w:rFonts w:ascii="Times New Roman"/>
                <w:b w:val="false"/>
                <w:i w:val="false"/>
                <w:color w:val="000000"/>
                <w:sz w:val="20"/>
              </w:rPr>
              <w:t>гейде білім беру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11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 олимпиадаларын ж</w:t>
            </w:r>
            <w:r>
              <w:rPr>
                <w:rFonts w:ascii="Times New Roman"/>
                <w:b w:val="false"/>
                <w:i w:val="false"/>
                <w:color w:val="000000"/>
                <w:sz w:val="20"/>
              </w:rPr>
              <w:t>ә</w:t>
            </w:r>
            <w:r>
              <w:rPr>
                <w:rFonts w:ascii="Times New Roman"/>
                <w:b w:val="false"/>
                <w:i w:val="false"/>
                <w:color w:val="000000"/>
                <w:sz w:val="20"/>
              </w:rPr>
              <w:t xml:space="preserve">не мектептен тыс іс-шараларды </w:t>
            </w:r>
            <w:r>
              <w:rPr>
                <w:rFonts w:ascii="Times New Roman"/>
                <w:b w:val="false"/>
                <w:i w:val="false"/>
                <w:color w:val="000000"/>
                <w:sz w:val="20"/>
              </w:rPr>
              <w:t>ө</w:t>
            </w:r>
            <w:r>
              <w:rPr>
                <w:rFonts w:ascii="Times New Roman"/>
                <w:b w:val="false"/>
                <w:i w:val="false"/>
                <w:color w:val="000000"/>
                <w:sz w:val="20"/>
              </w:rPr>
              <w:t>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0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 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 xml:space="preserve">йымына жеткізуді </w:t>
            </w:r>
            <w:r>
              <w:rPr>
                <w:rFonts w:ascii="Times New Roman"/>
                <w:b w:val="false"/>
                <w:i w:val="false"/>
                <w:color w:val="000000"/>
                <w:sz w:val="20"/>
              </w:rPr>
              <w:t>ұ</w:t>
            </w:r>
            <w:r>
              <w:rPr>
                <w:rFonts w:ascii="Times New Roman"/>
                <w:b w:val="false"/>
                <w:i w:val="false"/>
                <w:color w:val="000000"/>
                <w:sz w:val="20"/>
              </w:rPr>
              <w:t>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106748</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90104</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 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 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 балаларды материалды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дейіні балалар</w:t>
            </w:r>
            <w:r>
              <w:rPr>
                <w:rFonts w:ascii="Times New Roman"/>
                <w:b w:val="false"/>
                <w:i w:val="false"/>
                <w:color w:val="000000"/>
                <w:sz w:val="20"/>
              </w:rPr>
              <w:t>ғ</w:t>
            </w:r>
            <w:r>
              <w:rPr>
                <w:rFonts w:ascii="Times New Roman"/>
                <w:b w:val="false"/>
                <w:i w:val="false"/>
                <w:color w:val="000000"/>
                <w:sz w:val="20"/>
              </w:rPr>
              <w:t>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14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 гигиеналы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 етуге, 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 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амтамасыз ету 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15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облысты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амтуды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дарламаларды іске асыру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 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 xml:space="preserve">леу мен жеткізу 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0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ң</w:t>
            </w:r>
            <w:r>
              <w:rPr>
                <w:rFonts w:ascii="Times New Roman"/>
                <w:b w:val="false"/>
                <w:i w:val="false"/>
                <w:color w:val="000000"/>
                <w:sz w:val="20"/>
              </w:rPr>
              <w:t xml:space="preserve"> (селоны</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округті</w:t>
            </w:r>
            <w:r>
              <w:rPr>
                <w:rFonts w:ascii="Times New Roman"/>
                <w:b w:val="false"/>
                <w:i w:val="false"/>
                <w:color w:val="000000"/>
                <w:sz w:val="20"/>
              </w:rPr>
              <w:t>ң</w:t>
            </w:r>
            <w:r>
              <w:rPr>
                <w:rFonts w:ascii="Times New Roman"/>
                <w:b w:val="false"/>
                <w:i w:val="false"/>
                <w:color w:val="000000"/>
                <w:sz w:val="20"/>
              </w:rPr>
              <w:t xml:space="preserve"> 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талуын </w:t>
            </w:r>
            <w:r>
              <w:rPr>
                <w:rFonts w:ascii="Times New Roman"/>
                <w:b w:val="false"/>
                <w:i w:val="false"/>
                <w:color w:val="000000"/>
                <w:sz w:val="20"/>
              </w:rPr>
              <w:t>ұ</w:t>
            </w:r>
            <w:r>
              <w:rPr>
                <w:rFonts w:ascii="Times New Roman"/>
                <w:b w:val="false"/>
                <w:i w:val="false"/>
                <w:color w:val="000000"/>
                <w:sz w:val="20"/>
              </w:rPr>
              <w:t>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w:t>
            </w:r>
            <w:r>
              <w:rPr>
                <w:rFonts w:ascii="Times New Roman"/>
                <w:b w:val="false"/>
                <w:i w:val="false"/>
                <w:color w:val="000000"/>
                <w:sz w:val="20"/>
              </w:rPr>
              <w:t>ң</w:t>
            </w:r>
            <w:r>
              <w:rPr>
                <w:rFonts w:ascii="Times New Roman"/>
                <w:b w:val="false"/>
                <w:i w:val="false"/>
                <w:color w:val="000000"/>
                <w:sz w:val="20"/>
              </w:rPr>
              <w:t xml:space="preserve"> жекелген санаттарын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етуі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41673</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 ж</w:t>
            </w:r>
            <w:r>
              <w:rPr>
                <w:rFonts w:ascii="Times New Roman"/>
                <w:b w:val="false"/>
                <w:i w:val="false"/>
                <w:color w:val="000000"/>
                <w:sz w:val="20"/>
              </w:rPr>
              <w:t>ә</w:t>
            </w:r>
            <w:r>
              <w:rPr>
                <w:rFonts w:ascii="Times New Roman"/>
                <w:b w:val="false"/>
                <w:i w:val="false"/>
                <w:color w:val="000000"/>
                <w:sz w:val="20"/>
              </w:rPr>
              <w:t>не туысы жо</w:t>
            </w:r>
            <w:r>
              <w:rPr>
                <w:rFonts w:ascii="Times New Roman"/>
                <w:b w:val="false"/>
                <w:i w:val="false"/>
                <w:color w:val="000000"/>
                <w:sz w:val="20"/>
              </w:rPr>
              <w:t>қ</w:t>
            </w:r>
            <w:r>
              <w:rPr>
                <w:rFonts w:ascii="Times New Roman"/>
                <w:b w:val="false"/>
                <w:i w:val="false"/>
                <w:color w:val="000000"/>
                <w:sz w:val="20"/>
              </w:rPr>
              <w:t xml:space="preserve"> адамдарды жерлеу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w:t>
            </w:r>
            <w:r>
              <w:rPr>
                <w:rFonts w:ascii="Times New Roman"/>
                <w:b w:val="false"/>
                <w:i w:val="false"/>
                <w:color w:val="000000"/>
                <w:sz w:val="20"/>
              </w:rPr>
              <w:t>ө</w:t>
            </w:r>
            <w:r>
              <w:rPr>
                <w:rFonts w:ascii="Times New Roman"/>
                <w:b w:val="false"/>
                <w:i w:val="false"/>
                <w:color w:val="000000"/>
                <w:sz w:val="20"/>
              </w:rPr>
              <w:t>галдандыру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90481</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мыстарын </w:t>
            </w:r>
            <w:r>
              <w:rPr>
                <w:rFonts w:ascii="Times New Roman"/>
                <w:b w:val="false"/>
                <w:i w:val="false"/>
                <w:color w:val="000000"/>
                <w:sz w:val="20"/>
              </w:rPr>
              <w:t>қ</w:t>
            </w:r>
            <w:r>
              <w:rPr>
                <w:rFonts w:ascii="Times New Roman"/>
                <w:b w:val="false"/>
                <w:i w:val="false"/>
                <w:color w:val="000000"/>
                <w:sz w:val="20"/>
              </w:rPr>
              <w:t>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2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р 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 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 </w:t>
            </w:r>
            <w:r>
              <w:rPr>
                <w:rFonts w:ascii="Times New Roman"/>
                <w:b w:val="false"/>
                <w:i w:val="false"/>
                <w:color w:val="000000"/>
                <w:sz w:val="20"/>
              </w:rPr>
              <w:t>қ</w:t>
            </w:r>
            <w:r>
              <w:rPr>
                <w:rFonts w:ascii="Times New Roman"/>
                <w:b w:val="false"/>
                <w:i w:val="false"/>
                <w:color w:val="000000"/>
                <w:sz w:val="20"/>
              </w:rPr>
              <w:t>атысуы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iстiк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25123</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кiтапханаларды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iстеуi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 xml:space="preserve">iстiктi </w:t>
            </w:r>
            <w:r>
              <w:rPr>
                <w:rFonts w:ascii="Times New Roman"/>
                <w:b w:val="false"/>
                <w:i w:val="false"/>
                <w:color w:val="000000"/>
                <w:sz w:val="20"/>
              </w:rPr>
              <w:t>ұ</w:t>
            </w:r>
            <w:r>
              <w:rPr>
                <w:rFonts w:ascii="Times New Roman"/>
                <w:b w:val="false"/>
                <w:i w:val="false"/>
                <w:color w:val="000000"/>
                <w:sz w:val="20"/>
              </w:rPr>
              <w:t>йымдастыру 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0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13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аппарат, мемлекеттілікті ны</w:t>
            </w:r>
            <w:r>
              <w:rPr>
                <w:rFonts w:ascii="Times New Roman"/>
                <w:b w:val="false"/>
                <w:i w:val="false"/>
                <w:color w:val="000000"/>
                <w:sz w:val="20"/>
              </w:rPr>
              <w:t>ғ</w:t>
            </w:r>
            <w:r>
              <w:rPr>
                <w:rFonts w:ascii="Times New Roman"/>
                <w:b w:val="false"/>
                <w:i w:val="false"/>
                <w:color w:val="000000"/>
                <w:sz w:val="20"/>
              </w:rPr>
              <w:t>айту ж</w:t>
            </w:r>
            <w:r>
              <w:rPr>
                <w:rFonts w:ascii="Times New Roman"/>
                <w:b w:val="false"/>
                <w:i w:val="false"/>
                <w:color w:val="000000"/>
                <w:sz w:val="20"/>
              </w:rPr>
              <w:t>ә</w:t>
            </w:r>
            <w:r>
              <w:rPr>
                <w:rFonts w:ascii="Times New Roman"/>
                <w:b w:val="false"/>
                <w:i w:val="false"/>
                <w:color w:val="000000"/>
                <w:sz w:val="20"/>
              </w:rPr>
              <w:t>не азаматтарды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 xml:space="preserve">леуметтік сенімділігін </w:t>
            </w:r>
            <w:r>
              <w:rPr>
                <w:rFonts w:ascii="Times New Roman"/>
                <w:b w:val="false"/>
                <w:i w:val="false"/>
                <w:color w:val="000000"/>
                <w:sz w:val="20"/>
              </w:rPr>
              <w:t>қ</w:t>
            </w:r>
            <w:r>
              <w:rPr>
                <w:rFonts w:ascii="Times New Roman"/>
                <w:b w:val="false"/>
                <w:i w:val="false"/>
                <w:color w:val="000000"/>
                <w:sz w:val="20"/>
              </w:rPr>
              <w:t>алыптастыруда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 ба</w:t>
            </w:r>
            <w:r>
              <w:rPr>
                <w:rFonts w:ascii="Times New Roman"/>
                <w:b w:val="false"/>
                <w:i w:val="false"/>
                <w:color w:val="000000"/>
                <w:sz w:val="20"/>
              </w:rPr>
              <w:t>ғ</w:t>
            </w:r>
            <w:r>
              <w:rPr>
                <w:rFonts w:ascii="Times New Roman"/>
                <w:b w:val="false"/>
                <w:i w:val="false"/>
                <w:color w:val="000000"/>
                <w:sz w:val="20"/>
              </w:rPr>
              <w:t>дарламаларды iске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ауыл шаруашылы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w:t>
            </w:r>
            <w:r>
              <w:rPr>
                <w:rFonts w:ascii="Times New Roman"/>
                <w:b w:val="false"/>
                <w:i w:val="false"/>
                <w:color w:val="000000"/>
                <w:sz w:val="20"/>
              </w:rPr>
              <w:t>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жер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9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12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12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 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10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w:t>
            </w:r>
            <w:r>
              <w:rPr>
                <w:rFonts w:ascii="Times New Roman"/>
                <w:b w:val="false"/>
                <w:i w:val="false"/>
                <w:color w:val="000000"/>
                <w:sz w:val="20"/>
              </w:rPr>
              <w:t>қ</w:t>
            </w:r>
            <w:r>
              <w:rPr>
                <w:rFonts w:ascii="Times New Roman"/>
                <w:b w:val="false"/>
                <w:i w:val="false"/>
                <w:color w:val="000000"/>
                <w:sz w:val="20"/>
              </w:rPr>
              <w:t>алаiшiлiк) ж</w:t>
            </w:r>
            <w:r>
              <w:rPr>
                <w:rFonts w:ascii="Times New Roman"/>
                <w:b w:val="false"/>
                <w:i w:val="false"/>
                <w:color w:val="000000"/>
                <w:sz w:val="20"/>
              </w:rPr>
              <w:t>ә</w:t>
            </w:r>
            <w:r>
              <w:rPr>
                <w:rFonts w:ascii="Times New Roman"/>
                <w:b w:val="false"/>
                <w:i w:val="false"/>
                <w:color w:val="000000"/>
                <w:sz w:val="20"/>
              </w:rPr>
              <w:t xml:space="preserve">не ауданiшiлiк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жолаушылар тасымалдарын </w:t>
            </w:r>
            <w:r>
              <w:rPr>
                <w:rFonts w:ascii="Times New Roman"/>
                <w:b w:val="false"/>
                <w:i w:val="false"/>
                <w:color w:val="000000"/>
                <w:sz w:val="20"/>
              </w:rPr>
              <w:t>ұ</w:t>
            </w:r>
            <w:r>
              <w:rPr>
                <w:rFonts w:ascii="Times New Roman"/>
                <w:b w:val="false"/>
                <w:i w:val="false"/>
                <w:color w:val="000000"/>
                <w:sz w:val="20"/>
              </w:rPr>
              <w:t>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сiпкерлiк </w:t>
            </w:r>
            <w:r>
              <w:rPr>
                <w:rFonts w:ascii="Times New Roman"/>
                <w:b w:val="false"/>
                <w:i w:val="false"/>
                <w:color w:val="000000"/>
                <w:sz w:val="20"/>
              </w:rPr>
              <w:t>қ</w:t>
            </w:r>
            <w:r>
              <w:rPr>
                <w:rFonts w:ascii="Times New Roman"/>
                <w:b w:val="false"/>
                <w:i w:val="false"/>
                <w:color w:val="000000"/>
                <w:sz w:val="20"/>
              </w:rPr>
              <w:t xml:space="preserve">ызметтi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 xml:space="preserve">сіпкерлік пен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12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14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w:t>
            </w:r>
            <w:r>
              <w:rPr>
                <w:rFonts w:ascii="Times New Roman"/>
                <w:b w:val="false"/>
                <w:i w:val="false"/>
                <w:color w:val="000000"/>
                <w:sz w:val="20"/>
              </w:rPr>
              <w:t>Қ</w:t>
            </w:r>
            <w:r>
              <w:rPr>
                <w:rFonts w:ascii="Times New Roman"/>
                <w:b w:val="false"/>
                <w:i w:val="false"/>
                <w:color w:val="000000"/>
                <w:sz w:val="20"/>
              </w:rPr>
              <w:t>аржы активтерімен жасалатын операциялар бойынша сальдо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w:t>
            </w:r>
            <w:r>
              <w:rPr>
                <w:rFonts w:ascii="Times New Roman"/>
                <w:b w:val="false"/>
                <w:i w:val="false"/>
                <w:color w:val="000000"/>
                <w:sz w:val="20"/>
              </w:rPr>
              <w:t>ғ</w:t>
            </w:r>
            <w:r>
              <w:rPr>
                <w:rFonts w:ascii="Times New Roman"/>
                <w:b w:val="false"/>
                <w:i w:val="false"/>
                <w:color w:val="000000"/>
                <w:sz w:val="20"/>
              </w:rPr>
              <w:t>ы (профициті)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w:t>
            </w:r>
            <w:r>
              <w:rPr>
                <w:rFonts w:ascii="Times New Roman"/>
                <w:b w:val="false"/>
                <w:i w:val="false"/>
                <w:color w:val="000000"/>
                <w:sz w:val="20"/>
              </w:rPr>
              <w:t>ғ</w:t>
            </w:r>
            <w:r>
              <w:rPr>
                <w:rFonts w:ascii="Times New Roman"/>
                <w:b w:val="false"/>
                <w:i w:val="false"/>
                <w:color w:val="000000"/>
                <w:sz w:val="20"/>
              </w:rPr>
              <w:t xml:space="preserve">ының </w:t>
            </w:r>
            <w:r>
              <w:rPr>
                <w:rFonts w:ascii="Times New Roman"/>
                <w:b w:val="false"/>
                <w:i w:val="false"/>
                <w:color w:val="000000"/>
                <w:sz w:val="20"/>
              </w:rPr>
              <w:t>қ</w:t>
            </w:r>
            <w:r>
              <w:rPr>
                <w:rFonts w:ascii="Times New Roman"/>
                <w:b w:val="false"/>
                <w:i w:val="false"/>
                <w:color w:val="000000"/>
                <w:sz w:val="20"/>
              </w:rPr>
              <w:t>аржыландыру (профицитін пайдалану)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XIX кезекті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1/19 шешіміне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653"/>
        <w:gridCol w:w="7793"/>
        <w:gridCol w:w="251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Соммасы мың теңге</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1 769 883</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259 327</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99 609</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99 609</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98 942</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98 942</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55 294</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Мулікке салынатын салықтар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31 753</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3 581</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14 279</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5 681</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3 716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777</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2 039</w:t>
            </w:r>
          </w:p>
        </w:tc>
      </w:tr>
      <w:tr>
        <w:trPr>
          <w:trHeight w:val="144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кұжаттар бергені үшін алатын міндетті төлемдер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1 766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1 766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2 028</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678</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678</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1 350</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1 350</w:t>
            </w:r>
          </w:p>
        </w:tc>
      </w:tr>
      <w:tr>
        <w:trPr>
          <w:trHeight w:val="33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1 508 472</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1 508 472</w:t>
            </w:r>
          </w:p>
        </w:tc>
      </w:tr>
      <w:tr>
        <w:trPr>
          <w:trHeight w:val="120" w:hRule="atLeast"/>
        </w:trPr>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1 508 472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97"/>
        <w:gridCol w:w="657"/>
        <w:gridCol w:w="758"/>
        <w:gridCol w:w="7020"/>
        <w:gridCol w:w="26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дарламаны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w:t>
            </w:r>
            <w:r>
              <w:rPr>
                <w:rFonts w:ascii="Times New Roman"/>
                <w:b w:val="false"/>
                <w:i w:val="false"/>
                <w:color w:val="000000"/>
                <w:sz w:val="20"/>
              </w:rPr>
              <w:t>Ғ</w:t>
            </w:r>
            <w:r>
              <w:rPr>
                <w:rFonts w:ascii="Times New Roman"/>
                <w:b w:val="false"/>
                <w:i w:val="false"/>
                <w:color w:val="000000"/>
                <w:sz w:val="20"/>
              </w:rPr>
              <w:t>ЫНДАР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1769883</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 xml:space="preserve">ы мемлекеттiк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194362</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жалпы функцияларын орындайтын </w:t>
            </w:r>
            <w:r>
              <w:rPr>
                <w:rFonts w:ascii="Times New Roman"/>
                <w:b w:val="false"/>
                <w:i w:val="false"/>
                <w:color w:val="000000"/>
                <w:sz w:val="20"/>
              </w:rPr>
              <w:t>ө</w:t>
            </w:r>
            <w:r>
              <w:rPr>
                <w:rFonts w:ascii="Times New Roman"/>
                <w:b w:val="false"/>
                <w:i w:val="false"/>
                <w:color w:val="000000"/>
                <w:sz w:val="20"/>
              </w:rPr>
              <w:t>кiлдi, ат</w:t>
            </w:r>
            <w:r>
              <w:rPr>
                <w:rFonts w:ascii="Times New Roman"/>
                <w:b w:val="false"/>
                <w:i w:val="false"/>
                <w:color w:val="000000"/>
                <w:sz w:val="20"/>
              </w:rPr>
              <w:t>қ</w:t>
            </w:r>
            <w:r>
              <w:rPr>
                <w:rFonts w:ascii="Times New Roman"/>
                <w:b w:val="false"/>
                <w:i w:val="false"/>
                <w:color w:val="000000"/>
                <w:sz w:val="20"/>
              </w:rPr>
              <w:t>арушы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47836</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47836</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106305</w:t>
            </w:r>
          </w:p>
        </w:tc>
      </w:tr>
      <w:tr>
        <w:trPr>
          <w:trHeight w:val="10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10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бюджетті орындау ж</w:t>
            </w:r>
            <w:r>
              <w:rPr>
                <w:rFonts w:ascii="Times New Roman"/>
                <w:b w:val="false"/>
                <w:i w:val="false"/>
                <w:color w:val="000000"/>
                <w:sz w:val="20"/>
              </w:rPr>
              <w:t>ә</w:t>
            </w:r>
            <w:r>
              <w:rPr>
                <w:rFonts w:ascii="Times New Roman"/>
                <w:b w:val="false"/>
                <w:i w:val="false"/>
                <w:color w:val="000000"/>
                <w:sz w:val="20"/>
              </w:rPr>
              <w:t>не коммуналды</w:t>
            </w:r>
            <w:r>
              <w:rPr>
                <w:rFonts w:ascii="Times New Roman"/>
                <w:b w:val="false"/>
                <w:i w:val="false"/>
                <w:color w:val="000000"/>
                <w:sz w:val="20"/>
              </w:rPr>
              <w:t>қ</w:t>
            </w:r>
            <w:r>
              <w:rPr>
                <w:rFonts w:ascii="Times New Roman"/>
                <w:b w:val="false"/>
                <w:i w:val="false"/>
                <w:color w:val="000000"/>
                <w:sz w:val="20"/>
              </w:rPr>
              <w:t xml:space="preserve"> меншікті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 статистикалы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 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дамыту ж</w:t>
            </w:r>
            <w:r>
              <w:rPr>
                <w:rFonts w:ascii="Times New Roman"/>
                <w:b w:val="false"/>
                <w:i w:val="false"/>
                <w:color w:val="000000"/>
                <w:sz w:val="20"/>
              </w:rPr>
              <w:t>ә</w:t>
            </w:r>
            <w:r>
              <w:rPr>
                <w:rFonts w:ascii="Times New Roman"/>
                <w:b w:val="false"/>
                <w:i w:val="false"/>
                <w:color w:val="000000"/>
                <w:sz w:val="20"/>
              </w:rPr>
              <w:t>не ауданды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аланы)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ж</w:t>
            </w:r>
            <w:r>
              <w:rPr>
                <w:rFonts w:ascii="Times New Roman"/>
                <w:b w:val="false"/>
                <w:i w:val="false"/>
                <w:color w:val="000000"/>
                <w:sz w:val="20"/>
              </w:rPr>
              <w:t>ө</w:t>
            </w:r>
            <w:r>
              <w:rPr>
                <w:rFonts w:ascii="Times New Roman"/>
                <w:b w:val="false"/>
                <w:i w:val="false"/>
                <w:color w:val="000000"/>
                <w:sz w:val="20"/>
              </w:rPr>
              <w:t>нiндегi ж</w:t>
            </w:r>
            <w:r>
              <w:rPr>
                <w:rFonts w:ascii="Times New Roman"/>
                <w:b w:val="false"/>
                <w:i w:val="false"/>
                <w:color w:val="000000"/>
                <w:sz w:val="20"/>
              </w:rPr>
              <w:t>ұ</w:t>
            </w:r>
            <w:r>
              <w:rPr>
                <w:rFonts w:ascii="Times New Roman"/>
                <w:b w:val="false"/>
                <w:i w:val="false"/>
                <w:color w:val="000000"/>
                <w:sz w:val="20"/>
              </w:rPr>
              <w:t xml:space="preserve">мыстарды </w:t>
            </w:r>
            <w:r>
              <w:rPr>
                <w:rFonts w:ascii="Times New Roman"/>
                <w:b w:val="false"/>
                <w:i w:val="false"/>
                <w:color w:val="000000"/>
                <w:sz w:val="20"/>
              </w:rPr>
              <w:t>ұ</w:t>
            </w:r>
            <w:r>
              <w:rPr>
                <w:rFonts w:ascii="Times New Roman"/>
                <w:b w:val="false"/>
                <w:i w:val="false"/>
                <w:color w:val="000000"/>
                <w:sz w:val="20"/>
              </w:rPr>
              <w:t>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13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дала </w:t>
            </w:r>
            <w:r>
              <w:rPr>
                <w:rFonts w:ascii="Times New Roman"/>
                <w:b w:val="false"/>
                <w:i w:val="false"/>
                <w:color w:val="000000"/>
                <w:sz w:val="20"/>
              </w:rPr>
              <w:t>ө</w:t>
            </w:r>
            <w:r>
              <w:rPr>
                <w:rFonts w:ascii="Times New Roman"/>
                <w:b w:val="false"/>
                <w:i w:val="false"/>
                <w:color w:val="000000"/>
                <w:sz w:val="20"/>
              </w:rPr>
              <w:t>рттеріні</w:t>
            </w:r>
            <w:r>
              <w:rPr>
                <w:rFonts w:ascii="Times New Roman"/>
                <w:b w:val="false"/>
                <w:i w:val="false"/>
                <w:color w:val="000000"/>
                <w:sz w:val="20"/>
              </w:rPr>
              <w:t>ң</w:t>
            </w:r>
            <w:r>
              <w:rPr>
                <w:rFonts w:ascii="Times New Roman"/>
                <w:b w:val="false"/>
                <w:i w:val="false"/>
                <w:color w:val="000000"/>
                <w:sz w:val="20"/>
              </w:rPr>
              <w:t>, сондай-а</w:t>
            </w:r>
            <w:r>
              <w:rPr>
                <w:rFonts w:ascii="Times New Roman"/>
                <w:b w:val="false"/>
                <w:i w:val="false"/>
                <w:color w:val="000000"/>
                <w:sz w:val="20"/>
              </w:rPr>
              <w:t>қ</w:t>
            </w:r>
            <w:r>
              <w:rPr>
                <w:rFonts w:ascii="Times New Roman"/>
                <w:b w:val="false"/>
                <w:i w:val="false"/>
                <w:color w:val="000000"/>
                <w:sz w:val="20"/>
              </w:rPr>
              <w:t xml:space="preserve"> мемлекеттік </w:t>
            </w:r>
            <w:r>
              <w:rPr>
                <w:rFonts w:ascii="Times New Roman"/>
                <w:b w:val="false"/>
                <w:i w:val="false"/>
                <w:color w:val="000000"/>
                <w:sz w:val="20"/>
              </w:rPr>
              <w:t>ө</w:t>
            </w:r>
            <w:r>
              <w:rPr>
                <w:rFonts w:ascii="Times New Roman"/>
                <w:b w:val="false"/>
                <w:i w:val="false"/>
                <w:color w:val="000000"/>
                <w:sz w:val="20"/>
              </w:rPr>
              <w:t xml:space="preserve">ртке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 xml:space="preserve">ызмет органдары </w:t>
            </w:r>
            <w:r>
              <w:rPr>
                <w:rFonts w:ascii="Times New Roman"/>
                <w:b w:val="false"/>
                <w:i w:val="false"/>
                <w:color w:val="000000"/>
                <w:sz w:val="20"/>
              </w:rPr>
              <w:t>құ</w:t>
            </w:r>
            <w:r>
              <w:rPr>
                <w:rFonts w:ascii="Times New Roman"/>
                <w:b w:val="false"/>
                <w:i w:val="false"/>
                <w:color w:val="000000"/>
                <w:sz w:val="20"/>
              </w:rPr>
              <w:t>рылма</w:t>
            </w:r>
            <w:r>
              <w:rPr>
                <w:rFonts w:ascii="Times New Roman"/>
                <w:b w:val="false"/>
                <w:i w:val="false"/>
                <w:color w:val="000000"/>
                <w:sz w:val="20"/>
              </w:rPr>
              <w:t>ғ</w:t>
            </w:r>
            <w:r>
              <w:rPr>
                <w:rFonts w:ascii="Times New Roman"/>
                <w:b w:val="false"/>
                <w:i w:val="false"/>
                <w:color w:val="000000"/>
                <w:sz w:val="20"/>
              </w:rPr>
              <w:t xml:space="preserve">ан елдi мекендерде </w:t>
            </w:r>
            <w:r>
              <w:rPr>
                <w:rFonts w:ascii="Times New Roman"/>
                <w:b w:val="false"/>
                <w:i w:val="false"/>
                <w:color w:val="000000"/>
                <w:sz w:val="20"/>
              </w:rPr>
              <w:t>ө</w:t>
            </w:r>
            <w:r>
              <w:rPr>
                <w:rFonts w:ascii="Times New Roman"/>
                <w:b w:val="false"/>
                <w:i w:val="false"/>
                <w:color w:val="000000"/>
                <w:sz w:val="20"/>
              </w:rPr>
              <w:t>рттерді</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оларды с</w:t>
            </w:r>
            <w:r>
              <w:rPr>
                <w:rFonts w:ascii="Times New Roman"/>
                <w:b w:val="false"/>
                <w:i w:val="false"/>
                <w:color w:val="000000"/>
                <w:sz w:val="20"/>
              </w:rPr>
              <w:t>ө</w:t>
            </w:r>
            <w:r>
              <w:rPr>
                <w:rFonts w:ascii="Times New Roman"/>
                <w:b w:val="false"/>
                <w:i w:val="false"/>
                <w:color w:val="000000"/>
                <w:sz w:val="20"/>
              </w:rPr>
              <w:t>ндіру ж</w:t>
            </w:r>
            <w:r>
              <w:rPr>
                <w:rFonts w:ascii="Times New Roman"/>
                <w:b w:val="false"/>
                <w:i w:val="false"/>
                <w:color w:val="000000"/>
                <w:sz w:val="20"/>
              </w:rPr>
              <w:t>ө</w:t>
            </w:r>
            <w:r>
              <w:rPr>
                <w:rFonts w:ascii="Times New Roman"/>
                <w:b w:val="false"/>
                <w:i w:val="false"/>
                <w:color w:val="000000"/>
                <w:sz w:val="20"/>
              </w:rPr>
              <w:t>ніндегі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1184733</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68941</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68941</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 xml:space="preserve">рбие </w:t>
            </w:r>
            <w:r>
              <w:rPr>
                <w:rFonts w:ascii="Times New Roman"/>
                <w:b w:val="false"/>
                <w:i w:val="false"/>
                <w:color w:val="000000"/>
                <w:sz w:val="20"/>
              </w:rPr>
              <w:t>ұ</w:t>
            </w:r>
            <w:r>
              <w:rPr>
                <w:rFonts w:ascii="Times New Roman"/>
                <w:b w:val="false"/>
                <w:i w:val="false"/>
                <w:color w:val="000000"/>
                <w:sz w:val="20"/>
              </w:rPr>
              <w:t xml:space="preserve">йымдарын </w:t>
            </w:r>
            <w:r>
              <w:rPr>
                <w:rFonts w:ascii="Times New Roman"/>
                <w:b w:val="false"/>
                <w:i w:val="false"/>
                <w:color w:val="000000"/>
                <w:sz w:val="20"/>
              </w:rPr>
              <w:t>қ</w:t>
            </w:r>
            <w:r>
              <w:rPr>
                <w:rFonts w:ascii="Times New Roman"/>
                <w:b w:val="false"/>
                <w:i w:val="false"/>
                <w:color w:val="000000"/>
                <w:sz w:val="20"/>
              </w:rPr>
              <w:t>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w:t>
            </w:r>
            <w:r>
              <w:rPr>
                <w:rFonts w:ascii="Times New Roman"/>
                <w:b w:val="false"/>
                <w:i w:val="false"/>
                <w:color w:val="000000"/>
                <w:sz w:val="20"/>
              </w:rPr>
              <w:t>ә</w:t>
            </w:r>
            <w:r>
              <w:rPr>
                <w:rFonts w:ascii="Times New Roman"/>
                <w:b w:val="false"/>
                <w:i w:val="false"/>
                <w:color w:val="000000"/>
                <w:sz w:val="20"/>
              </w:rPr>
              <w:t>не жалпы орта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1095262</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жерлерде балаларды мектепке дейін тегін алып баруды ж</w:t>
            </w:r>
            <w:r>
              <w:rPr>
                <w:rFonts w:ascii="Times New Roman"/>
                <w:b w:val="false"/>
                <w:i w:val="false"/>
                <w:color w:val="000000"/>
                <w:sz w:val="20"/>
              </w:rPr>
              <w:t>ә</w:t>
            </w:r>
            <w:r>
              <w:rPr>
                <w:rFonts w:ascii="Times New Roman"/>
                <w:b w:val="false"/>
                <w:i w:val="false"/>
                <w:color w:val="000000"/>
                <w:sz w:val="20"/>
              </w:rPr>
              <w:t xml:space="preserve">не кері алып келуді </w:t>
            </w:r>
            <w:r>
              <w:rPr>
                <w:rFonts w:ascii="Times New Roman"/>
                <w:b w:val="false"/>
                <w:i w:val="false"/>
                <w:color w:val="000000"/>
                <w:sz w:val="20"/>
              </w:rPr>
              <w:t>ұ</w:t>
            </w:r>
            <w:r>
              <w:rPr>
                <w:rFonts w:ascii="Times New Roman"/>
                <w:b w:val="false"/>
                <w:i w:val="false"/>
                <w:color w:val="000000"/>
                <w:sz w:val="20"/>
              </w:rPr>
              <w:t>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1088719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1072782</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жеткіншектерге </w:t>
            </w:r>
            <w:r>
              <w:rPr>
                <w:rFonts w:ascii="Times New Roman"/>
                <w:b w:val="false"/>
                <w:i w:val="false"/>
                <w:color w:val="000000"/>
                <w:sz w:val="20"/>
              </w:rPr>
              <w:t>қ</w:t>
            </w:r>
            <w:r>
              <w:rPr>
                <w:rFonts w:ascii="Times New Roman"/>
                <w:b w:val="false"/>
                <w:i w:val="false"/>
                <w:color w:val="000000"/>
                <w:sz w:val="20"/>
              </w:rPr>
              <w:t>осымша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білім беру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r>
      <w:tr>
        <w:trPr>
          <w:trHeight w:val="10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(областык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 олимпиадаларын ж</w:t>
            </w:r>
            <w:r>
              <w:rPr>
                <w:rFonts w:ascii="Times New Roman"/>
                <w:b w:val="false"/>
                <w:i w:val="false"/>
                <w:color w:val="000000"/>
                <w:sz w:val="20"/>
              </w:rPr>
              <w:t>ә</w:t>
            </w:r>
            <w:r>
              <w:rPr>
                <w:rFonts w:ascii="Times New Roman"/>
                <w:b w:val="false"/>
                <w:i w:val="false"/>
                <w:color w:val="000000"/>
                <w:sz w:val="20"/>
              </w:rPr>
              <w:t xml:space="preserve">не мектептен тыс іс-шараларды </w:t>
            </w:r>
            <w:r>
              <w:rPr>
                <w:rFonts w:ascii="Times New Roman"/>
                <w:b w:val="false"/>
                <w:i w:val="false"/>
                <w:color w:val="000000"/>
                <w:sz w:val="20"/>
              </w:rPr>
              <w:t>ө</w:t>
            </w:r>
            <w:r>
              <w:rPr>
                <w:rFonts w:ascii="Times New Roman"/>
                <w:b w:val="false"/>
                <w:i w:val="false"/>
                <w:color w:val="000000"/>
                <w:sz w:val="20"/>
              </w:rPr>
              <w:t>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0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 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 xml:space="preserve">йымына жеткізуді </w:t>
            </w:r>
            <w:r>
              <w:rPr>
                <w:rFonts w:ascii="Times New Roman"/>
                <w:b w:val="false"/>
                <w:i w:val="false"/>
                <w:color w:val="000000"/>
                <w:sz w:val="20"/>
              </w:rPr>
              <w:t>ұ</w:t>
            </w:r>
            <w:r>
              <w:rPr>
                <w:rFonts w:ascii="Times New Roman"/>
                <w:b w:val="false"/>
                <w:i w:val="false"/>
                <w:color w:val="000000"/>
                <w:sz w:val="20"/>
              </w:rPr>
              <w:t>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амсыздандыру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96557</w:t>
            </w:r>
          </w:p>
        </w:tc>
      </w:tr>
      <w:tr>
        <w:trPr>
          <w:trHeight w:val="6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81794</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9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 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 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 балаларды материалды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дейінгі балалар</w:t>
            </w:r>
            <w:r>
              <w:rPr>
                <w:rFonts w:ascii="Times New Roman"/>
                <w:b w:val="false"/>
                <w:i w:val="false"/>
                <w:color w:val="000000"/>
                <w:sz w:val="20"/>
              </w:rPr>
              <w:t>ғ</w:t>
            </w:r>
            <w:r>
              <w:rPr>
                <w:rFonts w:ascii="Times New Roman"/>
                <w:b w:val="false"/>
                <w:i w:val="false"/>
                <w:color w:val="000000"/>
                <w:sz w:val="20"/>
              </w:rPr>
              <w:t>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r>
      <w:tr>
        <w:trPr>
          <w:trHeight w:val="13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 гигиеналы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 етуге, 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 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амтамасыз ету 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облысты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амтуды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дарламаларды іске асыру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 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 xml:space="preserve">леу мен жеткізу 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r>
      <w:tr>
        <w:trPr>
          <w:trHeight w:val="10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ң</w:t>
            </w:r>
            <w:r>
              <w:rPr>
                <w:rFonts w:ascii="Times New Roman"/>
                <w:b w:val="false"/>
                <w:i w:val="false"/>
                <w:color w:val="000000"/>
                <w:sz w:val="20"/>
              </w:rPr>
              <w:t xml:space="preserve"> (селоны</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округті</w:t>
            </w:r>
            <w:r>
              <w:rPr>
                <w:rFonts w:ascii="Times New Roman"/>
                <w:b w:val="false"/>
                <w:i w:val="false"/>
                <w:color w:val="000000"/>
                <w:sz w:val="20"/>
              </w:rPr>
              <w:t>ң</w:t>
            </w:r>
            <w:r>
              <w:rPr>
                <w:rFonts w:ascii="Times New Roman"/>
                <w:b w:val="false"/>
                <w:i w:val="false"/>
                <w:color w:val="000000"/>
                <w:sz w:val="20"/>
              </w:rPr>
              <w:t xml:space="preserve"> 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талуын </w:t>
            </w:r>
            <w:r>
              <w:rPr>
                <w:rFonts w:ascii="Times New Roman"/>
                <w:b w:val="false"/>
                <w:i w:val="false"/>
                <w:color w:val="000000"/>
                <w:sz w:val="20"/>
              </w:rPr>
              <w:t>ұ</w:t>
            </w:r>
            <w:r>
              <w:rPr>
                <w:rFonts w:ascii="Times New Roman"/>
                <w:b w:val="false"/>
                <w:i w:val="false"/>
                <w:color w:val="000000"/>
                <w:sz w:val="20"/>
              </w:rPr>
              <w:t>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w:t>
            </w:r>
            <w:r>
              <w:rPr>
                <w:rFonts w:ascii="Times New Roman"/>
                <w:b w:val="false"/>
                <w:i w:val="false"/>
                <w:color w:val="000000"/>
                <w:sz w:val="20"/>
              </w:rPr>
              <w:t>ң</w:t>
            </w:r>
            <w:r>
              <w:rPr>
                <w:rFonts w:ascii="Times New Roman"/>
                <w:b w:val="false"/>
                <w:i w:val="false"/>
                <w:color w:val="000000"/>
                <w:sz w:val="20"/>
              </w:rPr>
              <w:t xml:space="preserve"> жекелген санаттарын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етуі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 ж</w:t>
            </w:r>
            <w:r>
              <w:rPr>
                <w:rFonts w:ascii="Times New Roman"/>
                <w:b w:val="false"/>
                <w:i w:val="false"/>
                <w:color w:val="000000"/>
                <w:sz w:val="20"/>
              </w:rPr>
              <w:t>ә</w:t>
            </w:r>
            <w:r>
              <w:rPr>
                <w:rFonts w:ascii="Times New Roman"/>
                <w:b w:val="false"/>
                <w:i w:val="false"/>
                <w:color w:val="000000"/>
                <w:sz w:val="20"/>
              </w:rPr>
              <w:t>не туысы жо</w:t>
            </w:r>
            <w:r>
              <w:rPr>
                <w:rFonts w:ascii="Times New Roman"/>
                <w:b w:val="false"/>
                <w:i w:val="false"/>
                <w:color w:val="000000"/>
                <w:sz w:val="20"/>
              </w:rPr>
              <w:t>қ</w:t>
            </w:r>
            <w:r>
              <w:rPr>
                <w:rFonts w:ascii="Times New Roman"/>
                <w:b w:val="false"/>
                <w:i w:val="false"/>
                <w:color w:val="000000"/>
                <w:sz w:val="20"/>
              </w:rPr>
              <w:t xml:space="preserve"> адамдарды жерлеу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w:t>
            </w:r>
            <w:r>
              <w:rPr>
                <w:rFonts w:ascii="Times New Roman"/>
                <w:b w:val="false"/>
                <w:i w:val="false"/>
                <w:color w:val="000000"/>
                <w:sz w:val="20"/>
              </w:rPr>
              <w:t>ө</w:t>
            </w:r>
            <w:r>
              <w:rPr>
                <w:rFonts w:ascii="Times New Roman"/>
                <w:b w:val="false"/>
                <w:i w:val="false"/>
                <w:color w:val="000000"/>
                <w:sz w:val="20"/>
              </w:rPr>
              <w:t>галдандыру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97166</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мыстарын </w:t>
            </w:r>
            <w:r>
              <w:rPr>
                <w:rFonts w:ascii="Times New Roman"/>
                <w:b w:val="false"/>
                <w:i w:val="false"/>
                <w:color w:val="000000"/>
                <w:sz w:val="20"/>
              </w:rPr>
              <w:t>қ</w:t>
            </w:r>
            <w:r>
              <w:rPr>
                <w:rFonts w:ascii="Times New Roman"/>
                <w:b w:val="false"/>
                <w:i w:val="false"/>
                <w:color w:val="000000"/>
                <w:sz w:val="20"/>
              </w:rPr>
              <w:t>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12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 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 </w:t>
            </w:r>
            <w:r>
              <w:rPr>
                <w:rFonts w:ascii="Times New Roman"/>
                <w:b w:val="false"/>
                <w:i w:val="false"/>
                <w:color w:val="000000"/>
                <w:sz w:val="20"/>
              </w:rPr>
              <w:t>қ</w:t>
            </w:r>
            <w:r>
              <w:rPr>
                <w:rFonts w:ascii="Times New Roman"/>
                <w:b w:val="false"/>
                <w:i w:val="false"/>
                <w:color w:val="000000"/>
                <w:sz w:val="20"/>
              </w:rPr>
              <w:t>атысуы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iстiк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26942</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кiтапханаларды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iстеуi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 xml:space="preserve">iстiктi </w:t>
            </w:r>
            <w:r>
              <w:rPr>
                <w:rFonts w:ascii="Times New Roman"/>
                <w:b w:val="false"/>
                <w:i w:val="false"/>
                <w:color w:val="000000"/>
                <w:sz w:val="20"/>
              </w:rPr>
              <w:t>ұ</w:t>
            </w:r>
            <w:r>
              <w:rPr>
                <w:rFonts w:ascii="Times New Roman"/>
                <w:b w:val="false"/>
                <w:i w:val="false"/>
                <w:color w:val="000000"/>
                <w:sz w:val="20"/>
              </w:rPr>
              <w:t>йымдастыру 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13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аппарат, мемлекеттілікті ны</w:t>
            </w:r>
            <w:r>
              <w:rPr>
                <w:rFonts w:ascii="Times New Roman"/>
                <w:b w:val="false"/>
                <w:i w:val="false"/>
                <w:color w:val="000000"/>
                <w:sz w:val="20"/>
              </w:rPr>
              <w:t>ғ</w:t>
            </w:r>
            <w:r>
              <w:rPr>
                <w:rFonts w:ascii="Times New Roman"/>
                <w:b w:val="false"/>
                <w:i w:val="false"/>
                <w:color w:val="000000"/>
                <w:sz w:val="20"/>
              </w:rPr>
              <w:t>айту ж</w:t>
            </w:r>
            <w:r>
              <w:rPr>
                <w:rFonts w:ascii="Times New Roman"/>
                <w:b w:val="false"/>
                <w:i w:val="false"/>
                <w:color w:val="000000"/>
                <w:sz w:val="20"/>
              </w:rPr>
              <w:t>ә</w:t>
            </w:r>
            <w:r>
              <w:rPr>
                <w:rFonts w:ascii="Times New Roman"/>
                <w:b w:val="false"/>
                <w:i w:val="false"/>
                <w:color w:val="000000"/>
                <w:sz w:val="20"/>
              </w:rPr>
              <w:t>не азаматтарды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 xml:space="preserve">леуметтік сенімділігін </w:t>
            </w:r>
            <w:r>
              <w:rPr>
                <w:rFonts w:ascii="Times New Roman"/>
                <w:b w:val="false"/>
                <w:i w:val="false"/>
                <w:color w:val="000000"/>
                <w:sz w:val="20"/>
              </w:rPr>
              <w:t>қ</w:t>
            </w:r>
            <w:r>
              <w:rPr>
                <w:rFonts w:ascii="Times New Roman"/>
                <w:b w:val="false"/>
                <w:i w:val="false"/>
                <w:color w:val="000000"/>
                <w:sz w:val="20"/>
              </w:rPr>
              <w:t>алыптастыруда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 ба</w:t>
            </w:r>
            <w:r>
              <w:rPr>
                <w:rFonts w:ascii="Times New Roman"/>
                <w:b w:val="false"/>
                <w:i w:val="false"/>
                <w:color w:val="000000"/>
                <w:sz w:val="20"/>
              </w:rPr>
              <w:t>ғ</w:t>
            </w:r>
            <w:r>
              <w:rPr>
                <w:rFonts w:ascii="Times New Roman"/>
                <w:b w:val="false"/>
                <w:i w:val="false"/>
                <w:color w:val="000000"/>
                <w:sz w:val="20"/>
              </w:rPr>
              <w:t>дарламаларды iске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10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ауыл шаруашылы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8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w:t>
            </w:r>
            <w:r>
              <w:rPr>
                <w:rFonts w:ascii="Times New Roman"/>
                <w:b w:val="false"/>
                <w:i w:val="false"/>
                <w:color w:val="000000"/>
                <w:sz w:val="20"/>
              </w:rPr>
              <w:t>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жер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10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39739</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лiгi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15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 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w:t>
            </w:r>
            <w:r>
              <w:rPr>
                <w:rFonts w:ascii="Times New Roman"/>
                <w:b w:val="false"/>
                <w:i w:val="false"/>
                <w:color w:val="000000"/>
                <w:sz w:val="20"/>
              </w:rPr>
              <w:t>қ</w:t>
            </w:r>
            <w:r>
              <w:rPr>
                <w:rFonts w:ascii="Times New Roman"/>
                <w:b w:val="false"/>
                <w:i w:val="false"/>
                <w:color w:val="000000"/>
                <w:sz w:val="20"/>
              </w:rPr>
              <w:t>алаiшiлiк) ж</w:t>
            </w:r>
            <w:r>
              <w:rPr>
                <w:rFonts w:ascii="Times New Roman"/>
                <w:b w:val="false"/>
                <w:i w:val="false"/>
                <w:color w:val="000000"/>
                <w:sz w:val="20"/>
              </w:rPr>
              <w:t>ә</w:t>
            </w:r>
            <w:r>
              <w:rPr>
                <w:rFonts w:ascii="Times New Roman"/>
                <w:b w:val="false"/>
                <w:i w:val="false"/>
                <w:color w:val="000000"/>
                <w:sz w:val="20"/>
              </w:rPr>
              <w:t xml:space="preserve">не ауданiшiлiк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жолаушылар тасымалдарын </w:t>
            </w:r>
            <w:r>
              <w:rPr>
                <w:rFonts w:ascii="Times New Roman"/>
                <w:b w:val="false"/>
                <w:i w:val="false"/>
                <w:color w:val="000000"/>
                <w:sz w:val="20"/>
              </w:rPr>
              <w:t>ұ</w:t>
            </w:r>
            <w:r>
              <w:rPr>
                <w:rFonts w:ascii="Times New Roman"/>
                <w:b w:val="false"/>
                <w:i w:val="false"/>
                <w:color w:val="000000"/>
                <w:sz w:val="20"/>
              </w:rPr>
              <w:t>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сiпкерлiк </w:t>
            </w:r>
            <w:r>
              <w:rPr>
                <w:rFonts w:ascii="Times New Roman"/>
                <w:b w:val="false"/>
                <w:i w:val="false"/>
                <w:color w:val="000000"/>
                <w:sz w:val="20"/>
              </w:rPr>
              <w:t>қ</w:t>
            </w:r>
            <w:r>
              <w:rPr>
                <w:rFonts w:ascii="Times New Roman"/>
                <w:b w:val="false"/>
                <w:i w:val="false"/>
                <w:color w:val="000000"/>
                <w:sz w:val="20"/>
              </w:rPr>
              <w:t xml:space="preserve">ызметтi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9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 xml:space="preserve">сіпкерлік пен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9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12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w:t>
            </w:r>
            <w:r>
              <w:rPr>
                <w:rFonts w:ascii="Times New Roman"/>
                <w:b w:val="false"/>
                <w:i w:val="false"/>
                <w:color w:val="000000"/>
                <w:sz w:val="20"/>
              </w:rPr>
              <w:t>Қ</w:t>
            </w:r>
            <w:r>
              <w:rPr>
                <w:rFonts w:ascii="Times New Roman"/>
                <w:b w:val="false"/>
                <w:i w:val="false"/>
                <w:color w:val="000000"/>
                <w:sz w:val="20"/>
              </w:rPr>
              <w:t>аржы активтерімен жасалатын операциялар бойынша сальдо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w:t>
            </w:r>
            <w:r>
              <w:rPr>
                <w:rFonts w:ascii="Times New Roman"/>
                <w:b w:val="false"/>
                <w:i w:val="false"/>
                <w:color w:val="000000"/>
                <w:sz w:val="20"/>
              </w:rPr>
              <w:t>ғ</w:t>
            </w:r>
            <w:r>
              <w:rPr>
                <w:rFonts w:ascii="Times New Roman"/>
                <w:b w:val="false"/>
                <w:i w:val="false"/>
                <w:color w:val="000000"/>
                <w:sz w:val="20"/>
              </w:rPr>
              <w:t>ы (профициті)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аржыландыру (профицитін пайдалану)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XIX кезекті сессиясы)   </w:t>
      </w:r>
      <w:r>
        <w:br/>
      </w:r>
      <w:r>
        <w:rPr>
          <w:rFonts w:ascii="Times New Roman"/>
          <w:b w:val="false"/>
          <w:i w:val="false"/>
          <w:color w:val="000000"/>
          <w:sz w:val="28"/>
        </w:rPr>
        <w:t>
2009 жылғы 25 желтоқсандағы N 1/19 шешіміне</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2010 жылға арналған жергілікті бюджеттерді атқару</w:t>
      </w:r>
      <w:r>
        <w:br/>
      </w:r>
      <w:r>
        <w:rPr>
          <w:rFonts w:ascii="Times New Roman"/>
          <w:b w:val="false"/>
          <w:i w:val="false"/>
          <w:color w:val="000000"/>
          <w:sz w:val="28"/>
        </w:rPr>
        <w:t>
</w:t>
      </w:r>
      <w:r>
        <w:rPr>
          <w:rFonts w:ascii="Times New Roman"/>
          <w:b/>
          <w:i w:val="false"/>
          <w:color w:val="000080"/>
          <w:sz w:val="28"/>
        </w:rPr>
        <w:t>үдерісінде секвестрге жатпайтын жергілікті</w:t>
      </w:r>
      <w:r>
        <w:br/>
      </w:r>
      <w:r>
        <w:rPr>
          <w:rFonts w:ascii="Times New Roman"/>
          <w:b w:val="false"/>
          <w:i w:val="false"/>
          <w:color w:val="000000"/>
          <w:sz w:val="28"/>
        </w:rPr>
        <w:t>
</w:t>
      </w:r>
      <w:r>
        <w:rPr>
          <w:rFonts w:ascii="Times New Roman"/>
          <w:b/>
          <w:i w:val="false"/>
          <w:color w:val="000080"/>
          <w:sz w:val="28"/>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78"/>
        <w:gridCol w:w="699"/>
        <w:gridCol w:w="699"/>
        <w:gridCol w:w="97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9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 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 xml:space="preserve">йымына жеткізуді </w:t>
            </w:r>
            <w:r>
              <w:rPr>
                <w:rFonts w:ascii="Times New Roman"/>
                <w:b w:val="false"/>
                <w:i w:val="false"/>
                <w:color w:val="000000"/>
                <w:sz w:val="20"/>
              </w:rPr>
              <w:t>ұ</w:t>
            </w:r>
            <w:r>
              <w:rPr>
                <w:rFonts w:ascii="Times New Roman"/>
                <w:b w:val="false"/>
                <w:i w:val="false"/>
                <w:color w:val="000000"/>
                <w:sz w:val="20"/>
              </w:rPr>
              <w:t>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XIX кезекті сессиясы)    </w:t>
      </w:r>
      <w:r>
        <w:br/>
      </w:r>
      <w:r>
        <w:rPr>
          <w:rFonts w:ascii="Times New Roman"/>
          <w:b w:val="false"/>
          <w:i w:val="false"/>
          <w:color w:val="000000"/>
          <w:sz w:val="28"/>
        </w:rPr>
        <w:t>
2009 жылғы 25 желтоқсандағы N 1/19 шешіміне</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80"/>
          <w:sz w:val="28"/>
        </w:rPr>
        <w:t>Тереңкөл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p>
      <w:pPr>
        <w:spacing w:after="0"/>
        <w:ind w:left="0"/>
        <w:jc w:val="both"/>
      </w:pPr>
      <w:r>
        <w:rPr>
          <w:rFonts w:ascii="Times New Roman"/>
          <w:b w:val="false"/>
          <w:i/>
          <w:color w:val="800000"/>
          <w:sz w:val="28"/>
        </w:rPr>
        <w:t xml:space="preserve">      Ескерту. 5-қосымша жаңа редакцияда - Павлодар облысы Қачир аудандық мәслихатының 2010.11.11 </w:t>
      </w:r>
      <w:r>
        <w:rPr>
          <w:rFonts w:ascii="Times New Roman"/>
          <w:b w:val="false"/>
          <w:i w:val="false"/>
          <w:color w:val="000000"/>
          <w:sz w:val="28"/>
        </w:rPr>
        <w:t>N 2/25</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17"/>
        <w:gridCol w:w="637"/>
        <w:gridCol w:w="678"/>
        <w:gridCol w:w="101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Песчан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96"/>
        <w:gridCol w:w="656"/>
        <w:gridCol w:w="677"/>
        <w:gridCol w:w="1015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Березовка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77"/>
        <w:gridCol w:w="678"/>
        <w:gridCol w:w="678"/>
        <w:gridCol w:w="101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Бобровка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77"/>
        <w:gridCol w:w="678"/>
        <w:gridCol w:w="657"/>
        <w:gridCol w:w="101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Ивановка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656"/>
        <w:gridCol w:w="657"/>
        <w:gridCol w:w="101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Октябрь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76"/>
        <w:gridCol w:w="632"/>
        <w:gridCol w:w="717"/>
        <w:gridCol w:w="10179"/>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Калиновка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57"/>
        <w:gridCol w:w="637"/>
        <w:gridCol w:w="698"/>
        <w:gridCol w:w="101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Федоровка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56"/>
        <w:gridCol w:w="632"/>
        <w:gridCol w:w="717"/>
        <w:gridCol w:w="101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Байконыс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56"/>
        <w:gridCol w:w="632"/>
        <w:gridCol w:w="717"/>
        <w:gridCol w:w="101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Коммунар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75"/>
        <w:gridCol w:w="631"/>
        <w:gridCol w:w="736"/>
        <w:gridCol w:w="101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48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Береговой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5"/>
        <w:gridCol w:w="631"/>
        <w:gridCol w:w="756"/>
        <w:gridCol w:w="100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Верненка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5"/>
        <w:gridCol w:w="631"/>
        <w:gridCol w:w="736"/>
        <w:gridCol w:w="100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Жаңа-Құрлыс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76"/>
        <w:gridCol w:w="636"/>
        <w:gridCol w:w="757"/>
        <w:gridCol w:w="100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Воскресенка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630"/>
        <w:gridCol w:w="635"/>
        <w:gridCol w:w="10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