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22ee" w14:textId="3a02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 қаражаты есебінен ауданның мектепке қарасты интернаттарда тәрбиеленетін балалардың тамақтануы үшін шығындарды өтеу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2009 жылғы 7 қазандағы N 250/9 қаулысы. Павлодар облысы Железин ауданының Әділет басқармасында 2009 жылғы 6 қарашада N 12-6-78 тіркелген. Күші жойылды - Павлодар облысы Железин аудандық әкімдігінің 2013 жылғы 24 қыркүйектегі N 389/8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Железин аудандық әкімдігінің 24.09.2013 N 389/8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2000 жылғы 17 мамырдағы "Мұқтаж азаматтарға олардың білім алу кезеңінде берілетін әлеуметтік көмектің мөлшерлері мен көздері туралы" N 738 қаулысының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Білім алу кезеңінде ауданның мектепке қарасты интернаттарда тұрып тамақтанатын балалардың тамағы үшін төлемнен ата-аналар 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мектепке қарасты интернаттарда тұратын балаларды тамақтандыру жергілікті бюджет қаражаты есебінен өтелсін.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10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 Қаппасовқа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