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0b6d" w14:textId="a2a0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Қырықүй ауылындағы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Шолақсор селолық округ әкімінің 2009 жылғы 23 қарашадағы N 7 шешімі. Павлодар облысы Ақтоғай ауданының Әділет басқармасында 2009 жылғы 10 желтоқсанда N 12-4-72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4-тармағына сәйкес және тиiстi Қырықүй ауылының тұрғындарының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Қырықүй ауылындағы атауы жоқ көшесiне "Целинная"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Шолақсор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Н. Хмарун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