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17f0" w14:textId="d631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жұмыссыздарды кәсіби даярлау, қайта даярлау және олардың біліктілігін арттыруды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2009 жылғы 24 желтоқсандағы N 225 қаулысы. Павлодар облысы Ақтоғай ауданының Әділет басқармасында 2010 жылғы 29 қаңтарда N 12-4-76 тіркелген. Күші жойылды - қолдану мерзімінің өтуіне байланысты (Павлодар облысы Ақтоғай аудандық әкімдігінің 2010 жылғы 31 желтоқсандағы N 309 қаулысы)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 Ескерту. Күші жойылды - қолдану мерзімінің өтуіне байланысты (Павлодар облысы Ақтоғай аудандық әкімдігінің 2010.12.31 N 309 қаулысы).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жұмыссыздардың еңбек нарығындағы бәсекеге қабiлеттiлігін арттыру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"Ақтоғай ауданының жұмыспен қамту және әлеуметтiк бағдарламалар бөлiмi" мемлекеттiк мекемесi 2010 жылға арналған аудандық бюджетте қарастырылған қаржы есебінен жұмыссыздарды кәсiби даярлауға, қайта даярлау және олардың бiлiктiлiгiн арттыру бойынша жұмысын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қаржы бөлімі" мемлекеттік мекемесі "Жұмыссыздарды кәсiби даярлау, қайта даярлау және олардың бiлiктiлiгiн арттыру" 002 бағдарламасы бойынша аудандық бюджетте бекiтiлген қаржы көлемiнде уақытылы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алғашқы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Б. Ысқақоваға мiндеттелсiн.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әкiмі                                М. Көбенов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