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8fc9" w14:textId="c9e8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жиынтық салық ставкасын және біржолғы талондар құнының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2009 жылғы 30 қаңтардағы N 66/11 шешімі. Павлодар облысы Ақтоғай ауданының Әділет басқармасында 2009 жылғы 20 ақпанда N 55 тіркелген. Күші жойылды - Павлодар облысы Ақтоғай аудандық мәслихатының 2013 жылғы 11 қазандағы N 85/22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Ақтоғай аудандық мәслихатының 11.10.2013 N 85/22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 Қазақстан Республикасының Кодексін қолданысқа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36 бабының 6 тармағына, Қазақстан Республикасының "Салық және бюджетке төленетін басқа да міндетті төлемдер туралы" Кодексінің 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Ақтоғай ауданының салық басқармасының 2009 жылғы 27 қаңтарда өткізген хронометраждық бақылаудың және зерттеудің күнбелікті орташа көрсеткіштері негізі бойынша, аудандық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Бір жолғы талон құны бір күн үшін келесі көлемде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тұрғындарға тауарларды сату қызметі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өнеркәсіп тауарлары - 120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азық-түлік тауарлары - 100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ет, сүт сату - 100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шекілдеуік - 20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ізбес тас - 25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газет-жұрналдар сату - 20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тұқымдар, бау-бақшаға отырғызылатын материалдар (екпелер, көшеттер) - 50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бақша тұқымдастар - 200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 жанындағы жер телімінде өсірілген гүлдер - 30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, бау-бақша және саяжай өнімдері – 50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 жануарлары үшін азық сату: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шөп - 300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астық қалдықтары - 200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сыпырғыштар, тоғай жидектері, саңырауқұлақтары - 60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ағаш дайындау және сату - 150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тұрғындарға қызмет көрсету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тракторлар иелерінің жер учаскелерін өңдеу және шөп шабу қызметі - 250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автокөлік құралдарын айдап әкелу қызметін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жақын шетелден - 500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алыс шетелден - 1000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 құстарын және жануарларын бағу қызметі: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 жерінде(күндізгі) - 70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маусымдық орналастыру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жылқы – 250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ІҚМ - 150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ҰҚМ (қой) – 75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Ай сайынғы салық салу бірлігіне тіркелген салық ставкасы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ойыншы мен ойнауға арналған ұтыссыз ойын автоматы 1 АЕК;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бірден көп ойыншы мен ойнауға арналған ұтыссыз ойын автоматы 1 АЕК;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ойын жүргізуге пайдаланатын компьютер 1 АЕК;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бильярд столы 3 АЕК.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Мәслихаттың (4 сессия,3 шақырылым) 2004 жылғы 12 қаңтардағы "Бір жолғы талондар құны мөлшерін бекіту туралы" N 12/4 шешімінің, нормативтік құқықтық актілерді мемлекеттік тіркеу жөніндегі мемлекеттік реестрде тіркелген 2252, күші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жарияланғаннан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аудандық Мәслихаттың тұрақты комиссияларына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Т.Мұқанов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