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5fb" w14:textId="13a1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Өтес ауылындағы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Әуелбек селолық округтік әкімдігінің 2009 жылғы 5 қаңтардағы N 12 шешімі. Павлодар облысы Ақтоғай ауданының Әділет басқармасында 2009 жылғы 19 қаңтарда N 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148-II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бабына, Қазақстан Республикасының 1993 жылғы 8 желтоқсандағы "Қазақстан Республикасының әкiмшiлiк-аумақтық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4-тармақшасына сәйкес және тиiстi Өтес ауылының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Павлодар облысы Ақтоғай ауданы Әуелбек селолық округі әкімінің 14.06.2013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Селолық округ орталығынан Өтес ауылына кіре берісінен бастап N 1 атауы жоқ көшесiне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 орталығынан Өтес ауылына кіре берісінен бастап N 2 атауы жоқ көшесiне "Орталық";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 орталығынан Өтес ауылына кіре берісінен бастап N 3 атауы жоқ көшесiне "Жастар".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әкімінiң 2008 жылғы 15 желтоқсандағы "Өтес ауылындағы көшелерге ат қою туралы" N 11 шешімнің күшi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өзім бақылаймын.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Әуелбек селолық округінің әкімі            М. Әбілдинов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