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92368" w14:textId="28923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Екібастұз қаласы әкімдігінің 2008 жылғы 26 желтоқсандағы "Әлеуметтік жұмыс орындарын ұйымдастыруды ұсынатын жұмыс берушілерді іріктеу тәртібі туралы" N 754/12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қалалық әкімдігінің 2009 жылғы 15 желтоқсандағы N 799/12 қаулысы. Павлодар облысы Екібастұз қаласының Әділет басқармасында 2009 жылғы 31 желтоқсанда N 12-3-248 тіркелген. Күші жойылды - Павлодар облысы Екібастұз қалалық әкімдігінің 2010 жылғы 4 мамырдағы N 396/5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Ескерту. Күші жойылды - Павлодар облысы Екібастұз қалалық әкімдігінің 2010.05.04 N 396/5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мен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сәйкес, әрі кейбір мемлекеттік органдардың құрылымында болған кадрлық өзгерістерге байланысты, Екібастұз қаласының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Екібастұз қаласы әкімдігінің 2009 жылғы 6 мамырдағы (нормативті-құқықтық актілерді мемлекеттік тіркеудің N 12-3-236 Тізілімінде тіркелген, 2009 жылғы 23 шілдедегі N 30 "Отарқа" және "Вести Екибастуза" газеттерінде жарияланған) N 261/5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, Екібастұз қаласы әкімдігінің 2009 жылғы 30 маусымдағы (нормативті-құқықтық актілердің мемлекеттік тіркеудің N 12-3-230 Тізілімінде тіркелген, 2009 жылғы 21 мамырдағы N 21 "Отарқа" және "Вести Екибастуза" газеттерінде жарияланған) N 355/7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енгізілген өзгерістерімен Екібастұз қаласы әкімдігінің 2008 жылғы 26 желтоқсандағы "Әлеуметтік жұмыс орындарын ұйымдастыруды ұсынатын жұмыс берушілерді іріктеу тәртібі туралы" (нормативті-құқықтық актілерді мемлекеттік тіркеудің N 12-3-213 Тізілімінде тіркелген, 2009 жылғы 9 қаңтардағы N 5 "Отарқа" және "Вести Екибастуза" газеттерінде жарияланған) N 754/12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әрі–Қаулы)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әлеуметтік жұмыс орындарын ұйымдастыруды ұсынатын жұмыс берушілерді іріктеу бойынша комиссия құрамына (бұдан әрі – Комиссия):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Жаңылсын Ералықызы Хамитова, "Екібастұз қаласы әкімдігінің ішкі саясат бөлімі" мемлекеттік мекемесінің бастығы, Комиссия мүшесі болып;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Кенжебек Дүйсенбайұлы Дүйсенбаев, "Екібастұз қаласы әкімдігінің ауыл шаруашылығы бөлімі" мемлекеттік мекемесінің бастығы, Комиссия мүшесі болып;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Сара Кеңеспайқызы Мұстафина, жұмыспен қамту секторының меңгерушісі, Комиссия мүшесі болып енгізілсін;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Айгүл Әнуарбекқызы Әлімова, жұмыспен қамту секторының бас маманы, Комиссия хатшысы болып енгізілсін;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Комиссия құрамынан: Ерлан Мақсұтұлы Қабдылов, Өтен Борамбайұлы Тоқуров, Татьяна Алексеевна Тарасова, Светлана Васильевна Ткачева шығарылсын.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Екібастұз қаласы әкімінің  орынбасары С.С.Төлеубаевқа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 күннен бастап он күнтізбелік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Екібаст</w:t>
      </w:r>
      <w:r>
        <w:rPr>
          <w:rFonts w:ascii="Times New Roman"/>
          <w:b w:val="false"/>
          <w:i/>
          <w:color w:val="000000"/>
          <w:sz w:val="28"/>
        </w:rPr>
        <w:t>ұ</w:t>
      </w:r>
      <w:r>
        <w:rPr>
          <w:rFonts w:ascii="Times New Roman"/>
          <w:b w:val="false"/>
          <w:i/>
          <w:color w:val="000000"/>
          <w:sz w:val="28"/>
        </w:rPr>
        <w:t xml:space="preserve">з 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rPr>
          <w:rFonts w:ascii="Times New Roman"/>
          <w:b w:val="false"/>
          <w:i/>
          <w:color w:val="000000"/>
          <w:sz w:val="28"/>
        </w:rPr>
        <w:t xml:space="preserve">аласы </w:t>
      </w:r>
      <w:r>
        <w:rPr>
          <w:rFonts w:ascii="Times New Roman"/>
          <w:b w:val="false"/>
          <w:i/>
          <w:color w:val="000000"/>
          <w:sz w:val="28"/>
        </w:rPr>
        <w:t>ә</w:t>
      </w:r>
      <w:r>
        <w:rPr>
          <w:rFonts w:ascii="Times New Roman"/>
          <w:b w:val="false"/>
          <w:i/>
          <w:color w:val="000000"/>
          <w:sz w:val="28"/>
        </w:rPr>
        <w:t>кіміні</w:t>
      </w:r>
      <w:r>
        <w:rPr>
          <w:rFonts w:ascii="Times New Roman"/>
          <w:b w:val="false"/>
          <w:i/>
          <w:color w:val="000000"/>
          <w:sz w:val="28"/>
        </w:rPr>
        <w:t>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Н. Дычко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