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1c4" w14:textId="ab8b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 қорынан тұрғын үйді пайдалануға жалға алу төлемін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30 қарашадағы N 760/12 қаулысы. Павлодар облысы Екібастуз қаласының Әділет басқармасында 2009 жылғы 15 желтоқсанда N 12-3-245 тіркелген. Күші жойылды - Павлодар облысы Екібастұз қалалық әкімдігінің 2013 жылғы 09 қыркүйектегі N 898/9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09.09.2013 N 898/9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31-бабына, Қазақстан Республикасының "Тұрғын үй қатынастары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97-бабына сәйкес, Қазақстан Республикасы Президентінің 2007 жылдың 20 тамызындағы "2008 - 2010 жылдарға арналған Қазақстан Республикасының тұрғын-үй құрылысының мемлекеттік бағдарламасы туралы" N 383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сауда индустриясы Министрінің 2008 жылғы 30 қыркүйектегі N 395 бұйрығымен бекітілген, мемлекеттік жалға берілген үйлерде өндіріліп алынған жалға алу төлемін есептеу әдістемесі негізінде,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Бұхар жырау көшесі, 286 А мекенжайында орналасқан,  мемлекеттік тұрғын үй қорының ай сайын жалға берудің төлемі  белгіленген жалпы көлемде, бір шаршы метрге 45,68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Павлодар облысы Екібастұз қалалық әкімдігінің 2012.01.30 </w:t>
      </w:r>
      <w:r>
        <w:rPr>
          <w:rFonts w:ascii="Times New Roman"/>
          <w:b w:val="false"/>
          <w:i w:val="false"/>
          <w:color w:val="000000"/>
          <w:sz w:val="28"/>
        </w:rPr>
        <w:t>N 142/2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(он)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Н.В.Дычкоға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