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1bf1" w14:textId="a8c1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2009 жылғы 2 маусымдағы "Екібастұз қаласының ауылдық жерлерінде тұратын аз қамтамасыз етілген тұлғаларға (отбасыларына) жем - шөп сатып алу үшін 2009 жылға біржолғы материалдық көмек беру туралы" N 315/6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17 шілдедегі N 419/7 қаулысы. Павлодар облысы Екібастұз қаласының Әділет басқармасында 2009 жылғы 31 шілдеде N 12-3-239 тіркелген. Күші жойылды - қолдану мерзімінің өтуіне байланысты (Павлодар облысы Екібастұз қалалық әкімдігінің 2010 жылғы 7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Қолдану мерзімінің өтуіне байланысты күші жойылды (Павлодар облысы Екібастұз қалалық әкімдігінің 2010.05.07 N 3-05/74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37–бабына сәйкес, және кадрлық өзгерістердің болуына байланысты,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2009 жылғы 2 маусымдағы "Екібастұз қаласының ауылдық жерлерінде тұратын аз қамтамасыз етілген тұлғаларға (отбасыларына) жем – шөп сатып алу үшін 2009 жылға арналған біржолғы материалдық көмек беру туралы" (12-3-234 N-мен нормативтік-құқықтық актілердің мемлекеттік тіркеу Тізілімінде тіркелген, және 2009 жылғы 2 шілдедегі N 27 "Отарқа" және 2009 жылғы 2 шілдедегі N 27 "Вести Екибастуза" газеттерінде жарияланған) N 315/6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Екібастұз қаласының ауылдық жерлерде тұратын аз қамтамасыз етілген тұлғаларға (отбасыларына) жем – шөп сатып алу үшін біржолғы материалдық көмек тағайындау бойынша комиссия құрамына (бұдан әрі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Төлеубаев Сансызбай Сапарұлы, Екібастұз қаласы әкімінің орынбасары, Комиссия төрағасы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Тоқуров Өтен Борамбайұлы, "Екібастұз қаласы әкімдігінің ауыл шаруашылығы бөлімі" мемлекеттік мекемесінің бас  маманы, Комиссия мүшесі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құрамынан Құрманова Айзада Амангелдіқызы, Мнанов Серік Күлбайұлы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С.С.Төлеубаевқа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