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3a811" w14:textId="bf3a8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қаласы Айнакөл селолық округінің Сынтас, Көктас және Қарабай ауылдарындағы көшелерге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қаласы Айнакөл селолық округ әкімінің 2009 жылғы 22 қазандағы N 13 шешімі. Павлодар облысы Ақсу қаласының Әділет басқармасында 2009 жылғы 2 желтоқсанда N 12-2-118 тіркелген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Занының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  желтоқсандағы "Қазақстан Республикасының әкімшілік-аумақтық құрылысы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14-бабы 4-тармағына сәйкес, Сынтас, Көктас және Қарабай ауылдары халқының пікірін есепке ала отырып,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қабылдаймын: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Сынтас ауылындағы бірден қырық бесінші үйге дейінгі атауы жоқ көшеге "Алтынсарин"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Көктас ауылындағы бірден отыз үшінші үйге дейінгі атауы жоқ көшеге "Достық"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Көктас ауылындағы отыз төрттен жетпіс бесінші үйге дейінгі атауы жоқ көшеге "Еңбекші"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Қарабай ауылындағы бірден отыз тоғызыншы үйге дейінгі атауы жоқ көшеге "Жағалау"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ол алғаш рет ресми жарияланған күннен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Айнак</w:t>
      </w:r>
      <w:r>
        <w:rPr>
          <w:rFonts w:ascii="Times New Roman"/>
          <w:b w:val="false"/>
          <w:i/>
          <w:color w:val="000000"/>
          <w:sz w:val="28"/>
        </w:rPr>
        <w:t>ө</w:t>
      </w:r>
      <w:r>
        <w:rPr>
          <w:rFonts w:ascii="Times New Roman"/>
          <w:b w:val="false"/>
          <w:i/>
          <w:color w:val="000000"/>
          <w:sz w:val="28"/>
        </w:rPr>
        <w:t>л селолы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А. Мүбәраков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