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a2d7a1" w14:textId="ca2d7a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 қамтамасыз етілген отбасыларындағы және ата-анасының қамқорлығынсыз қалған жалпы білім беретін мектеп түлектеріне жоғары оқу орындарындағы оқуына ақы төлеу үшін әлеуметтік көмек тағайындау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облыстық әкімдігінің 2009 жылғы 25 желтоқсандағы N 236/18 қаулысы. Павлодар облысы Әділет департаментінде 2010 жылғы 29 қаңтарда N 3154 тіркелген. Күші жойылды - Павлодар облыстық әкімдігінің 2013 жылғы 21 қазандағы N 369/12 қаулысымен</w:t>
      </w:r>
    </w:p>
    <w:p>
      <w:pPr>
        <w:spacing w:after="0"/>
        <w:ind w:left="0"/>
        <w:jc w:val="both"/>
      </w:pPr>
      <w:r>
        <w:rPr>
          <w:rFonts w:ascii="Times New Roman"/>
          <w:b w:val="false"/>
          <w:i w:val="false"/>
          <w:color w:val="ff0000"/>
          <w:sz w:val="28"/>
        </w:rPr>
        <w:t>      Ескерту. Күші жойылды - Павлодар облыстық әкімдігінің 21.10.2013 N 369/12 қаулысымен.</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 27-бабы 1-тармағының </w:t>
      </w:r>
      <w:r>
        <w:rPr>
          <w:rFonts w:ascii="Times New Roman"/>
          <w:b w:val="false"/>
          <w:i w:val="false"/>
          <w:color w:val="000000"/>
          <w:sz w:val="28"/>
        </w:rPr>
        <w:t>17)-тармақшасына</w:t>
      </w:r>
      <w:r>
        <w:rPr>
          <w:rFonts w:ascii="Times New Roman"/>
          <w:b w:val="false"/>
          <w:i w:val="false"/>
          <w:color w:val="000000"/>
          <w:sz w:val="28"/>
        </w:rPr>
        <w:t xml:space="preserve"> сәйкес, азаматтардың жекелеген санаттарына әлеуметтік көмек көрсету мақсатында облыс әкімдігі </w:t>
      </w:r>
      <w:r>
        <w:rPr>
          <w:rFonts w:ascii="Times New Roman"/>
          <w:b/>
          <w:i w:val="false"/>
          <w:color w:val="000000"/>
          <w:sz w:val="28"/>
        </w:rPr>
        <w:t>Қ</w:t>
      </w:r>
      <w:r>
        <w:rPr>
          <w:rFonts w:ascii="Times New Roman"/>
          <w:b/>
          <w:i w:val="false"/>
          <w:color w:val="000000"/>
          <w:sz w:val="28"/>
        </w:rPr>
        <w:t>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аз қамтамасыз етілген отбасыларындағы және ата-анасының қамқорлығынсыз қалған жалпы білім беретін мектеп түлектеріне жоғары оқу орындардағы оқуына ақы төлеу үшін әлеуметтік көмек тағайындау жөніндегі нұсқаулық (бұдан әрі – Нұсқаулық) бекітілсін.</w:t>
      </w:r>
      <w:r>
        <w:br/>
      </w:r>
      <w:r>
        <w:rPr>
          <w:rFonts w:ascii="Times New Roman"/>
          <w:b w:val="false"/>
          <w:i w:val="false"/>
          <w:color w:val="000000"/>
          <w:sz w:val="28"/>
        </w:rPr>
        <w:t>
</w:t>
      </w:r>
      <w:r>
        <w:rPr>
          <w:rFonts w:ascii="Times New Roman"/>
          <w:b w:val="false"/>
          <w:i w:val="false"/>
          <w:color w:val="000000"/>
          <w:sz w:val="28"/>
        </w:rPr>
        <w:t>
      2. Жоғары оқу орындары жанындағы қабылдау комиссиялары (келісім бойынша) Қазақстан Республикасы Білім және ғылым министрінің 2007 жылғы 19 желтоқсандағы N 638 </w:t>
      </w:r>
      <w:r>
        <w:rPr>
          <w:rFonts w:ascii="Times New Roman"/>
          <w:b w:val="false"/>
          <w:i w:val="false"/>
          <w:color w:val="000000"/>
          <w:sz w:val="28"/>
        </w:rPr>
        <w:t>бұйрығымен</w:t>
      </w:r>
      <w:r>
        <w:rPr>
          <w:rFonts w:ascii="Times New Roman"/>
          <w:b w:val="false"/>
          <w:i w:val="false"/>
          <w:color w:val="000000"/>
          <w:sz w:val="28"/>
        </w:rPr>
        <w:t xml:space="preserve"> бекітілген Жоғары білім берудің кәсіптік оқу бағдарламаларын іске асыратын білім беру ұйымдарына оқуға қабылдаудың үлгілік </w:t>
      </w:r>
      <w:r>
        <w:rPr>
          <w:rFonts w:ascii="Times New Roman"/>
          <w:b w:val="false"/>
          <w:i w:val="false"/>
          <w:color w:val="000000"/>
          <w:sz w:val="28"/>
        </w:rPr>
        <w:t>ережелерінде</w:t>
      </w:r>
      <w:r>
        <w:rPr>
          <w:rFonts w:ascii="Times New Roman"/>
          <w:b w:val="false"/>
          <w:i w:val="false"/>
          <w:color w:val="000000"/>
          <w:sz w:val="28"/>
        </w:rPr>
        <w:t xml:space="preserve"> белгіленген бірыңғай ұлттық тестілеу кезінде ақылы оқытуға қабылдау үшін қажетті ұпай санын жинаған және мемлекеттік грантты немесе кредитті ала алмаған талапкерлердің тізімін тиісті жылдың 10 тамызына дейін облыс жұмыспен қамтуды үйлестіру және әлеуметтік бағдарламалар басқармасына ұсынсын.</w:t>
      </w:r>
      <w:r>
        <w:br/>
      </w: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Павлодар облыстық әкімдігінің 2010.09.21 </w:t>
      </w:r>
      <w:r>
        <w:rPr>
          <w:rFonts w:ascii="Times New Roman"/>
          <w:b w:val="false"/>
          <w:i w:val="false"/>
          <w:color w:val="000000"/>
          <w:sz w:val="28"/>
        </w:rPr>
        <w:t>N 198/14</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3. Қалалар мен аудандар әкімдері:</w:t>
      </w:r>
      <w:r>
        <w:br/>
      </w:r>
      <w:r>
        <w:rPr>
          <w:rFonts w:ascii="Times New Roman"/>
          <w:b w:val="false"/>
          <w:i w:val="false"/>
          <w:color w:val="000000"/>
          <w:sz w:val="28"/>
        </w:rPr>
        <w:t>
      жергілікті жерлерде еңбек нарығындағы қажеттілікке сәйкес жоғары оқу орындарындағы оқуына ақы төлеу үшін әлеуметтік көмекті алуға үміткерлерге іріктеу жүргізу жөніндегі комиссияларды (бұдан әрі – үміткерлерді іріктеу жөніндегі комиссиялар) құрылсын;</w:t>
      </w:r>
      <w:r>
        <w:br/>
      </w:r>
      <w:r>
        <w:rPr>
          <w:rFonts w:ascii="Times New Roman"/>
          <w:b w:val="false"/>
          <w:i w:val="false"/>
          <w:color w:val="000000"/>
          <w:sz w:val="28"/>
        </w:rPr>
        <w:t>
      жоғары оқу орындарындағы оқуына ақы төлеу үшін әлеуметтік көмекті алуға іріктеуден өткен үміткерлер тізімін, олардың әлеуметтік-тұрмыстық жағдайларын тексеру актілерін, сондай-ақ Нұсқаулықта қарастырылған қажетті құжаттарды облыс жұмыспен қамтуды үйлестіру және әлеуметтік бағдарламалар басқармасына тиісті жылғы 15 тамызға дейін ұсынсын.</w:t>
      </w:r>
      <w:r>
        <w:br/>
      </w:r>
      <w:r>
        <w:rPr>
          <w:rFonts w:ascii="Times New Roman"/>
          <w:b w:val="false"/>
          <w:i w:val="false"/>
          <w:color w:val="000000"/>
          <w:sz w:val="28"/>
        </w:rPr>
        <w:t>
</w:t>
      </w:r>
      <w:r>
        <w:rPr>
          <w:rFonts w:ascii="Times New Roman"/>
          <w:b w:val="false"/>
          <w:i w:val="false"/>
          <w:color w:val="000000"/>
          <w:sz w:val="28"/>
        </w:rPr>
        <w:t>
      4. Облыс жұмыспен қамтуды үйлестіру және әлеуметтік бағдарламалар басқармасы тиісті жылғы 19 тамызға дейін жоғары оқу орындарындағы оқуына ақы төлеу үшін әлеуметтік көмек тағайындау жөніндегі облыстық комиссияның (бұдан әрі – Комиссия) қарауына Нұсқаулықта қарастырылған қажетті кұжаттарды ұсынсын.</w:t>
      </w:r>
      <w:r>
        <w:br/>
      </w:r>
      <w:r>
        <w:rPr>
          <w:rFonts w:ascii="Times New Roman"/>
          <w:b w:val="false"/>
          <w:i w:val="false"/>
          <w:color w:val="000000"/>
          <w:sz w:val="28"/>
        </w:rPr>
        <w:t>
</w:t>
      </w:r>
      <w:r>
        <w:rPr>
          <w:rFonts w:ascii="Times New Roman"/>
          <w:b w:val="false"/>
          <w:i w:val="false"/>
          <w:color w:val="000000"/>
          <w:sz w:val="28"/>
        </w:rPr>
        <w:t>
      5. Комиссия тиісті жылғы 23 тамызға дейін аталған әлеуметтік көмекті алушылардың соңғы тізімдерін дайындасын және жоғары оқу орындарға жіберсін.</w:t>
      </w:r>
      <w:r>
        <w:br/>
      </w:r>
      <w:r>
        <w:rPr>
          <w:rFonts w:ascii="Times New Roman"/>
          <w:b w:val="false"/>
          <w:i w:val="false"/>
          <w:color w:val="000000"/>
          <w:sz w:val="28"/>
        </w:rPr>
        <w:t>
</w:t>
      </w:r>
      <w:r>
        <w:rPr>
          <w:rFonts w:ascii="Times New Roman"/>
          <w:b w:val="false"/>
          <w:i w:val="false"/>
          <w:color w:val="000000"/>
          <w:sz w:val="28"/>
        </w:rPr>
        <w:t>
      6. Қосымшаға сәйкес облыс әкімдігінің кейбір қаулыларының күші жойылды деп танылсын.</w:t>
      </w:r>
      <w:r>
        <w:br/>
      </w:r>
      <w:r>
        <w:rPr>
          <w:rFonts w:ascii="Times New Roman"/>
          <w:b w:val="false"/>
          <w:i w:val="false"/>
          <w:color w:val="000000"/>
          <w:sz w:val="28"/>
        </w:rPr>
        <w:t>
</w:t>
      </w:r>
      <w:r>
        <w:rPr>
          <w:rFonts w:ascii="Times New Roman"/>
          <w:b w:val="false"/>
          <w:i w:val="false"/>
          <w:color w:val="000000"/>
          <w:sz w:val="28"/>
        </w:rPr>
        <w:t>
      7. Осы қаулы алғаш ресми жарияланған күннен кейін он күнтізбелік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8. Осы қаулының орындалуын бақылау облыс әкімінің орынбасары Ә.Қ. Ғалымоваға жүктелсін.</w:t>
      </w:r>
      <w:r>
        <w:br/>
      </w:r>
      <w:r>
        <w:rPr>
          <w:rFonts w:ascii="Times New Roman"/>
          <w:b w:val="false"/>
          <w:i w:val="false"/>
          <w:color w:val="000000"/>
          <w:sz w:val="28"/>
        </w:rPr>
        <w:t>
      </w:t>
      </w:r>
      <w:r>
        <w:rPr>
          <w:rFonts w:ascii="Times New Roman"/>
          <w:b w:val="false"/>
          <w:i w:val="false"/>
          <w:color w:val="ff0000"/>
          <w:sz w:val="28"/>
        </w:rPr>
        <w:t xml:space="preserve">Ескерту. 8-тармақ жаңа редакцияда - Павлодар облыстық әкімдігінің 2010.09.21 </w:t>
      </w:r>
      <w:r>
        <w:rPr>
          <w:rFonts w:ascii="Times New Roman"/>
          <w:b w:val="false"/>
          <w:i w:val="false"/>
          <w:color w:val="000000"/>
          <w:sz w:val="28"/>
        </w:rPr>
        <w:t>N 198/14</w:t>
      </w:r>
      <w:r>
        <w:rPr>
          <w:rFonts w:ascii="Times New Roman"/>
          <w:b w:val="false"/>
          <w:i w:val="false"/>
          <w:color w:val="ff0000"/>
          <w:sz w:val="28"/>
        </w:rPr>
        <w:t xml:space="preserve"> Қаулысымен.</w:t>
      </w:r>
    </w:p>
    <w:bookmarkEnd w:id="0"/>
    <w:p>
      <w:pPr>
        <w:spacing w:after="0"/>
        <w:ind w:left="0"/>
        <w:jc w:val="both"/>
      </w:pPr>
      <w:r>
        <w:rPr>
          <w:rFonts w:ascii="Times New Roman"/>
          <w:b w:val="false"/>
          <w:i/>
          <w:color w:val="000000"/>
          <w:sz w:val="28"/>
        </w:rPr>
        <w:t>      Облыс әкімі                                Б. Сағынтаев</w:t>
      </w:r>
    </w:p>
    <w:bookmarkStart w:name="z10" w:id="1"/>
    <w:p>
      <w:pPr>
        <w:spacing w:after="0"/>
        <w:ind w:left="0"/>
        <w:jc w:val="both"/>
      </w:pPr>
      <w:r>
        <w:rPr>
          <w:rFonts w:ascii="Times New Roman"/>
          <w:b w:val="false"/>
          <w:i w:val="false"/>
          <w:color w:val="000000"/>
          <w:sz w:val="28"/>
        </w:rPr>
        <w:t>
Павлодар облысы әкімдігінің</w:t>
      </w:r>
      <w:r>
        <w:br/>
      </w:r>
      <w:r>
        <w:rPr>
          <w:rFonts w:ascii="Times New Roman"/>
          <w:b w:val="false"/>
          <w:i w:val="false"/>
          <w:color w:val="000000"/>
          <w:sz w:val="28"/>
        </w:rPr>
        <w:t xml:space="preserve">
2009 жылғы 25 желтоқсан </w:t>
      </w:r>
      <w:r>
        <w:br/>
      </w:r>
      <w:r>
        <w:rPr>
          <w:rFonts w:ascii="Times New Roman"/>
          <w:b w:val="false"/>
          <w:i w:val="false"/>
          <w:color w:val="000000"/>
          <w:sz w:val="28"/>
        </w:rPr>
        <w:t xml:space="preserve">
N 236/18 қаулысымен  </w:t>
      </w:r>
      <w:r>
        <w:br/>
      </w:r>
      <w:r>
        <w:rPr>
          <w:rFonts w:ascii="Times New Roman"/>
          <w:b w:val="false"/>
          <w:i w:val="false"/>
          <w:color w:val="000000"/>
          <w:sz w:val="28"/>
        </w:rPr>
        <w:t xml:space="preserve">
бекітілді        </w:t>
      </w:r>
    </w:p>
    <w:bookmarkEnd w:id="1"/>
    <w:p>
      <w:pPr>
        <w:spacing w:after="0"/>
        <w:ind w:left="0"/>
        <w:jc w:val="left"/>
      </w:pPr>
      <w:r>
        <w:rPr>
          <w:rFonts w:ascii="Times New Roman"/>
          <w:b/>
          <w:i w:val="false"/>
          <w:color w:val="000000"/>
        </w:rPr>
        <w:t xml:space="preserve"> Аз қамтамасыз етілген отбасыларындағы және ата-анасының</w:t>
      </w:r>
      <w:r>
        <w:br/>
      </w:r>
      <w:r>
        <w:rPr>
          <w:rFonts w:ascii="Times New Roman"/>
          <w:b/>
          <w:i w:val="false"/>
          <w:color w:val="000000"/>
        </w:rPr>
        <w:t>
қамқорлығынсыз қалған жалпы білім беретін мектеп</w:t>
      </w:r>
      <w:r>
        <w:br/>
      </w:r>
      <w:r>
        <w:rPr>
          <w:rFonts w:ascii="Times New Roman"/>
          <w:b/>
          <w:i w:val="false"/>
          <w:color w:val="000000"/>
        </w:rPr>
        <w:t>
түлектеріне облыстық жоғары оқу орындарындағы оқу ақысын</w:t>
      </w:r>
      <w:r>
        <w:br/>
      </w:r>
      <w:r>
        <w:rPr>
          <w:rFonts w:ascii="Times New Roman"/>
          <w:b/>
          <w:i w:val="false"/>
          <w:color w:val="000000"/>
        </w:rPr>
        <w:t>
төлеу үшін әлеуметтік көмек тағайындау жөніндегі нұсқаулық</w:t>
      </w:r>
    </w:p>
    <w:bookmarkStart w:name="z11" w:id="2"/>
    <w:p>
      <w:pPr>
        <w:spacing w:after="0"/>
        <w:ind w:left="0"/>
        <w:jc w:val="left"/>
      </w:pPr>
      <w:r>
        <w:rPr>
          <w:rFonts w:ascii="Times New Roman"/>
          <w:b/>
          <w:i w:val="false"/>
          <w:color w:val="000000"/>
        </w:rPr>
        <w:t xml:space="preserve"> 
1. Жалпы ережелер</w:t>
      </w:r>
    </w:p>
    <w:bookmarkEnd w:id="2"/>
    <w:bookmarkStart w:name="z12" w:id="3"/>
    <w:p>
      <w:pPr>
        <w:spacing w:after="0"/>
        <w:ind w:left="0"/>
        <w:jc w:val="both"/>
      </w:pPr>
      <w:r>
        <w:rPr>
          <w:rFonts w:ascii="Times New Roman"/>
          <w:b w:val="false"/>
          <w:i w:val="false"/>
          <w:color w:val="000000"/>
          <w:sz w:val="28"/>
        </w:rPr>
        <w:t>
      1. Осы Нұсқаулық аз қамтамасыз етілген отбасыларындағы және ата-анасының қамқорлығынсыз қалған жалпы білім беретін мектеп түлектеріне жоғары оқу орындарындағы оқу ақысын төлеу үшін әлеуметтік көмек тәртібін анықтайды.</w:t>
      </w:r>
    </w:p>
    <w:bookmarkEnd w:id="3"/>
    <w:bookmarkStart w:name="z13" w:id="4"/>
    <w:p>
      <w:pPr>
        <w:spacing w:after="0"/>
        <w:ind w:left="0"/>
        <w:jc w:val="left"/>
      </w:pPr>
      <w:r>
        <w:rPr>
          <w:rFonts w:ascii="Times New Roman"/>
          <w:b/>
          <w:i w:val="false"/>
          <w:color w:val="000000"/>
        </w:rPr>
        <w:t xml:space="preserve"> 
2. Әлеуметтік көмекті тағайындау тәртібі</w:t>
      </w:r>
    </w:p>
    <w:bookmarkEnd w:id="4"/>
    <w:bookmarkStart w:name="z14" w:id="5"/>
    <w:p>
      <w:pPr>
        <w:spacing w:after="0"/>
        <w:ind w:left="0"/>
        <w:jc w:val="both"/>
      </w:pPr>
      <w:r>
        <w:rPr>
          <w:rFonts w:ascii="Times New Roman"/>
          <w:b w:val="false"/>
          <w:i w:val="false"/>
          <w:color w:val="000000"/>
          <w:sz w:val="28"/>
        </w:rPr>
        <w:t>
      2. Жан басына шаққандағы табыс облыс бойынша (тиісті жылдың II тоқсаны) белгіленген күнкөріс минимумының мөлшерінен аспайтын, аз қамтамасыз етілген отбасыларындағы және ата-анасының қамқорлығынсыз қалған жалпы орта білім беретін мектеп түлектеріне жоғары оқу ақысын төлеу үшін әлеуметтік көмек (бұдан әрі – Әлеуметтік көмек) конкурстік негізінде Комиссия шешімі бойынша тағайындалады. Олардың тұратын жерлерін әлеуметтік-тұрмыстық жағдайларын тексеру актілері білімі туралы диплом алғанға дейін жоғары оқу орнында оқыған барлық кезең үшін Әлеуметтік көмек тағайындағанда бір рет жасалады.</w:t>
      </w:r>
      <w:r>
        <w:br/>
      </w:r>
      <w:r>
        <w:rPr>
          <w:rFonts w:ascii="Times New Roman"/>
          <w:b w:val="false"/>
          <w:i w:val="false"/>
          <w:color w:val="000000"/>
          <w:sz w:val="28"/>
        </w:rPr>
        <w:t>
</w:t>
      </w:r>
      <w:r>
        <w:rPr>
          <w:rFonts w:ascii="Times New Roman"/>
          <w:b w:val="false"/>
          <w:i w:val="false"/>
          <w:color w:val="000000"/>
          <w:sz w:val="28"/>
        </w:rPr>
        <w:t>
      3. Кешенді тестілеуде 45 ұпайдан кем жинаған аз қамтамасыз етілген отбасыларындағы және ата-анасының қамқорлығынсыз қалған түлектерге жоғары оқу орындарындағы оқу ақысын төлеу үшін Әлеуметтік көмек тағайындалмайды.</w:t>
      </w:r>
      <w:r>
        <w:br/>
      </w:r>
      <w:r>
        <w:rPr>
          <w:rFonts w:ascii="Times New Roman"/>
          <w:b w:val="false"/>
          <w:i w:val="false"/>
          <w:color w:val="000000"/>
          <w:sz w:val="28"/>
        </w:rPr>
        <w:t>
      Жоғары оқу орындарындағы оқу ақысын төлеу үшін Әлеуметтік көмекті алуға үміткерлердің іріктелуі жинаған ұпайдың ең жоғары саны бойынша жүргізіледі. Ұпайлары тең болғанда жалпы білім беру мектебін бітіргені туралы үздік аттестатын иеленуші басымды құқылы болады.</w:t>
      </w:r>
    </w:p>
    <w:bookmarkEnd w:id="5"/>
    <w:bookmarkStart w:name="z16" w:id="6"/>
    <w:p>
      <w:pPr>
        <w:spacing w:after="0"/>
        <w:ind w:left="0"/>
        <w:jc w:val="left"/>
      </w:pPr>
      <w:r>
        <w:rPr>
          <w:rFonts w:ascii="Times New Roman"/>
          <w:b/>
          <w:i w:val="false"/>
          <w:color w:val="000000"/>
        </w:rPr>
        <w:t xml:space="preserve"> 
3. Әлеуметтік көмектің мөлшері</w:t>
      </w:r>
    </w:p>
    <w:bookmarkEnd w:id="6"/>
    <w:bookmarkStart w:name="z17" w:id="7"/>
    <w:p>
      <w:pPr>
        <w:spacing w:after="0"/>
        <w:ind w:left="0"/>
        <w:jc w:val="both"/>
      </w:pPr>
      <w:r>
        <w:rPr>
          <w:rFonts w:ascii="Times New Roman"/>
          <w:b w:val="false"/>
          <w:i w:val="false"/>
          <w:color w:val="000000"/>
          <w:sz w:val="28"/>
        </w:rPr>
        <w:t>
      4. Әлеуметтік көмек облыстың тиісті оқу орындағы нақты оқу құны мөлшерінде көрсетіледі.</w:t>
      </w:r>
      <w:r>
        <w:br/>
      </w:r>
      <w:r>
        <w:rPr>
          <w:rFonts w:ascii="Times New Roman"/>
          <w:b w:val="false"/>
          <w:i w:val="false"/>
          <w:color w:val="000000"/>
          <w:sz w:val="28"/>
        </w:rPr>
        <w:t>
</w:t>
      </w:r>
      <w:r>
        <w:rPr>
          <w:rFonts w:ascii="Times New Roman"/>
          <w:b w:val="false"/>
          <w:i w:val="false"/>
          <w:color w:val="000000"/>
          <w:sz w:val="28"/>
        </w:rPr>
        <w:t>
      5. Қосымша оқитын студенттерге тұруына, тамақтануына және жол ақысына ай сайын 15 235 теңге мөлшерінде тағайындалады.</w:t>
      </w:r>
      <w:r>
        <w:br/>
      </w:r>
      <w:r>
        <w:rPr>
          <w:rFonts w:ascii="Times New Roman"/>
          <w:b w:val="false"/>
          <w:i w:val="false"/>
          <w:color w:val="000000"/>
          <w:sz w:val="28"/>
        </w:rPr>
        <w:t>
</w:t>
      </w:r>
      <w:r>
        <w:rPr>
          <w:rFonts w:ascii="Times New Roman"/>
          <w:b w:val="false"/>
          <w:i w:val="false"/>
          <w:color w:val="ff0000"/>
          <w:sz w:val="28"/>
        </w:rPr>
        <w:t xml:space="preserve">      Ескерту. 5-тармаққа өзгеріс енгізілді - Павлодар облыстық әкімдігінің 2012.05.14 </w:t>
      </w:r>
      <w:r>
        <w:rPr>
          <w:rFonts w:ascii="Times New Roman"/>
          <w:b w:val="false"/>
          <w:i w:val="false"/>
          <w:color w:val="000000"/>
          <w:sz w:val="28"/>
        </w:rPr>
        <w:t>N 141/5</w:t>
      </w:r>
      <w:r>
        <w:rPr>
          <w:rFonts w:ascii="Times New Roman"/>
          <w:b w:val="false"/>
          <w:i w:val="false"/>
          <w:color w:val="ff0000"/>
          <w:sz w:val="28"/>
        </w:rPr>
        <w:t xml:space="preserve"> (жарияланған күннен кейін он күнтізбелік күн өткен соң қолданысқа енгізіледі) қаулысымен.</w:t>
      </w:r>
    </w:p>
    <w:bookmarkEnd w:id="7"/>
    <w:bookmarkStart w:name="z19" w:id="8"/>
    <w:p>
      <w:pPr>
        <w:spacing w:after="0"/>
        <w:ind w:left="0"/>
        <w:jc w:val="left"/>
      </w:pPr>
      <w:r>
        <w:rPr>
          <w:rFonts w:ascii="Times New Roman"/>
          <w:b/>
          <w:i w:val="false"/>
          <w:color w:val="000000"/>
        </w:rPr>
        <w:t xml:space="preserve"> 
4. Әлеуметтік көмекті тағайындау</w:t>
      </w:r>
      <w:r>
        <w:br/>
      </w:r>
      <w:r>
        <w:rPr>
          <w:rFonts w:ascii="Times New Roman"/>
          <w:b/>
          <w:i w:val="false"/>
          <w:color w:val="000000"/>
        </w:rPr>
        <w:t>
үшін қажетті құжаттар тізімі</w:t>
      </w:r>
    </w:p>
    <w:bookmarkEnd w:id="8"/>
    <w:bookmarkStart w:name="z20" w:id="9"/>
    <w:p>
      <w:pPr>
        <w:spacing w:after="0"/>
        <w:ind w:left="0"/>
        <w:jc w:val="both"/>
      </w:pPr>
      <w:r>
        <w:rPr>
          <w:rFonts w:ascii="Times New Roman"/>
          <w:b w:val="false"/>
          <w:i w:val="false"/>
          <w:color w:val="000000"/>
          <w:sz w:val="28"/>
        </w:rPr>
        <w:t>
      6. Әлеуметтік көмекті алуға үміткер тұлға қалалық және аудандық жұмыспен қамту және әлеуметтік бағдарламалар бөлімдеріне келесі құжаттарды ұсынады:</w:t>
      </w:r>
      <w:r>
        <w:br/>
      </w:r>
      <w:r>
        <w:rPr>
          <w:rFonts w:ascii="Times New Roman"/>
          <w:b w:val="false"/>
          <w:i w:val="false"/>
          <w:color w:val="000000"/>
          <w:sz w:val="28"/>
        </w:rPr>
        <w:t>
      1) Нұсқаулықтың 1-қосымшасына сәйкес нысаны бойынша өтініш;</w:t>
      </w:r>
      <w:r>
        <w:br/>
      </w:r>
      <w:r>
        <w:rPr>
          <w:rFonts w:ascii="Times New Roman"/>
          <w:b w:val="false"/>
          <w:i w:val="false"/>
          <w:color w:val="000000"/>
          <w:sz w:val="28"/>
        </w:rPr>
        <w:t>
      2) Нұсқаулықтың 2-қосымшасына сәйкес нысаны бойынша аз қамтамасыз етілген және ата-анасының қамқорлығынсыз қалған түлек отбасының әлеуметтік-тұрмыстық жағдайын тексеру актісі;</w:t>
      </w:r>
      <w:r>
        <w:br/>
      </w:r>
      <w:r>
        <w:rPr>
          <w:rFonts w:ascii="Times New Roman"/>
          <w:b w:val="false"/>
          <w:i w:val="false"/>
          <w:color w:val="000000"/>
          <w:sz w:val="28"/>
        </w:rPr>
        <w:t>
      3) азаматтарды тіркеу кітабы немесе адрестік бюро анықтамасы;</w:t>
      </w:r>
      <w:r>
        <w:br/>
      </w:r>
      <w:r>
        <w:rPr>
          <w:rFonts w:ascii="Times New Roman"/>
          <w:b w:val="false"/>
          <w:i w:val="false"/>
          <w:color w:val="000000"/>
          <w:sz w:val="28"/>
        </w:rPr>
        <w:t>
      4) жұмысқа қабілетті (жұмыс істеуші) отбасы мүшелерінің жұмысақысы туралы анықтама немесе жұмыс істейтіндердің еңбек кітапшаларының көшірмесі (аз қамтамасыз етілген отбасыларындағы жалпы білім беру мектеп түлектері үшін);</w:t>
      </w:r>
      <w:r>
        <w:br/>
      </w:r>
      <w:r>
        <w:rPr>
          <w:rFonts w:ascii="Times New Roman"/>
          <w:b w:val="false"/>
          <w:i w:val="false"/>
          <w:color w:val="000000"/>
          <w:sz w:val="28"/>
        </w:rPr>
        <w:t>
      5) ата-аналарының қайтыс болуы туралы куәліктің көшірмесі (ата-анасының қамқорлығынсыз қалған жалпы білім беру мектеп түлектері үшін);</w:t>
      </w:r>
      <w:r>
        <w:br/>
      </w:r>
      <w:r>
        <w:rPr>
          <w:rFonts w:ascii="Times New Roman"/>
          <w:b w:val="false"/>
          <w:i w:val="false"/>
          <w:color w:val="000000"/>
          <w:sz w:val="28"/>
        </w:rPr>
        <w:t>
      6) қамқоршы тағайындау туралы шешім (ата-анасының қамқорлығынсыз қалған жалпы білім беру мектеп түлектері үшін);</w:t>
      </w:r>
      <w:r>
        <w:br/>
      </w:r>
      <w:r>
        <w:rPr>
          <w:rFonts w:ascii="Times New Roman"/>
          <w:b w:val="false"/>
          <w:i w:val="false"/>
          <w:color w:val="000000"/>
          <w:sz w:val="28"/>
        </w:rPr>
        <w:t>
      7) Нұсқаулықтың 3-қосымшасына сәйкес өңір үшін осы санаттағы маманды даярлау қажеттілігі туралы, оны жұмысқа орналастыру кепілдігімен қала немесе аудан әкімінің қолдаухаты;</w:t>
      </w:r>
      <w:r>
        <w:br/>
      </w:r>
      <w:r>
        <w:rPr>
          <w:rFonts w:ascii="Times New Roman"/>
          <w:b w:val="false"/>
          <w:i w:val="false"/>
          <w:color w:val="000000"/>
          <w:sz w:val="28"/>
        </w:rPr>
        <w:t>
      8) салық төлеушінің тіркелу нөмірі.</w:t>
      </w:r>
      <w:r>
        <w:br/>
      </w:r>
      <w:r>
        <w:rPr>
          <w:rFonts w:ascii="Times New Roman"/>
          <w:b w:val="false"/>
          <w:i w:val="false"/>
          <w:color w:val="000000"/>
          <w:sz w:val="28"/>
        </w:rPr>
        <w:t>
</w:t>
      </w:r>
      <w:r>
        <w:rPr>
          <w:rFonts w:ascii="Times New Roman"/>
          <w:b w:val="false"/>
          <w:i w:val="false"/>
          <w:color w:val="000000"/>
          <w:sz w:val="28"/>
        </w:rPr>
        <w:t>
      7. Осы әлеуметтік көмекке үміткер отбасының әлеуметтік-тұрмыстық жағдайын тексеру актілерін қалалар мен аудандардың жұмыспен қамту және әлеуметтік бағдарламалар бөлімдері жасайды.</w:t>
      </w:r>
      <w:r>
        <w:br/>
      </w:r>
      <w:r>
        <w:rPr>
          <w:rFonts w:ascii="Times New Roman"/>
          <w:b w:val="false"/>
          <w:i w:val="false"/>
          <w:color w:val="000000"/>
          <w:sz w:val="28"/>
        </w:rPr>
        <w:t>
      Әлеуметтік көмекті алған тұлға Комиссия шешімі негізінде қалалық және аудандық жұмыспен қамту және әлеуметтік бағдарламалар бөлімдеріне қосымша мәліметтер:</w:t>
      </w:r>
      <w:r>
        <w:br/>
      </w:r>
      <w:r>
        <w:rPr>
          <w:rFonts w:ascii="Times New Roman"/>
          <w:b w:val="false"/>
          <w:i w:val="false"/>
          <w:color w:val="000000"/>
          <w:sz w:val="28"/>
        </w:rPr>
        <w:t>
      тұрғылықты жері бойынша Халық банк филиалында ашылған жеке есеп шотының нөмірін;</w:t>
      </w:r>
      <w:r>
        <w:br/>
      </w:r>
      <w:r>
        <w:rPr>
          <w:rFonts w:ascii="Times New Roman"/>
          <w:b w:val="false"/>
          <w:i w:val="false"/>
          <w:color w:val="000000"/>
          <w:sz w:val="28"/>
        </w:rPr>
        <w:t>
      білім беру қызметтерін көрсетуге үш тарап қол қойған үш жақты шартты ұсынады.</w:t>
      </w:r>
    </w:p>
    <w:bookmarkEnd w:id="9"/>
    <w:bookmarkStart w:name="z22" w:id="10"/>
    <w:p>
      <w:pPr>
        <w:spacing w:after="0"/>
        <w:ind w:left="0"/>
        <w:jc w:val="left"/>
      </w:pPr>
      <w:r>
        <w:rPr>
          <w:rFonts w:ascii="Times New Roman"/>
          <w:b/>
          <w:i w:val="false"/>
          <w:color w:val="000000"/>
        </w:rPr>
        <w:t xml:space="preserve"> 
5. Есеп жүргізу мен есеп беру</w:t>
      </w:r>
    </w:p>
    <w:bookmarkEnd w:id="10"/>
    <w:bookmarkStart w:name="z23" w:id="11"/>
    <w:p>
      <w:pPr>
        <w:spacing w:after="0"/>
        <w:ind w:left="0"/>
        <w:jc w:val="both"/>
      </w:pPr>
      <w:r>
        <w:rPr>
          <w:rFonts w:ascii="Times New Roman"/>
          <w:b w:val="false"/>
          <w:i w:val="false"/>
          <w:color w:val="000000"/>
          <w:sz w:val="28"/>
        </w:rPr>
        <w:t>
      8. Әлеуметтік көмекті алған тұлғалар ақшалай қаражаттың жеке есеп шоттарына түскеннен кейін, алған сомасын оқуды төлеу үшін жоғары оқу орнына өткізеді және төлем туралы анықтаманы қалалық және аудандық жұмыспен қамту және әлеуметтік бағдарламалар бөлімдеріне ұсынады.</w:t>
      </w:r>
      <w:r>
        <w:br/>
      </w:r>
      <w:r>
        <w:rPr>
          <w:rFonts w:ascii="Times New Roman"/>
          <w:b w:val="false"/>
          <w:i w:val="false"/>
          <w:color w:val="000000"/>
          <w:sz w:val="28"/>
        </w:rPr>
        <w:t>
</w:t>
      </w:r>
      <w:r>
        <w:rPr>
          <w:rFonts w:ascii="Times New Roman"/>
          <w:b w:val="false"/>
          <w:i w:val="false"/>
          <w:color w:val="000000"/>
          <w:sz w:val="28"/>
        </w:rPr>
        <w:t>
      9. Жыл сайын жоғары оқу орындары аз қамтамасыз етілген отбасыларындағы және ата-анасының қамқорлығынсыз қалған Әлеуметтік көмек алушы студенттердің келесі курсқа көшкені және оқудан шығарылуы туралы бұйрықтардың көшірмелерін облыс жұмыспен қамтуды үйлестіру және әлеуметтік бағдарламалар басқармасына ұсынады.</w:t>
      </w:r>
      <w:r>
        <w:br/>
      </w:r>
      <w:r>
        <w:rPr>
          <w:rFonts w:ascii="Times New Roman"/>
          <w:b w:val="false"/>
          <w:i w:val="false"/>
          <w:color w:val="000000"/>
          <w:sz w:val="28"/>
        </w:rPr>
        <w:t>
      Жоғары оқу орындары әлеуметтік көмек алушының мекенжайы бойынша орналасқан жұмыспен қамту және әлеуметтік бағдарламалар бөлімін тиісті бұйрықтың шығарылуына дейін студенттің оқудан шығарылуы туралы 30 күн бұрын хабардар етеді</w:t>
      </w:r>
      <w:r>
        <w:br/>
      </w:r>
      <w:r>
        <w:rPr>
          <w:rFonts w:ascii="Times New Roman"/>
          <w:b w:val="false"/>
          <w:i w:val="false"/>
          <w:color w:val="000000"/>
          <w:sz w:val="28"/>
        </w:rPr>
        <w:t>
      </w:t>
      </w:r>
      <w:r>
        <w:rPr>
          <w:rFonts w:ascii="Times New Roman"/>
          <w:b w:val="false"/>
          <w:i w:val="false"/>
          <w:color w:val="ff0000"/>
          <w:sz w:val="28"/>
        </w:rPr>
        <w:t xml:space="preserve">Ескерту. 9-тармаққа өзгерту енгізілді - Павлодар облыстық әкімдігінің 2010.09.21 </w:t>
      </w:r>
      <w:r>
        <w:rPr>
          <w:rFonts w:ascii="Times New Roman"/>
          <w:b w:val="false"/>
          <w:i w:val="false"/>
          <w:color w:val="000000"/>
          <w:sz w:val="28"/>
        </w:rPr>
        <w:t>N 198/14</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10. Әлеуметтік көмек алушы жоғары оқу орнынан шығарылған жағдайда төленген әлеуметтік көмек сомасы өндіріліп алынбайды.</w:t>
      </w:r>
      <w:r>
        <w:br/>
      </w:r>
      <w:r>
        <w:rPr>
          <w:rFonts w:ascii="Times New Roman"/>
          <w:b w:val="false"/>
          <w:i w:val="false"/>
          <w:color w:val="000000"/>
          <w:sz w:val="28"/>
        </w:rPr>
        <w:t>
      Оқу сессиясының қорытындысы бойынша жылына екі рет Комиссия шешімімен шығарылған студенттің орнына осы жоғары оқу орнында "жақсы" және "үздік" бағаға оқитын, ректорат ұсынған аз қамтамасыз етілген отбасындағы және ата-анасының қамқорлығынсыз қалған студентке оқу құқығы беріледі, аталған студенттің оқуын төлеу белгіленген тәртіпте жүргізіледі.</w:t>
      </w:r>
    </w:p>
    <w:bookmarkEnd w:id="11"/>
    <w:bookmarkStart w:name="z26" w:id="12"/>
    <w:p>
      <w:pPr>
        <w:spacing w:after="0"/>
        <w:ind w:left="0"/>
        <w:jc w:val="both"/>
      </w:pPr>
      <w:r>
        <w:rPr>
          <w:rFonts w:ascii="Times New Roman"/>
          <w:b w:val="false"/>
          <w:i w:val="false"/>
          <w:color w:val="000000"/>
          <w:sz w:val="28"/>
        </w:rPr>
        <w:t xml:space="preserve">
Аз қамтамасыз етілген отбасыларындағы  </w:t>
      </w:r>
      <w:r>
        <w:br/>
      </w:r>
      <w:r>
        <w:rPr>
          <w:rFonts w:ascii="Times New Roman"/>
          <w:b w:val="false"/>
          <w:i w:val="false"/>
          <w:color w:val="000000"/>
          <w:sz w:val="28"/>
        </w:rPr>
        <w:t xml:space="preserve">
және ата-анасының қамқорлығынсыз қалған </w:t>
      </w:r>
      <w:r>
        <w:br/>
      </w:r>
      <w:r>
        <w:rPr>
          <w:rFonts w:ascii="Times New Roman"/>
          <w:b w:val="false"/>
          <w:i w:val="false"/>
          <w:color w:val="000000"/>
          <w:sz w:val="28"/>
        </w:rPr>
        <w:t xml:space="preserve">
жалпы білім беретін мектеп түлектеріне </w:t>
      </w:r>
      <w:r>
        <w:br/>
      </w:r>
      <w:r>
        <w:rPr>
          <w:rFonts w:ascii="Times New Roman"/>
          <w:b w:val="false"/>
          <w:i w:val="false"/>
          <w:color w:val="000000"/>
          <w:sz w:val="28"/>
        </w:rPr>
        <w:t>
жоғары оқу орындарындағы оқуына ақы төлеу</w:t>
      </w:r>
      <w:r>
        <w:br/>
      </w:r>
      <w:r>
        <w:rPr>
          <w:rFonts w:ascii="Times New Roman"/>
          <w:b w:val="false"/>
          <w:i w:val="false"/>
          <w:color w:val="000000"/>
          <w:sz w:val="28"/>
        </w:rPr>
        <w:t xml:space="preserve">
үшін әлеуметтік көмек тағайындау    </w:t>
      </w:r>
      <w:r>
        <w:br/>
      </w:r>
      <w:r>
        <w:rPr>
          <w:rFonts w:ascii="Times New Roman"/>
          <w:b w:val="false"/>
          <w:i w:val="false"/>
          <w:color w:val="000000"/>
          <w:sz w:val="28"/>
        </w:rPr>
        <w:t xml:space="preserve">
жөніндегі нұсқаулыққа        </w:t>
      </w:r>
      <w:r>
        <w:br/>
      </w:r>
      <w:r>
        <w:rPr>
          <w:rFonts w:ascii="Times New Roman"/>
          <w:b w:val="false"/>
          <w:i w:val="false"/>
          <w:color w:val="000000"/>
          <w:sz w:val="28"/>
        </w:rPr>
        <w:t xml:space="preserve">
1- қосымша              </w:t>
      </w:r>
    </w:p>
    <w:bookmarkEnd w:id="12"/>
    <w:p>
      <w:pPr>
        <w:spacing w:after="0"/>
        <w:ind w:left="0"/>
        <w:jc w:val="both"/>
      </w:pPr>
      <w:r>
        <w:rPr>
          <w:rFonts w:ascii="Times New Roman"/>
          <w:b/>
          <w:i w:val="false"/>
          <w:color w:val="000000"/>
          <w:sz w:val="28"/>
        </w:rPr>
        <w:t>(</w:t>
      </w:r>
      <w:r>
        <w:rPr>
          <w:rFonts w:ascii="Times New Roman"/>
          <w:b/>
          <w:i w:val="false"/>
          <w:color w:val="000000"/>
          <w:sz w:val="28"/>
        </w:rPr>
        <w:t>Қ</w:t>
      </w:r>
      <w:r>
        <w:rPr>
          <w:rFonts w:ascii="Times New Roman"/>
          <w:b/>
          <w:i w:val="false"/>
          <w:color w:val="000000"/>
          <w:sz w:val="28"/>
        </w:rPr>
        <w:t>аланы</w:t>
      </w:r>
      <w:r>
        <w:rPr>
          <w:rFonts w:ascii="Times New Roman"/>
          <w:b/>
          <w:i w:val="false"/>
          <w:color w:val="000000"/>
          <w:sz w:val="28"/>
        </w:rPr>
        <w:t>ң</w:t>
      </w:r>
      <w:r>
        <w:rPr>
          <w:rFonts w:ascii="Times New Roman"/>
          <w:b/>
          <w:i w:val="false"/>
          <w:color w:val="000000"/>
          <w:sz w:val="28"/>
        </w:rPr>
        <w:t>, ауданны</w:t>
      </w:r>
      <w:r>
        <w:rPr>
          <w:rFonts w:ascii="Times New Roman"/>
          <w:b/>
          <w:i w:val="false"/>
          <w:color w:val="000000"/>
          <w:sz w:val="28"/>
        </w:rPr>
        <w:t>ң</w:t>
      </w:r>
      <w:r>
        <w:rPr>
          <w:rFonts w:ascii="Times New Roman"/>
          <w:b/>
          <w:i w:val="false"/>
          <w:color w:val="000000"/>
          <w:sz w:val="28"/>
        </w:rPr>
        <w:t xml:space="preserve">) </w:t>
      </w:r>
      <w:r>
        <w:rPr>
          <w:rFonts w:ascii="Times New Roman"/>
          <w:b/>
          <w:i w:val="false"/>
          <w:color w:val="000000"/>
          <w:sz w:val="28"/>
        </w:rPr>
        <w:t>ә</w:t>
      </w:r>
      <w:r>
        <w:rPr>
          <w:rFonts w:ascii="Times New Roman"/>
          <w:b/>
          <w:i w:val="false"/>
          <w:color w:val="000000"/>
          <w:sz w:val="28"/>
        </w:rPr>
        <w:t>кіміне</w:t>
      </w:r>
      <w:r>
        <w:br/>
      </w:r>
      <w:r>
        <w:rPr>
          <w:rFonts w:ascii="Times New Roman"/>
          <w:b w:val="false"/>
          <w:i w:val="false"/>
          <w:color w:val="000000"/>
          <w:sz w:val="28"/>
        </w:rPr>
        <w:t>
_____________________________</w:t>
      </w:r>
      <w:r>
        <w:br/>
      </w:r>
      <w:r>
        <w:rPr>
          <w:rFonts w:ascii="Times New Roman"/>
          <w:b w:val="false"/>
          <w:i w:val="false"/>
          <w:color w:val="000000"/>
          <w:sz w:val="28"/>
        </w:rPr>
        <w:t>
_____________________________</w:t>
      </w:r>
      <w:r>
        <w:br/>
      </w:r>
      <w:r>
        <w:rPr>
          <w:rFonts w:ascii="Times New Roman"/>
          <w:b w:val="false"/>
          <w:i w:val="false"/>
          <w:color w:val="000000"/>
          <w:sz w:val="28"/>
        </w:rPr>
        <w:t xml:space="preserve">
мекенжайында тұратын   </w:t>
      </w:r>
      <w:r>
        <w:br/>
      </w:r>
      <w:r>
        <w:rPr>
          <w:rFonts w:ascii="Times New Roman"/>
          <w:b w:val="false"/>
          <w:i w:val="false"/>
          <w:color w:val="000000"/>
          <w:sz w:val="28"/>
        </w:rPr>
        <w:t>
_____________________________</w:t>
      </w:r>
      <w:r>
        <w:br/>
      </w:r>
      <w:r>
        <w:rPr>
          <w:rFonts w:ascii="Times New Roman"/>
          <w:b w:val="false"/>
          <w:i w:val="false"/>
          <w:color w:val="000000"/>
          <w:sz w:val="28"/>
        </w:rPr>
        <w:t>
_____________________________</w:t>
      </w:r>
      <w:r>
        <w:br/>
      </w:r>
      <w:r>
        <w:rPr>
          <w:rFonts w:ascii="Times New Roman"/>
          <w:b w:val="false"/>
          <w:i w:val="false"/>
          <w:color w:val="000000"/>
          <w:sz w:val="28"/>
        </w:rPr>
        <w:t xml:space="preserve">
аты-жөні         </w:t>
      </w:r>
    </w:p>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000000"/>
          <w:sz w:val="28"/>
        </w:rPr>
        <w:t>      Маған_________________________________________________________</w:t>
      </w:r>
      <w:r>
        <w:br/>
      </w:r>
      <w:r>
        <w:rPr>
          <w:rFonts w:ascii="Times New Roman"/>
          <w:b w:val="false"/>
          <w:i w:val="false"/>
          <w:color w:val="000000"/>
          <w:sz w:val="28"/>
        </w:rPr>
        <w:t>
                        (жоғары оқу орнының атауы)</w:t>
      </w:r>
      <w:r>
        <w:br/>
      </w:r>
      <w:r>
        <w:rPr>
          <w:rFonts w:ascii="Times New Roman"/>
          <w:b w:val="false"/>
          <w:i w:val="false"/>
          <w:color w:val="000000"/>
          <w:sz w:val="28"/>
        </w:rPr>
        <w:t>
      ____________________________________________ мамандығы бойынша</w:t>
      </w:r>
      <w:r>
        <w:br/>
      </w:r>
      <w:r>
        <w:rPr>
          <w:rFonts w:ascii="Times New Roman"/>
          <w:b w:val="false"/>
          <w:i w:val="false"/>
          <w:color w:val="000000"/>
          <w:sz w:val="28"/>
        </w:rPr>
        <w:t>
      оқу ақысын төлеу үшін аз қамтамасыз етілген отбасыларындағы</w:t>
      </w:r>
      <w:r>
        <w:br/>
      </w:r>
      <w:r>
        <w:rPr>
          <w:rFonts w:ascii="Times New Roman"/>
          <w:b w:val="false"/>
          <w:i w:val="false"/>
          <w:color w:val="000000"/>
          <w:sz w:val="28"/>
        </w:rPr>
        <w:t>
      және жетім студенттерге бөлінетін әлеуметтік көмекті</w:t>
      </w:r>
      <w:r>
        <w:br/>
      </w:r>
      <w:r>
        <w:rPr>
          <w:rFonts w:ascii="Times New Roman"/>
          <w:b w:val="false"/>
          <w:i w:val="false"/>
          <w:color w:val="000000"/>
          <w:sz w:val="28"/>
        </w:rPr>
        <w:t>
      тағайындауыңызды өтінемін.</w:t>
      </w:r>
      <w:r>
        <w:br/>
      </w:r>
      <w:r>
        <w:rPr>
          <w:rFonts w:ascii="Times New Roman"/>
          <w:b w:val="false"/>
          <w:i w:val="false"/>
          <w:color w:val="000000"/>
          <w:sz w:val="28"/>
        </w:rPr>
        <w:t>
      Осы әлеуметтік көмекті алу үшін қажетті құжаттарды қоса беріп отырмын.</w:t>
      </w:r>
    </w:p>
    <w:p>
      <w:pPr>
        <w:spacing w:after="0"/>
        <w:ind w:left="0"/>
        <w:jc w:val="both"/>
      </w:pPr>
      <w:r>
        <w:rPr>
          <w:rFonts w:ascii="Times New Roman"/>
          <w:b w:val="false"/>
          <w:i w:val="false"/>
          <w:color w:val="000000"/>
          <w:sz w:val="28"/>
        </w:rPr>
        <w:t>      Өтініш иесінің қолы:</w:t>
      </w:r>
      <w:r>
        <w:br/>
      </w:r>
      <w:r>
        <w:rPr>
          <w:rFonts w:ascii="Times New Roman"/>
          <w:b w:val="false"/>
          <w:i w:val="false"/>
          <w:color w:val="000000"/>
          <w:sz w:val="28"/>
        </w:rPr>
        <w:t>
      Күні:</w:t>
      </w:r>
    </w:p>
    <w:bookmarkStart w:name="z27" w:id="13"/>
    <w:p>
      <w:pPr>
        <w:spacing w:after="0"/>
        <w:ind w:left="0"/>
        <w:jc w:val="both"/>
      </w:pPr>
      <w:r>
        <w:rPr>
          <w:rFonts w:ascii="Times New Roman"/>
          <w:b w:val="false"/>
          <w:i w:val="false"/>
          <w:color w:val="000000"/>
          <w:sz w:val="28"/>
        </w:rPr>
        <w:t xml:space="preserve">
Аз қамтамасыз етілген отбасыларындағы және </w:t>
      </w:r>
      <w:r>
        <w:br/>
      </w:r>
      <w:r>
        <w:rPr>
          <w:rFonts w:ascii="Times New Roman"/>
          <w:b w:val="false"/>
          <w:i w:val="false"/>
          <w:color w:val="000000"/>
          <w:sz w:val="28"/>
        </w:rPr>
        <w:t xml:space="preserve">
ата-анасының қамқорлығынсыз қалған жалпы  </w:t>
      </w:r>
      <w:r>
        <w:br/>
      </w:r>
      <w:r>
        <w:rPr>
          <w:rFonts w:ascii="Times New Roman"/>
          <w:b w:val="false"/>
          <w:i w:val="false"/>
          <w:color w:val="000000"/>
          <w:sz w:val="28"/>
        </w:rPr>
        <w:t xml:space="preserve">
білім беретін мектеп түлектеріне жоғары оқу </w:t>
      </w:r>
      <w:r>
        <w:br/>
      </w:r>
      <w:r>
        <w:rPr>
          <w:rFonts w:ascii="Times New Roman"/>
          <w:b w:val="false"/>
          <w:i w:val="false"/>
          <w:color w:val="000000"/>
          <w:sz w:val="28"/>
        </w:rPr>
        <w:t>
орындарындағы оқуына ақы төлеу үшін әлеуметтік</w:t>
      </w:r>
      <w:r>
        <w:br/>
      </w:r>
      <w:r>
        <w:rPr>
          <w:rFonts w:ascii="Times New Roman"/>
          <w:b w:val="false"/>
          <w:i w:val="false"/>
          <w:color w:val="000000"/>
          <w:sz w:val="28"/>
        </w:rPr>
        <w:t xml:space="preserve">
көмек тағайындау жөніндегі нұсқаулыққа    </w:t>
      </w:r>
      <w:r>
        <w:br/>
      </w:r>
      <w:r>
        <w:rPr>
          <w:rFonts w:ascii="Times New Roman"/>
          <w:b w:val="false"/>
          <w:i w:val="false"/>
          <w:color w:val="000000"/>
          <w:sz w:val="28"/>
        </w:rPr>
        <w:t xml:space="preserve">
2-қосымша                 </w:t>
      </w:r>
    </w:p>
    <w:bookmarkEnd w:id="13"/>
    <w:p>
      <w:pPr>
        <w:spacing w:after="0"/>
        <w:ind w:left="0"/>
        <w:jc w:val="left"/>
      </w:pPr>
      <w:r>
        <w:rPr>
          <w:rFonts w:ascii="Times New Roman"/>
          <w:b/>
          <w:i w:val="false"/>
          <w:color w:val="000000"/>
        </w:rPr>
        <w:t xml:space="preserve"> Аз қамтамасыз етілген отбасыларындағы немесе</w:t>
      </w:r>
      <w:r>
        <w:br/>
      </w:r>
      <w:r>
        <w:rPr>
          <w:rFonts w:ascii="Times New Roman"/>
          <w:b/>
          <w:i w:val="false"/>
          <w:color w:val="000000"/>
        </w:rPr>
        <w:t>
ата-анасының қамқорлығынсыз қалған жалпы</w:t>
      </w:r>
      <w:r>
        <w:br/>
      </w:r>
      <w:r>
        <w:rPr>
          <w:rFonts w:ascii="Times New Roman"/>
          <w:b/>
          <w:i w:val="false"/>
          <w:color w:val="000000"/>
        </w:rPr>
        <w:t>
білім беретін мектеп түлектерінің әлеуметтік</w:t>
      </w:r>
      <w:r>
        <w:br/>
      </w:r>
      <w:r>
        <w:rPr>
          <w:rFonts w:ascii="Times New Roman"/>
          <w:b/>
          <w:i w:val="false"/>
          <w:color w:val="000000"/>
        </w:rPr>
        <w:t>
тұрмыстық тұру жағдайын зерттеу актісі</w:t>
      </w:r>
      <w:r>
        <w:br/>
      </w:r>
      <w:r>
        <w:rPr>
          <w:rFonts w:ascii="Times New Roman"/>
          <w:b/>
          <w:i w:val="false"/>
          <w:color w:val="000000"/>
        </w:rPr>
        <w:t>
200__ жылғы________________________</w:t>
      </w:r>
    </w:p>
    <w:p>
      <w:pPr>
        <w:spacing w:after="0"/>
        <w:ind w:left="0"/>
        <w:jc w:val="both"/>
      </w:pPr>
      <w:r>
        <w:rPr>
          <w:rFonts w:ascii="Times New Roman"/>
          <w:b w:val="false"/>
          <w:i w:val="false"/>
          <w:color w:val="000000"/>
          <w:sz w:val="28"/>
        </w:rPr>
        <w:t>      1. Аты-жөні___________________________________________________</w:t>
      </w:r>
      <w:r>
        <w:br/>
      </w:r>
      <w:r>
        <w:rPr>
          <w:rFonts w:ascii="Times New Roman"/>
          <w:b w:val="false"/>
          <w:i w:val="false"/>
          <w:color w:val="000000"/>
          <w:sz w:val="28"/>
        </w:rPr>
        <w:t>
      2. Туған жылы_________________________________________________</w:t>
      </w:r>
      <w:r>
        <w:br/>
      </w:r>
      <w:r>
        <w:rPr>
          <w:rFonts w:ascii="Times New Roman"/>
          <w:b w:val="false"/>
          <w:i w:val="false"/>
          <w:color w:val="000000"/>
          <w:sz w:val="28"/>
        </w:rPr>
        <w:t>
      3. Мекенжайы, тел.____________________________________________</w:t>
      </w:r>
      <w:r>
        <w:br/>
      </w:r>
      <w:r>
        <w:rPr>
          <w:rFonts w:ascii="Times New Roman"/>
          <w:b w:val="false"/>
          <w:i w:val="false"/>
          <w:color w:val="000000"/>
          <w:sz w:val="28"/>
        </w:rPr>
        <w:t>
      4. Отбасы құрамы:_____________________________________________</w:t>
      </w:r>
      <w:r>
        <w:br/>
      </w:r>
      <w:r>
        <w:rPr>
          <w:rFonts w:ascii="Times New Roman"/>
          <w:b w:val="false"/>
          <w:i w:val="false"/>
          <w:color w:val="000000"/>
          <w:sz w:val="28"/>
        </w:rPr>
        <w:t>
      ______________________________________________________________</w:t>
      </w:r>
      <w:r>
        <w:br/>
      </w:r>
      <w:r>
        <w:rPr>
          <w:rFonts w:ascii="Times New Roman"/>
          <w:b w:val="false"/>
          <w:i w:val="false"/>
          <w:color w:val="000000"/>
          <w:sz w:val="28"/>
        </w:rPr>
        <w:t>
      5. Отбасы құрамының мүшелерінің жұмысақысы, жәрдемақысы,</w:t>
      </w:r>
      <w:r>
        <w:br/>
      </w:r>
      <w:r>
        <w:rPr>
          <w:rFonts w:ascii="Times New Roman"/>
          <w:b w:val="false"/>
          <w:i w:val="false"/>
          <w:color w:val="000000"/>
          <w:sz w:val="28"/>
        </w:rPr>
        <w:t>
       зейнетақылары:_______________________________________________</w:t>
      </w:r>
      <w:r>
        <w:br/>
      </w:r>
      <w:r>
        <w:rPr>
          <w:rFonts w:ascii="Times New Roman"/>
          <w:b w:val="false"/>
          <w:i w:val="false"/>
          <w:color w:val="000000"/>
          <w:sz w:val="28"/>
        </w:rPr>
        <w:t>
      ______________________________________________________________</w:t>
      </w:r>
      <w:r>
        <w:br/>
      </w:r>
      <w:r>
        <w:rPr>
          <w:rFonts w:ascii="Times New Roman"/>
          <w:b w:val="false"/>
          <w:i w:val="false"/>
          <w:color w:val="000000"/>
          <w:sz w:val="28"/>
        </w:rPr>
        <w:t>
      ______________________________________________________________</w:t>
      </w:r>
      <w:r>
        <w:br/>
      </w:r>
      <w:r>
        <w:rPr>
          <w:rFonts w:ascii="Times New Roman"/>
          <w:b w:val="false"/>
          <w:i w:val="false"/>
          <w:color w:val="000000"/>
          <w:sz w:val="28"/>
        </w:rPr>
        <w:t>
      ______________________________________________________________</w:t>
      </w:r>
      <w:r>
        <w:br/>
      </w:r>
      <w:r>
        <w:rPr>
          <w:rFonts w:ascii="Times New Roman"/>
          <w:b w:val="false"/>
          <w:i w:val="false"/>
          <w:color w:val="000000"/>
          <w:sz w:val="28"/>
        </w:rPr>
        <w:t>
      6. Ата-аналарының, қамқоршыларының жеке иеліктерінде не бар:</w:t>
      </w:r>
      <w:r>
        <w:br/>
      </w:r>
      <w:r>
        <w:rPr>
          <w:rFonts w:ascii="Times New Roman"/>
          <w:b w:val="false"/>
          <w:i w:val="false"/>
          <w:color w:val="000000"/>
          <w:sz w:val="28"/>
        </w:rPr>
        <w:t>
      (жылжымалы, жылжымайтын мүлік, қосалқы шаруашылық)</w:t>
      </w:r>
      <w:r>
        <w:br/>
      </w:r>
      <w:r>
        <w:rPr>
          <w:rFonts w:ascii="Times New Roman"/>
          <w:b w:val="false"/>
          <w:i w:val="false"/>
          <w:color w:val="000000"/>
          <w:sz w:val="28"/>
        </w:rPr>
        <w:t>
      ______________________________________________________________</w:t>
      </w:r>
      <w:r>
        <w:br/>
      </w:r>
      <w:r>
        <w:rPr>
          <w:rFonts w:ascii="Times New Roman"/>
          <w:b w:val="false"/>
          <w:i w:val="false"/>
          <w:color w:val="000000"/>
          <w:sz w:val="28"/>
        </w:rPr>
        <w:t>
      ______________________________________________________________</w:t>
      </w:r>
      <w:r>
        <w:br/>
      </w:r>
      <w:r>
        <w:rPr>
          <w:rFonts w:ascii="Times New Roman"/>
          <w:b w:val="false"/>
          <w:i w:val="false"/>
          <w:color w:val="000000"/>
          <w:sz w:val="28"/>
        </w:rPr>
        <w:t>
      ______________________________________________________________</w:t>
      </w:r>
      <w:r>
        <w:br/>
      </w:r>
      <w:r>
        <w:rPr>
          <w:rFonts w:ascii="Times New Roman"/>
          <w:b w:val="false"/>
          <w:i w:val="false"/>
          <w:color w:val="000000"/>
          <w:sz w:val="28"/>
        </w:rPr>
        <w:t>
      7. Отбасының жиынтық табысы (әр адамның табысы көрсетілсін):___</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8. Тұрғын үй-тұрмыстық жағдайының жай-күйі:____________________</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9. Коммуналдық қызметтер үшін төлем сомалары:__________________</w:t>
      </w:r>
      <w:r>
        <w:br/>
      </w:r>
      <w:r>
        <w:rPr>
          <w:rFonts w:ascii="Times New Roman"/>
          <w:b w:val="false"/>
          <w:i w:val="false"/>
          <w:color w:val="000000"/>
          <w:sz w:val="28"/>
        </w:rPr>
        <w:t>
      10. Қандай жеңілдіктерді пайдаланады: _________________________</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11. Жеке төлқұжат мәліметтері:_________________________________</w:t>
      </w:r>
      <w:r>
        <w:br/>
      </w:r>
      <w:r>
        <w:rPr>
          <w:rFonts w:ascii="Times New Roman"/>
          <w:b w:val="false"/>
          <w:i w:val="false"/>
          <w:color w:val="000000"/>
          <w:sz w:val="28"/>
        </w:rPr>
        <w:t>
      12. Қосымша мәліметтер:________________________________________</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13. Тексеру актісі жөніндегі қорытындысы_______________________</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Тексерушінің қолы:_____________________________________________</w:t>
      </w:r>
    </w:p>
    <w:p>
      <w:pPr>
        <w:spacing w:after="0"/>
        <w:ind w:left="0"/>
        <w:jc w:val="both"/>
      </w:pPr>
      <w:r>
        <w:rPr>
          <w:rFonts w:ascii="Times New Roman"/>
          <w:b w:val="false"/>
          <w:i w:val="false"/>
          <w:color w:val="000000"/>
          <w:sz w:val="28"/>
        </w:rPr>
        <w:t>Ескерту: 5-7 тармақтар тек қана аз қамтамасыз етілген отбасылары түлектері үшін толтырылады.</w:t>
      </w:r>
    </w:p>
    <w:bookmarkStart w:name="z28" w:id="14"/>
    <w:p>
      <w:pPr>
        <w:spacing w:after="0"/>
        <w:ind w:left="0"/>
        <w:jc w:val="both"/>
      </w:pPr>
      <w:r>
        <w:rPr>
          <w:rFonts w:ascii="Times New Roman"/>
          <w:b w:val="false"/>
          <w:i w:val="false"/>
          <w:color w:val="000000"/>
          <w:sz w:val="28"/>
        </w:rPr>
        <w:t xml:space="preserve">
Аз қамтамасыз етілген отбасыларындағы және  </w:t>
      </w:r>
      <w:r>
        <w:br/>
      </w:r>
      <w:r>
        <w:rPr>
          <w:rFonts w:ascii="Times New Roman"/>
          <w:b w:val="false"/>
          <w:i w:val="false"/>
          <w:color w:val="000000"/>
          <w:sz w:val="28"/>
        </w:rPr>
        <w:t xml:space="preserve">
ата-анасының қамқорлығынсыз қалған жалпы   </w:t>
      </w:r>
      <w:r>
        <w:br/>
      </w:r>
      <w:r>
        <w:rPr>
          <w:rFonts w:ascii="Times New Roman"/>
          <w:b w:val="false"/>
          <w:i w:val="false"/>
          <w:color w:val="000000"/>
          <w:sz w:val="28"/>
        </w:rPr>
        <w:t xml:space="preserve">
білім беретін мектеп түлектеріне жоғары оқу </w:t>
      </w:r>
      <w:r>
        <w:br/>
      </w:r>
      <w:r>
        <w:rPr>
          <w:rFonts w:ascii="Times New Roman"/>
          <w:b w:val="false"/>
          <w:i w:val="false"/>
          <w:color w:val="000000"/>
          <w:sz w:val="28"/>
        </w:rPr>
        <w:t>
орындарындағы оқуына ақы төлеу үшін әлеуметтік</w:t>
      </w:r>
      <w:r>
        <w:br/>
      </w:r>
      <w:r>
        <w:rPr>
          <w:rFonts w:ascii="Times New Roman"/>
          <w:b w:val="false"/>
          <w:i w:val="false"/>
          <w:color w:val="000000"/>
          <w:sz w:val="28"/>
        </w:rPr>
        <w:t xml:space="preserve">
көмек тағайындау жөніндегі нұсқаулыққа    </w:t>
      </w:r>
      <w:r>
        <w:br/>
      </w:r>
      <w:r>
        <w:rPr>
          <w:rFonts w:ascii="Times New Roman"/>
          <w:b w:val="false"/>
          <w:i w:val="false"/>
          <w:color w:val="000000"/>
          <w:sz w:val="28"/>
        </w:rPr>
        <w:t xml:space="preserve">
3-қосымша                </w:t>
      </w:r>
    </w:p>
    <w:bookmarkEnd w:id="14"/>
    <w:p>
      <w:pPr>
        <w:spacing w:after="0"/>
        <w:ind w:left="0"/>
        <w:jc w:val="both"/>
      </w:pPr>
      <w:r>
        <w:rPr>
          <w:rFonts w:ascii="Times New Roman"/>
          <w:b w:val="false"/>
          <w:i w:val="false"/>
          <w:color w:val="000000"/>
          <w:sz w:val="28"/>
        </w:rPr>
        <w:t xml:space="preserve">Аз қамтамасыз етілген отбасыларындағы және    </w:t>
      </w:r>
      <w:r>
        <w:br/>
      </w:r>
      <w:r>
        <w:rPr>
          <w:rFonts w:ascii="Times New Roman"/>
          <w:b w:val="false"/>
          <w:i w:val="false"/>
          <w:color w:val="000000"/>
          <w:sz w:val="28"/>
        </w:rPr>
        <w:t xml:space="preserve">
ата-анасының қамқорлығынсыз қалған жалпы білім  </w:t>
      </w:r>
      <w:r>
        <w:br/>
      </w:r>
      <w:r>
        <w:rPr>
          <w:rFonts w:ascii="Times New Roman"/>
          <w:b w:val="false"/>
          <w:i w:val="false"/>
          <w:color w:val="000000"/>
          <w:sz w:val="28"/>
        </w:rPr>
        <w:t>
беретін мектеп түлектеріне жоғары оқу орындарындағы</w:t>
      </w:r>
      <w:r>
        <w:br/>
      </w:r>
      <w:r>
        <w:rPr>
          <w:rFonts w:ascii="Times New Roman"/>
          <w:b w:val="false"/>
          <w:i w:val="false"/>
          <w:color w:val="000000"/>
          <w:sz w:val="28"/>
        </w:rPr>
        <w:t>
оқуына ақы төлеу үшін әлеуметтік көмекті тағайындау</w:t>
      </w:r>
      <w:r>
        <w:br/>
      </w:r>
      <w:r>
        <w:rPr>
          <w:rFonts w:ascii="Times New Roman"/>
          <w:b w:val="false"/>
          <w:i w:val="false"/>
          <w:color w:val="000000"/>
          <w:sz w:val="28"/>
        </w:rPr>
        <w:t xml:space="preserve">
жөніндегі облыстық комиссия төрағасына       </w:t>
      </w:r>
    </w:p>
    <w:p>
      <w:pPr>
        <w:spacing w:after="0"/>
        <w:ind w:left="0"/>
        <w:jc w:val="left"/>
      </w:pPr>
      <w:r>
        <w:rPr>
          <w:rFonts w:ascii="Times New Roman"/>
          <w:b/>
          <w:i w:val="false"/>
          <w:color w:val="000000"/>
        </w:rPr>
        <w:t xml:space="preserve"> ҚОЛДАУХАТ</w:t>
      </w:r>
    </w:p>
    <w:p>
      <w:pPr>
        <w:spacing w:after="0"/>
        <w:ind w:left="0"/>
        <w:jc w:val="both"/>
      </w:pPr>
      <w:r>
        <w:rPr>
          <w:rFonts w:ascii="Times New Roman"/>
          <w:b w:val="false"/>
          <w:i w:val="false"/>
          <w:color w:val="000000"/>
          <w:sz w:val="28"/>
        </w:rPr>
        <w:t>________________________________әкімі өңір үшін осы сала мамандарының</w:t>
      </w:r>
      <w:r>
        <w:br/>
      </w:r>
      <w:r>
        <w:rPr>
          <w:rFonts w:ascii="Times New Roman"/>
          <w:b w:val="false"/>
          <w:i w:val="false"/>
          <w:color w:val="000000"/>
          <w:sz w:val="28"/>
        </w:rPr>
        <w:t>
        қала (аудан)</w:t>
      </w:r>
      <w:r>
        <w:br/>
      </w:r>
      <w:r>
        <w:rPr>
          <w:rFonts w:ascii="Times New Roman"/>
          <w:b w:val="false"/>
          <w:i w:val="false"/>
          <w:color w:val="000000"/>
          <w:sz w:val="28"/>
        </w:rPr>
        <w:t>
      қажеттілігіне байланысты _____________________________________</w:t>
      </w:r>
      <w:r>
        <w:br/>
      </w:r>
      <w:r>
        <w:rPr>
          <w:rFonts w:ascii="Times New Roman"/>
          <w:b w:val="false"/>
          <w:i w:val="false"/>
          <w:color w:val="000000"/>
          <w:sz w:val="28"/>
        </w:rPr>
        <w:t>
</w:t>
      </w:r>
      <w:r>
        <w:rPr>
          <w:rFonts w:ascii="Times New Roman"/>
          <w:b/>
          <w:i w:val="false"/>
          <w:color w:val="000000"/>
          <w:sz w:val="28"/>
        </w:rPr>
        <w:t xml:space="preserve">      _________________________________ </w:t>
      </w:r>
      <w:r>
        <w:rPr>
          <w:rFonts w:ascii="Times New Roman"/>
          <w:b w:val="false"/>
          <w:i w:val="false"/>
          <w:color w:val="000000"/>
          <w:sz w:val="28"/>
        </w:rPr>
        <w:t>жоғары оқу орындарындағы</w:t>
      </w:r>
      <w:r>
        <w:br/>
      </w:r>
      <w:r>
        <w:rPr>
          <w:rFonts w:ascii="Times New Roman"/>
          <w:b w:val="false"/>
          <w:i w:val="false"/>
          <w:color w:val="000000"/>
          <w:sz w:val="28"/>
        </w:rPr>
        <w:t>
       ___________________________________________ мамандығы бойынша</w:t>
      </w:r>
      <w:r>
        <w:br/>
      </w:r>
      <w:r>
        <w:rPr>
          <w:rFonts w:ascii="Times New Roman"/>
          <w:b w:val="false"/>
          <w:i w:val="false"/>
          <w:color w:val="000000"/>
          <w:sz w:val="28"/>
        </w:rPr>
        <w:t>
      ______________________________________________________ тұратын</w:t>
      </w:r>
      <w:r>
        <w:br/>
      </w:r>
      <w:r>
        <w:rPr>
          <w:rFonts w:ascii="Times New Roman"/>
          <w:b w:val="false"/>
          <w:i w:val="false"/>
          <w:color w:val="000000"/>
          <w:sz w:val="28"/>
        </w:rPr>
        <w:t>
                        (мекенжайында)</w:t>
      </w:r>
      <w:r>
        <w:br/>
      </w:r>
      <w:r>
        <w:rPr>
          <w:rFonts w:ascii="Times New Roman"/>
          <w:b w:val="false"/>
          <w:i w:val="false"/>
          <w:color w:val="000000"/>
          <w:sz w:val="28"/>
        </w:rPr>
        <w:t>
      ______________________________________________ санатына жататын</w:t>
      </w:r>
      <w:r>
        <w:br/>
      </w:r>
      <w:r>
        <w:rPr>
          <w:rFonts w:ascii="Times New Roman"/>
          <w:b w:val="false"/>
          <w:i w:val="false"/>
          <w:color w:val="000000"/>
          <w:sz w:val="28"/>
        </w:rPr>
        <w:t>
          (жетім, аз қамтамасыз етілген отбасы)</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(аты-жөні)</w:t>
      </w:r>
      <w:r>
        <w:br/>
      </w:r>
      <w:r>
        <w:rPr>
          <w:rFonts w:ascii="Times New Roman"/>
          <w:b w:val="false"/>
          <w:i w:val="false"/>
          <w:color w:val="000000"/>
          <w:sz w:val="28"/>
        </w:rPr>
        <w:t>
      әлеуметтік көмек бөлу қажеттігі туралы өтініш жасайды.</w:t>
      </w:r>
      <w:r>
        <w:br/>
      </w:r>
      <w:r>
        <w:rPr>
          <w:rFonts w:ascii="Times New Roman"/>
          <w:b w:val="false"/>
          <w:i w:val="false"/>
          <w:color w:val="000000"/>
          <w:sz w:val="28"/>
        </w:rPr>
        <w:t>
      Кейіннен жұмысқа орналастыруға кепілдік беремін.</w:t>
      </w:r>
    </w:p>
    <w:p>
      <w:pPr>
        <w:spacing w:after="0"/>
        <w:ind w:left="0"/>
        <w:jc w:val="both"/>
      </w:pPr>
      <w:r>
        <w:rPr>
          <w:rFonts w:ascii="Times New Roman"/>
          <w:b/>
          <w:i w:val="false"/>
          <w:color w:val="000000"/>
          <w:sz w:val="28"/>
        </w:rPr>
        <w:t>      Қ</w:t>
      </w:r>
      <w:r>
        <w:rPr>
          <w:rFonts w:ascii="Times New Roman"/>
          <w:b/>
          <w:i w:val="false"/>
          <w:color w:val="000000"/>
          <w:sz w:val="28"/>
        </w:rPr>
        <w:t xml:space="preserve">ала (аудан) </w:t>
      </w:r>
      <w:r>
        <w:rPr>
          <w:rFonts w:ascii="Times New Roman"/>
          <w:b/>
          <w:i w:val="false"/>
          <w:color w:val="000000"/>
          <w:sz w:val="28"/>
        </w:rPr>
        <w:t>ә</w:t>
      </w:r>
      <w:r>
        <w:rPr>
          <w:rFonts w:ascii="Times New Roman"/>
          <w:b/>
          <w:i w:val="false"/>
          <w:color w:val="000000"/>
          <w:sz w:val="28"/>
        </w:rPr>
        <w:t>кімі</w:t>
      </w:r>
      <w:r>
        <w:rPr>
          <w:rFonts w:ascii="Times New Roman"/>
          <w:b w:val="false"/>
          <w:i w:val="false"/>
          <w:color w:val="000000"/>
          <w:sz w:val="28"/>
        </w:rPr>
        <w:t>                        ___________________</w:t>
      </w:r>
      <w:r>
        <w:br/>
      </w:r>
      <w:r>
        <w:rPr>
          <w:rFonts w:ascii="Times New Roman"/>
          <w:b w:val="false"/>
          <w:i w:val="false"/>
          <w:color w:val="000000"/>
          <w:sz w:val="28"/>
        </w:rPr>
        <w:t>
                                                         қолы</w:t>
      </w:r>
    </w:p>
    <w:bookmarkStart w:name="z29" w:id="15"/>
    <w:p>
      <w:pPr>
        <w:spacing w:after="0"/>
        <w:ind w:left="0"/>
        <w:jc w:val="both"/>
      </w:pPr>
      <w:r>
        <w:rPr>
          <w:rFonts w:ascii="Times New Roman"/>
          <w:b w:val="false"/>
          <w:i w:val="false"/>
          <w:color w:val="000000"/>
          <w:sz w:val="28"/>
        </w:rPr>
        <w:t>
Павлодар облысы әкімдігінің</w:t>
      </w:r>
      <w:r>
        <w:br/>
      </w:r>
      <w:r>
        <w:rPr>
          <w:rFonts w:ascii="Times New Roman"/>
          <w:b w:val="false"/>
          <w:i w:val="false"/>
          <w:color w:val="000000"/>
          <w:sz w:val="28"/>
        </w:rPr>
        <w:t xml:space="preserve">
2009 жылғы 25 желтоқсан  </w:t>
      </w:r>
      <w:r>
        <w:br/>
      </w:r>
      <w:r>
        <w:rPr>
          <w:rFonts w:ascii="Times New Roman"/>
          <w:b w:val="false"/>
          <w:i w:val="false"/>
          <w:color w:val="000000"/>
          <w:sz w:val="28"/>
        </w:rPr>
        <w:t xml:space="preserve">
N 236/18 қаулысына    </w:t>
      </w:r>
      <w:r>
        <w:br/>
      </w:r>
      <w:r>
        <w:rPr>
          <w:rFonts w:ascii="Times New Roman"/>
          <w:b w:val="false"/>
          <w:i w:val="false"/>
          <w:color w:val="000000"/>
          <w:sz w:val="28"/>
        </w:rPr>
        <w:t xml:space="preserve">
қосымша          </w:t>
      </w:r>
    </w:p>
    <w:bookmarkEnd w:id="15"/>
    <w:p>
      <w:pPr>
        <w:spacing w:after="0"/>
        <w:ind w:left="0"/>
        <w:jc w:val="left"/>
      </w:pPr>
      <w:r>
        <w:rPr>
          <w:rFonts w:ascii="Times New Roman"/>
          <w:b/>
          <w:i w:val="false"/>
          <w:color w:val="000000"/>
        </w:rPr>
        <w:t xml:space="preserve"> Облыс әкімдігінің күші жойылды деп</w:t>
      </w:r>
      <w:r>
        <w:br/>
      </w:r>
      <w:r>
        <w:rPr>
          <w:rFonts w:ascii="Times New Roman"/>
          <w:b/>
          <w:i w:val="false"/>
          <w:color w:val="000000"/>
        </w:rPr>
        <w:t>
танылатын қаулыларының тізбесі</w:t>
      </w:r>
    </w:p>
    <w:p>
      <w:pPr>
        <w:spacing w:after="0"/>
        <w:ind w:left="0"/>
        <w:jc w:val="both"/>
      </w:pPr>
      <w:r>
        <w:rPr>
          <w:rFonts w:ascii="Times New Roman"/>
          <w:b w:val="false"/>
          <w:i w:val="false"/>
          <w:color w:val="000000"/>
          <w:sz w:val="28"/>
        </w:rPr>
        <w:t>      1. Облыс әкімдігінің 2004 жылғы 14 маусымдағы "Аз қамтамасыз етілген отбасылардағы және ата-анасының қамқорлығынсыз қалған жалпы білім беретін мектеп түлектеріне облыстың жоғары оқу орындарындағы оқуына ақы төлеу үшін әлеуметтік көмек тағайындау туралы" N 169/5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N 2621 болып тіркелген, 2004 жылғы 8 шілдедегі "Сарыарқа самалы" газетінің N 80, 2004 жылғы 6 шілдедегі "Звезда Прииртышья" газетінің N 78 сандарында жарияланған).</w:t>
      </w:r>
      <w:r>
        <w:br/>
      </w:r>
      <w:r>
        <w:rPr>
          <w:rFonts w:ascii="Times New Roman"/>
          <w:b w:val="false"/>
          <w:i w:val="false"/>
          <w:color w:val="000000"/>
          <w:sz w:val="28"/>
        </w:rPr>
        <w:t>
      2. Облыс әкімдігінің 2005 жылғы 1 тамыздағы "Облыс әкімдігінің 2004 жылғы 14 маусымдағы "Аз қамтамасыз етілген отбасылардағы және ата-анасының қамқорлығынсыз қалған жалпы білім беретін мектеп түлектеріне облыстың жоғары оқу орындарындағы оқуына ақы төлеу үшін әлеуметтік көмек тағайындау туралы" N 169/5 қаулысына өзгерістер мен толықтырулар енгізу туралы" N 249/6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N 3042 болып тіркелген, 2005 жылғы 1 қазандағы "Сарыарқа самалы", "Звезда Прииртышья" газеттерінің N 111 санында жарияланған).</w:t>
      </w:r>
      <w:r>
        <w:br/>
      </w:r>
      <w:r>
        <w:rPr>
          <w:rFonts w:ascii="Times New Roman"/>
          <w:b w:val="false"/>
          <w:i w:val="false"/>
          <w:color w:val="000000"/>
          <w:sz w:val="28"/>
        </w:rPr>
        <w:t>
      3. Облыс әкімдігінің 2005 жылғы 12 қыркүйектегі "Павлодар облысы әкімдігінің 2004 жылғы 14 маусымдағы "Аз қамтамасыз етілген отбасылардағы және ата-анасының қамқорлығынсыз қалған жалпы білім беретін мектеп түлектеріне облыстың жоғары оқу орындарындағы оқуына ақы төлеу үшін әлеуметтік көмек тағайындау туралы" N 169/5 қаулысына өзгерістер енгізу туралы" N 284/7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N 3049 болып тіркелген, 2005 жылғы 29 қазандағы "Сарыарқа самалы" газетінің N 122 санында жарияланған).</w:t>
      </w:r>
      <w:r>
        <w:br/>
      </w:r>
      <w:r>
        <w:rPr>
          <w:rFonts w:ascii="Times New Roman"/>
          <w:b w:val="false"/>
          <w:i w:val="false"/>
          <w:color w:val="000000"/>
          <w:sz w:val="28"/>
        </w:rPr>
        <w:t>
      4. Облыс әкімдігінің 2006 жылғы 9 тамыздағы "Облыс әкімдігінің 2004 жылғы 14 маусымдағы "Аз қамтамасыз етілген отбасылардағы және ата–анасының қамқорлығынсыз қалған жалпы білім беретін мектеп түлектеріне облыстың жоғары оқу орындарындағы оқуына ақы төлеу үшін әлеуметтік көмек тағайындау туралы" N 169/5 қаулысына өзгерістер мен толықтыру енгізу туралы" N 226/8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N 3072 болып тіркелген, 2006 жылғы 3 қазандағы "Сарыарқа самалы" газетінің N 114, 2006 жылғы 2 қыркүйектегі "Звезда Прииртышья" газетінің N 100 сандарында жарияланған).</w:t>
      </w:r>
      <w:r>
        <w:br/>
      </w:r>
      <w:r>
        <w:rPr>
          <w:rFonts w:ascii="Times New Roman"/>
          <w:b w:val="false"/>
          <w:i w:val="false"/>
          <w:color w:val="000000"/>
          <w:sz w:val="28"/>
        </w:rPr>
        <w:t>
      5. Облыс әкімдігінің 2006 жылғы 19 қазандағы "Павлодар облысы әкімдігінің 2004 жылғы 14 маусымдағы "Аз қамтамасыз етілген отбасылардағы және ата-анасының қамқорлығынсыз қалған жалпы білім беретін мектеп түлектеріне облыстың жоғары оқу орындарындағы оқуына ақы төлеу үшін әлеуметтік көмек тағайындау туралы" N 169/5 қаулысына толықтыру енгізу туралы" N 283/11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N 3075 болып тіркелген, 2006  жылғы 18 қарашадағы "Сарыарқа самалы" газетінің N 134, 2007 жылғы 18 қарашадағы "Звезда Прииртышья" газетінің N 133 сандарында жарияланған).</w:t>
      </w:r>
      <w:r>
        <w:br/>
      </w:r>
      <w:r>
        <w:rPr>
          <w:rFonts w:ascii="Times New Roman"/>
          <w:b w:val="false"/>
          <w:i w:val="false"/>
          <w:color w:val="000000"/>
          <w:sz w:val="28"/>
        </w:rPr>
        <w:t>
      6. Облыс әкімдігінің 2007 жылғы 10 тамыздағы "Павлодар облысы әкімдігінің 2004 жылғы 14 маусымдағы "Аз қамтамасыз етілген отбасылардағы және ата–анасының қамқорлығынсыз қалған жалпы білім беретін мектеп түлектеріне облыстың жоғары оқу орындарындағы оқуына ақы төлеу үшін әлеуметтік көмек тағайындау туралы" N 169/5 қаулысына өзгерістер енгізу туралы" N 213/7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N 3093 болып тіркелген, 2007 жылғы 23 тамыздағы "Сарыарқа самалы" газетінің N 98, 2007 жылғы 23 тамыздағы "Звезда Прииртышья" газетінің N 97 сандарында жарияланған).</w:t>
      </w:r>
      <w:r>
        <w:br/>
      </w:r>
      <w:r>
        <w:rPr>
          <w:rFonts w:ascii="Times New Roman"/>
          <w:b w:val="false"/>
          <w:i w:val="false"/>
          <w:color w:val="000000"/>
          <w:sz w:val="28"/>
        </w:rPr>
        <w:t>
      7. Облыс әкімдігінің 2008 жылғы 20 тамыздағы "Павлодар облысы әкімдігінің 2004 жылғы 14 маусымдағы "Аз қамтамасыз етілген отбасылардағы және ата-анасының қамқорлығынсыз қалған жалпы білім беретін мектеп түлектеріне облыстың жоғары оқу орындарындағы оқуына ақы төлеу үшін әлеуметтік көмек тағайындау туралы" N 169/5 қаулысына өзгерістер енгізу туралы" N 220/8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N 3122 болып тіркелген, 2008 жылғы 6 қыркүйектегі "Сарыарқа самалы", "Звезда Прииртышья" газеттерінің N 99 сандарында жарияланған).</w:t>
      </w:r>
      <w:r>
        <w:br/>
      </w:r>
      <w:r>
        <w:rPr>
          <w:rFonts w:ascii="Times New Roman"/>
          <w:b w:val="false"/>
          <w:i w:val="false"/>
          <w:color w:val="000000"/>
          <w:sz w:val="28"/>
        </w:rPr>
        <w:t>
      8. Облыс әкімдігінің 2009 жылғы 19 тамыздағы "Павлодар облысы әкімдігінің 2004 жылғы 14 маусымдағы "Аз қамтамасыз етілген отбасылардағы және ата-анасының қамқорлығынсыз қалған жалпы білім беретін мектеп түлектеріне облыстың жоғары оқу орындарындағы оқуына ақы төлеу үшін әлеуметтік көмек тағайындау туралы" N 169/5 қаулысына өзгерістер енгізу туралы" N 167/12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N 3144 болып тіркелген, 2009 жылғы 17 қыркүйектегі "Сарыарқа самалы" газетінің N 107, 2009 жылғы 17 қыркүйектегі "Звезда Прииртышья" газеттерінің N 106 сандарында жарияланған).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