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bc3f" w14:textId="84ab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ормандарды пайдалану үшін 2010-2011 жылдарға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2009 жылғы 20 желтоқсандағы N 258/21 шешімі. Павлодар облысының Әділет департаментінде 2010 жылғы 19 қаңтарда N 3152 тіркелген.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Заңы 6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"Салықтар және бюджетке төленетiн басқа мiндеттi төлемдер туралы" Кодексiнiң 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Орман Кодексі"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2010 жылға арналған ормандарды пайдаланғаны үшiн төленетін төлемақы мөлшерлемелері көрсетiлген шешiмнiң қосымшасына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рет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Павлодар облыстық мәслихатының экология және қоршаған ортаны қорғау мәселелерi жөнiндегi  тұрақты комиссиясына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 Әлекпаров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Бүламбаев                            2009 жылғы 20 желтоқсан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ХХІ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258/21 шешіміне қосымша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2313"/>
        <w:gridCol w:w="2433"/>
        <w:gridCol w:w="24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т/н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бірлік үшін төлемақы мөлшерлемесі (теңге)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бірлік үшін төлемақы мөлшерлемесі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Шөп шабу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Шабындыққа пайдаланатын жерлер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Мал бағу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(ІММ, жылқы)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(ешкі)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мал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Омарталардың орналасуы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ұясын құру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ара ұясы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Қосымша ағаш ресурстарын дайындау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 сабағы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Мәдени – сауықтыру, ғылыми–зерттеулік мақсаттарында МОҚ аймағын ұзақ мерзімде пайдалануға төлемақы мөлшелемесі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Мәдени–сауықтыру, ғылыми–зерттеулік мақсаттарында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Рекреациондық, спорттық, туристік, мақсаттарда МОҚ аймағын ұзақ мерзімде пайдалануға төлемақы мөлшерлемесі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Рекреациондық, туристік, спорттық мақсатта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