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4015" w14:textId="b934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XI сессиясы) 2008 жылғы 18 желтоқсандағы "2009 жылға арналған облыстық бюджет туралы" N 146/11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2009 жылғы 24 шілдедегі N 214/16 шешімі. Павлодар облысының Әділет департаментінде 2009 жылғы 24 шілдеде N 3139 тіркелген.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 бабы 1- тармағының 1)- тармақшасына,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4)-тармақшасына </w:t>
      </w:r>
      <w:r>
        <w:rPr>
          <w:rFonts w:ascii="Times New Roman"/>
          <w:b w:val="false"/>
          <w:i w:val="false"/>
          <w:color w:val="000000"/>
          <w:sz w:val="28"/>
        </w:rPr>
        <w:t>, 44-бабы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2)-тармақшасына </w:t>
      </w:r>
      <w:r>
        <w:rPr>
          <w:rFonts w:ascii="Times New Roman"/>
          <w:b w:val="false"/>
          <w:i w:val="false"/>
          <w:color w:val="000000"/>
          <w:sz w:val="28"/>
        </w:rPr>
        <w:t>, 50-бабы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1)-тармақшасына </w:t>
      </w:r>
      <w:r>
        <w:rPr>
          <w:rFonts w:ascii="Times New Roman"/>
          <w:b w:val="false"/>
          <w:i w:val="false"/>
          <w:color w:val="000000"/>
          <w:sz w:val="28"/>
        </w:rPr>
        <w:t>, 52-бабы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1)-тармақшасына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(IV сайланған XV сессиясы) 2009 жылғы 22 сәуірдегі " Облыстық мәслихаттың (IV сайланған XI сессиясы) 2008 жылғы 18 желтоқсандағы "2009 жылға арналған облыстық бюджет туралы" N 146/11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енгізу туралы" N 191/15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3136 болып тіркелген, 2009 жылғы 30 сәуірдегі "Сарыарқа самалы" N 50 газетінде, 2009 жылғы 5 мамырдағы "Звезда Прииртышья" N 50 газетінде жарияланған) енгізілген өзгерістермен және толықтырулармен облыстық мәслихаттың (IV сайланған XI сессиясы) 2008 жылғы 18 желтоқсандағы "2009 жылға арналған облыстық бюджет туралы" N 146/11 шешіміне (нормативтік құқықтық актілердің мемлекеттік тіркеу тізілімінде N 3128 болып тіркелген, 2008 жылғы 30 желтоқсандағы "Сарыарқа самалы" N 145 газетінде, 2009 жылғы 30 желтоқсандағы "Звезда Прииртышья" N 145 газетінде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1-тармағы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жылға арналған облыстық бюджет 1- қосымшаға сәйкес мына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–68225885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15045726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341636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бойынша – 808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бойынша – 52837715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67876068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-426164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426000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852164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227410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227410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профициті – 548571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профицитін пайдалану – -548571 мың теңге."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2-тармағындағы екінші абзац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жеке табыс салығы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Ақтоғай, Баянауыл, Железин, Ертіс, Качиры, Лебяжі, Май, Павлодар, Успен, Шарбақты аудандарына, Ақсу және Павлодар қалаларына – 100 пайыз, Екібастұз қаласына – 63,6 пайыз;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8-тармағындағы: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"77800" деген сандар "66800"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9-тармағындағы: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"80800" деген сандар "50800"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"56322" деген сандар "66922"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"12178" деген сандар "14178"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Павлодар қаласын көркейту бойынша іс-шараларды өткізуге – 40000 мы ң те ң ге" деген сандар мен с ө здер " Павлодар қаласын көркейту бойынша іс-шараларды өткізуге – 54600 мы ң те ң ге" деген сандармен ж ә не с ө 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заңнаманың өзгеруіне байланысты қалалар бюджеттеріне ысырапты өтеуге – 1120000 мың тенге, соның ішінде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 аласы – 1000000 мы ң те ң 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қ су қ аласы – 120000 мы ң те ң 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10-тармағындағы: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"634202" деген сандар "644560"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"262175" деген сандар "261713"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ө рсетілген шешімні ң 1, 2 - қ осымшалары осы шешімні ң 1, 2- қ осымшаларына с ә йкес жа ң 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экономика және бюджет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2009 жылғы 1 қаңтардан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А. Терентьев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               Р. Гафуров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XVI сессиясы)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N 214/16 шешiмiне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XI сессиясы)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желтоқсандағы N 146/11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 мен толықтырулармен)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588"/>
        <w:gridCol w:w="6713"/>
        <w:gridCol w:w="35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             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68 225 885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 қ ты қ т ү сiмдер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15 045 726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 ғ ы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727 999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 ғ ы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727 999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леуметтік салы қ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9 337 953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леуметтік салы қ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9 337 953 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ғ а, ж ұ мыстар ғ а ж ә не қ ызметтер к ө рсетуге салынатын iшкi салы қ тар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4 979 774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 ғ и ж ә не бас қ а ресурстарды пайдалан ғ аны ү шiн т ү сетiн т ү сiмдер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4 979 774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 қ ты қ емес т ү сiмдер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341 636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меншiгiнен т ү сетiн т ү сiмдер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70 076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 ә сiпорындарды ң таза кiрiсi б ө лiгiндегi т ү сiмдерi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меншiктегi заңды тұлғаларға қатысу үлесiне кiрiстер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меншiгiндегi м ү лiктi жал ғ а беруден т ү сетiн кiрiстер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9 939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берiлген кредиттер бойынша сыйа қ ылар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55 272 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 аржыландырылатын мемлекеттік мекемелерді ң тауарларды (ж ұ мыстарды, қ ызметтер к ө рсетуді) ө ткізуінен т ү сетін т ү сімдер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 аржыландырылатын мемлекеттік мекемелерді ң тауарларды (ж ұ мыстарды, қ ызметтер к ө рсетуді) ө ткізуінен т ү сетін т ү сімдер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 аржыландырылатын мемлекеттік мекемелер ұ йымдастыратын мемлекеттік сатып алуды ө ткізуден т ү сетін а қ ша т ү сімдерi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 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 аржыландырылатын мемлекеттік мекемелер ұ йымдастыратын мемлекеттік сатып алуды ө ткізуден т ү сетін а қ ша т ү сімдерi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 </w:t>
            </w:r>
          </w:p>
        </w:tc>
      </w:tr>
      <w:tr>
        <w:trPr>
          <w:trHeight w:val="14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 аржыландырылатын, сондай-а қ Қ аза қ стан Республикасы Ұ лтты қ Банкiнi ң бюджетiнен (шы ғ ыстар сметасынан) ұ сталатын ж ә не қ аржыландырылатын мемлекеттiк мекемелер салатын айыпп ұ лдар, ө сiмп ұ лдар, санкциялар, ө ндiрiп алулар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268 313 </w:t>
            </w:r>
          </w:p>
        </w:tc>
      </w:tr>
      <w:tr>
        <w:trPr>
          <w:trHeight w:val="29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ұ най секторы к ә сiпорындарынан т ү сетiн т ү сiмдердi қ оспа ғ анда, мемлекеттiк бюджеттен қ аржыландырылатын, сондай-а қ Қ аза қ стан Республикасы Ұ лтты қ Банкiнi ң бюджетiнен (шы ғ ыстар сметасынан) ұ сталатын ж ә не қ аржыландырылатын мемлекеттiк мекемелер салатын айыпп ұ лдар, ө сiмп ұ лдар, санкциялар, ө ндiрiп алулар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268 313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қ а да салы қ ты қ емес т ү сiмдер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қ а да салы қ ты қ емес т ү сiмдер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 ү сетін т ү сімдер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 ү лікті сату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 ү лікті сату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Трансферттердi ң т ү сiмдерi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52 837 715 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ө мен т ұ р ғ ан мемлекеттiк бас қ ару органдарынан алынатын трансферттер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11 768 746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қ ( қ алалы қ ) бюджеттерден трансферттер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11 768 746 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 қ аруды ң жо ғ ары т ұ р ғ ан органдарынан т ү сетiн трансферттер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41 068 969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 қ бюджеттен т ү сетiн трансферттер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41 068 969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4"/>
        <w:gridCol w:w="594"/>
        <w:gridCol w:w="594"/>
        <w:gridCol w:w="6103"/>
        <w:gridCol w:w="35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функция        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бағдарламаның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67 876 068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2 053 055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1 874 415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әкiмiнiң аппараты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1 839 447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әкiмiнiң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1 566 141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273 306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81 649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81 649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96 991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96 991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96 991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59 983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13 906 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зілзалалардың алдын алуды және жоюды ұйымдастыру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13 906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шеңберiндегi iс-шаралар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13 807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46 077 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зілзалалардың алдын алуды және жоюды ұйымдастыру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46 077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дүлей зілзалалардың алдын алуды және жоюды ұйымдастыру басқармасының қызметін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6 105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2 548 084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2 548 084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2 548 084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2 411 700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қоғамдық қауіпсіздікті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134 617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12 644 547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3 491 719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туризм, дене шынықтыру және спорт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972 817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787 670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185 147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бiлiм беру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2 518 902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бiлiм беру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717 963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дарынды балаларға жалпы бiлiм беру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1 009 748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iске қосылатын бiлiм беру объектiлерiн ұстауға аудандар (облыстық маңызы бар қалалар) бюджеттерiне берiлетiн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301 551 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бiлiм беру саласында мемлекеттiк жүйенiң жаңа технологияларын енгiзуге берiлетiн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239 056 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бюджеттерiне негiзгi орта және жалпы орта бiлiм беретiн мемлекеттiк мекемелердегi физика, химия, биология кабинеттерiн оқу жабдығымен жарақтандыруға берiлетiн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106 518 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бюджеттерiне бастауыш, негiзгi орта және жалпы орта бiлiм беретiн мемлекеттiк мекемелерде лингафондық және мультимедиалық кабинеттер құруға берiлетiн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144 066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кәсiптiк, орта бiлiмнен кейiнгi бiлiм беру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2 166 301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107 283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кәсіби, орта білімнен кейінгі білім беру мекемелерінде мамандар даярлау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107 283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бiлiм беру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2 059 018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кәсiби бiлiм беру ұйымдарында мамандар даярлау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1 993 452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бiлiмнен кейiнгi бiлiм беру ұйымдарында мамандар даярлау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65 566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бiлiктiлiктерiн арттыру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590 980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iшкi iстер органы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26 458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бiлiктiлiгiн арттыру және оларды қайта даярлау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18 644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бiлiктiлiгiн арттыру және оларды қайта даярлау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13 945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 даярлау және қайта даярлау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бiлiм беру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545 878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бiлiктiлiгiн арттыру және оларды қайта даярлау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96 659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 даярлау және қайта даярлау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449 219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6 395 547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бiлiм беру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2 280 813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48 627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берудiң мемлекеттiк облыстық мекемелерiнде бiлiм беру жүйесiн ақпараттандыру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берудiң мемлекеттiк облыстық мекемелер үшiн оқулықтар мен оқу-әдiстемелiк кешендердi сатып алу және жеткiзу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37 072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iс-шараларды және конкурстар өткiзу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184 003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қадрларды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274 695 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1 277 972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жеткiншектердiң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76 385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357 639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4 114 734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объектiлерiн салуға және қайта жаңартуға аудандар (облыстық маңызы бар қалалар) бюджеттерiне берiлетiн нысаналы даму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1 931 572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объектiлерiн салу және қайта құру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2 183 162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20 354 992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5 612 008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5 612 008 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5 612 008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322 156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322 156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бөлiктерi мен препараттарын өндiру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135 413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105 183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80 731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жүргiзу үшiн тест-жүйелерiн сатып алу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4 457 748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4 457 748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Әлеуметтiк-елеулi және айналадағылар үшiн қауiп төндiретiн аурулармен ауыратын адамдарға медициналық көмек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3 603 647 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111 769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229 775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165 611 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жетiмсiз ауруларды дәрi-дәрмек құралдарымен, диализаторлармен, шығыс материалдарымен және бүйрегi алмастырылған ауруларды дәрi-дәрмек құралдарымен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ересек адамдарды емдеу кезінде қанның ұюы факторларымен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149 855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жүргiзу үшiн вакциналарды және басқа иммунды биологиялық препараттарды орталықтандырылған түрде сатып алу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155 631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3 630 936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3 630 936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3 280 128 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жекелген санаттарын амбулаториялық деңгейде дәрiлiк заттармен және мамандандырылған балалар және емдiк тамақ өнiмдерiмен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350 808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көмектің басқа түрлері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723 775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723 775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және санитарлық авиация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668 685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55 090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5 608 369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946 446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76 462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қадрларды қайта даярлау стратегиясын іске асыру шеңберінде денсаулық сақтау объектілерін күрделі, ағымдағы жөндеу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736 100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iндетiнiң алдын алу және қарсы күрес жөнiндегi iс-шараларды iске асыру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ашып көрудi жүргiзу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59 450 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елдi мекеннiң шегiнен тыс емделуге тегiн және жеңiлдетiлген жол жүрумен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5 264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талдамалы орталықтардың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8 744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iске қосылатын денсаулық сақтау объектiлерiн ұстау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4 661 923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объектiлерiн салу және қайта құру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4 661 923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2 330 686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1 307 352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қамтуды үйлестіру және әлеуметтiк бағдарламалар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790 148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үлгiдегi мүгедектер мен қарттарды әлеуметтiк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790 148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517 204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әлеуметтiк қамсыздандыру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517 204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629 494 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қамтуды үйлестіру және әлеуметтiк бағдарламалар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629 494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әлеуметтiк қолдау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121 564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ең төменгi күнкөрiстiң мөлшерi өскенiне байланысты мемлекеттiк атаулы әлеуметтiк көмегiн және 18 жасқа дейiнгi балаларға айсайынғы мемлекеттiк жәрдемақыға берiлетiн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145 167 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әлеуметтік жұмыс орындары және жастар тәжірибесі бағдарламасын кеңейтуге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362 763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393 840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қамтуды үйлестіру және әлеуметтiк бағдарламалар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393 840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 үйлестiру және әлеуметтiк бағдарламалар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52 813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қадрларды қайта даярлау стратегиясын іске асыру шеңберінде әлеуметтік қамтамасыз ету объектілерін күрделі, ағымдағы жөндеу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47 433 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өңірлік жұмыспен қамту және кадрларды қайта даярлау стратегиясын іске асыру шеңберінде әлеуметтiк қамсыздандыру объектілерін күрделі, ағымды жөндеуге берілетін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24 823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қызметтердi өтеу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медицина- әлеуметтік мекемелелеріндегі тамақтану нормаларын ұлғайтуға нысаналы ағымдағы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21 785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4 712 115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1 799 000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1 799 000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берілетін нысаналы даму трансферттері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2 913 115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энергетика және коммуналдық шаруашылық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2 913 115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25 850 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елді-мекендерді көркейтуге берілетін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2 271 341 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521 324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2 200 022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586 059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мәдениет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586 059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28 393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226 459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мұралардың сақталуын және оның қол жетiмдi болуын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110 039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өнерiн қолдау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154 368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799 551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туризм, дене шынықтыру және спорт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784 551 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өткiзу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54 143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700 493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  спорт объектiлерiн дамытуға бөлiнетiн нысаналы даму трансферттерi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340 387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мұрағаттар және құжаттама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88 158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және құжаттама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15 104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73 054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мәдениет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кiтапханалардың жұмыс iстеуiн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iшкi саясат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155 170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жүргiзу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155 170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тілдерді дамыту жөніндегі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33 034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Тiлдердi дамыту жөнiндегi басқарманың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19 706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13 328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туризм, дене шынықтыру және спорт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Туристiк қызметтi реттеу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464 283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туризм, дене шынықтыру және спорт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170 936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спорт объектілерін күрделі, ағымды жөндеу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 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спорт объектілерін күрделі, ағымды жөндеуге берілетін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119 936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мәдениет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232 900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қадрларды қайта даярлау стратегиясын іске асыру шеңберінде мәдениет объектілерін күрделі, ағымдағы жөндеу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34 900 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мәдениет объектілерін күрделі, ағымды жөндеуге берілетін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iшкi саясат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60 447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36 407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өңiрлiк бағдарламаларды iске асыру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24 040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саласындағы өзге де қызметтер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жүйенi дамытуға аудандар (облыстық маңызы бар қалалар) бюджеттерiне нысаналы даму трансферттерi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дүниесiн қорғау, жер қатынастары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4 941 682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1 469 257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1 414 098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45 629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қолдау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105 470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қолдау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109 622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өнімділігі мен сапасын арттыруды қолдау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25 747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таурларын өндірушілерге су жеткізу бойынша көрсетілетін қызметтердің құнын субсидиялау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16 630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55 159 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2 021 901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88 458 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88 458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1 933 443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дамытуға аудандар (облыстық маңызы бар қалалар) бюджеттерiне берiлетiн нысаналы даму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1 933 443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113 362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 пайдалануды реттеу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113 362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113 362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262 047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 пайдалануды реттеу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262 047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 пайдалануды реттеу басқармасының қызметін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49 147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жөнiнде iс-шаралар өткiзу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жер қатынастары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1 050 735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865 877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өнімділігін және сапасын арттыру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865 877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184 858 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 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184 858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80 191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қызметi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80 191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мемлекеттiк сәулет-құрылыс бақылау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сәулет-құрылыс бақылау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 және қала құрылысы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27 987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3 483 472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1 678 714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көлiгi және автомобиль жолдары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1 678 714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iстеуiн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1 212 714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инфрақұрылымын дамытуға аудандар (облыстық маңызы бар қалалар) бюджеттерiне берiлетiн нысаналы даму трансферттерi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466 000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1 804 758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көлiгi және автомобиль жолдары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1 804 758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көлiгi және автомобиль жолдары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32 067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инфрақұрылымын дамыту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415 000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жөндеуге және ұстауға берілетін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403 620 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елді-мекендердің көшелерін өткізуге салу және құруға, қайта берілетін нысаналы даму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119 071 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облыстық маңызы бар автомобиль жолдарын, қала және елді-мекендердің көшелерін салу және қайта құру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403 178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қызметтердi реттеу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47 672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кәсiпкерлiк және өнеркәсiп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47 672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өнеркәсiп басқармасының қызметiн қамтамасыз 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355 506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305 000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305 000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43 800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кәсiпкерлiк және өнеркәсiп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6 706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iске асыру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157 221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157 221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157 221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борышына қызмет көрсету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157 221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11 856 840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11 856 840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11 856 840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9 784 119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68 100 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884 621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Заңнаманың өзгеруіне байланысты жоғары тұрған бюджеттен төмен тұрған бюджеттерге өтемақыға берілетін ағымдағы нысаналы трансферттер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1 120 000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-426 164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салуға және (немесе) сатып алуға кредит беру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кәсiпкерлiк және өнеркәсiп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және орта бизнесті қаржыландыру және ауыл халқына шағын кредит беру үшін "ҚазАгро" ҰБХ" АҚ-ның еншілес ұйымдарына кредит беру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852 164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852 164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берiлген бюджеттiк кредиттердi өтеу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852 164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 ПРОФИЦИТI)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548 571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-548 571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XVI сессиясы)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N 214/16 шешiмiне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XI сессиясы)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желтоқсандағы N 146/11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заңды тұлғалардың жарғылық капиталын қалыптастыруға немесе </w:t>
      </w:r>
      <w:r>
        <w:br/>
      </w:r>
      <w:r>
        <w:rPr>
          <w:rFonts w:ascii="Times New Roman"/>
          <w:b/>
          <w:i w:val="false"/>
          <w:color w:val="000000"/>
        </w:rPr>
        <w:t xml:space="preserve">
ұлғайтуға бағытталған бюджеттік бағдарламаларға бөлінген, </w:t>
      </w:r>
      <w:r>
        <w:br/>
      </w:r>
      <w:r>
        <w:rPr>
          <w:rFonts w:ascii="Times New Roman"/>
          <w:b/>
          <w:i w:val="false"/>
          <w:color w:val="000000"/>
        </w:rPr>
        <w:t xml:space="preserve">
2009 жылға арналған облыстық бюджеттің бюджеттік даму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бағдарламаларының тізбесі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 мен толықтырулармен)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49"/>
        <w:gridCol w:w="586"/>
        <w:gridCol w:w="608"/>
        <w:gridCol w:w="90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функция              Атауы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бағдарламаның әкiмшiсi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әкiмiнiң аппараты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объектiлерiн салуға және қайта жаңартуға аудандар (облыстық маңызы бар қалалар) бюджеттерiне берiлетiн нысаналы даму трансферттер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объектiлерiн салуға және қайта құру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объектiлерiн салу және қайта құру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салуға және (немесе) сатып алуға кредит беру 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 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берілетін нысаналы даму трансферттері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энергетика және коммуналдық шаруашылық басқармасы </w:t>
            </w:r>
          </w:p>
        </w:tc>
      </w:tr>
      <w:tr>
        <w:trPr>
          <w:trHeight w:val="12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  спорт объектiлерiн дамытуға бөлiнетiн нысаналы даму трансферттерi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саласындағы өзге де қызметтер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жүйенi дамытуға аудандар (облыстық маңызы бар қалалар) бюджеттерiне нысаналы даму трансферттерi 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дүниесiн қорғау, жер қатынастары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дамытуға аудандар (облыстық маңызы бар қалалар) бюджеттерiне берiлетiн нысаналы даму трансферттер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көлiгi және автомобиль жолдары басқармасы 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инфрақұрылымын дамытуға аудандар (облыстық маңызы бар қалалар) бюджеттерiне берiлетiн нысаналы даму трансферттерi 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көлiгi және автомобиль жолдары басқармасы 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инфрақұрылымын дамыту </w:t>
            </w:r>
          </w:p>
        </w:tc>
      </w:tr>
      <w:tr>
        <w:trPr>
          <w:trHeight w:val="14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елді-мекендердің көшелерін өткізуге салу және құруға, қайта берілетін нысаналы даму трансферттер 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облыстық маңызы бар автомобиль жолдарын, қала және елді-мекендердің көшелерін салу және қайта құру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кәсiпкерлiк және өнеркәсiп басқармасы 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және орта бизнесті қаржыландыру және ауыл халқына шағын кредит беру үшін "ҚазАгро" ҰБХ" АҚ-ның еншілес ұйымдарына кредит беру 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қалыптастыруға және ұлғайтуға арналған инвестициялар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