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e13e" w14:textId="db4e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"Шағын және орта бизнесті қаржыландыру және ауыл тұрғындарына шағын кредит беру үшін "Қаз Агро" АҚ еншілес ұйымдарын кредиттеу" бағдарламасы бойынша бюджеттік кредиттеу шарттарын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2009 жылғы 4 маусымдағы N 121/9 қаулысы. Павлодар облысының Әділет департаментінде 2009 жылғы 12 маусымда N 3138 тіркелген. Күші жойылды - Павлодар облыстық әкімдігінің 2013 жылғы 21 қазандағы N 369/12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Павлодар облыстық әкімдігінің 21.10.2013 N 369/12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180-бабына,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>27-бабының 1-тармағы 4)-тармақшасына, Қазақстан Республикасы Үкіметінің 2009 жылғы 26 ақпандағы N 220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Бюджеттің атқарылуы және оған кассалық қызмет көрсету ережесінің 543-тармағына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"Шағын және орта бизнесті қаржыландыру және ауыл тұрғындарына шағын кредит беру үшін "Қаз Агро" ҰБХ" АҚ еншілес ұйымдарын кредиттеу" бағдарламасы бойынша бюджеттік кредиттерді берудің келесі шарттары белгіленсін: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беру мақсаты – ауылдағы шағын және орта кәсіпкерлік субъектілерін қаржылық қолдау, ауыл тұрғындарын шағын кредиттеумен қ 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 мөлшері – 100 млн.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 валютасы –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 беру мерзімі – 5 жылға дейін;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кредитті игеру кезеңі – 2009 жылғы 31 желтоқсан;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соңғы қарызгер үшін белгіленген сыйақы мөлшерлемесі жылына 10,5% аспайтын мөлшерде, соның ішінде кредит ретінде берілген бюджет қаражаты үшін – жылына бюджет пайдасына аударуға жататыны 1%;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 соңғы қарызгерге кредит қаражатын бөлудің ең төменгі сомасы – 300 (үш жүз) айлық есептік көрсеткіш, ең жоғары сомасы – 8000 (сегіз мың ) айлық есептік көрсеткіш.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ресми жарияланған күннен кейін он күнтізбелік күн өткеннен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орынбасары Т.Қ. Закарияновқа жүктелсін.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                                Б. Сағынтаев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