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2e17" w14:textId="9392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50 %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23 қарашадағы № 235 шешімі. Қостанай облысы Федоров ауданының Әділет басқармасында 2009 жылғы 24 желтоқсанда № 9-20-164 тіркелді. Күші жойылды - Қостанай облысы Федоров ауданы мәслихатының 2010 жылғы 24 желтоқсандағы № 413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Федоров ауданы мәслихатының 24.12.2010 № 413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387–бабының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 (үй іргесіндегі жер учаскелерін қоспағанда) жерлеріне, елді мекендерден тыс орналасқан өнеркәсіп жерлеріне, жеке тұлғаларға өзіндік (қосалқы) үй шаруашылығын, бағбандық және саяжай құрылысын жүргізу үшін қора-қопсы салынған жерді қоса алғанда, автотұраққа, автомобильге май құю станцияларына бөлінген (бөліп шығарылған) және казино орналасқан жерлерді қоспағанда, берілген ауыл шаруашылық мақсатындағы жерлерге – жер салығының базалық ставкаларын 50 % көтерілсін.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"Жер салығының базалық ставкаларын 50 % көтеру туралы" мәслихаттың 2008 жылғы 9 қыркүйектегі № 97 шешімінің (нормативтік құқық актілерінің мемлекеттік тіркеу реестрінде тіркелген нөмірі 9-20-83, 2008 жылғы 9 қарашадағы "Федоровские новости"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Абдурахманова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Құттығожин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