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73b4" w14:textId="9c87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ақылы қоғамдық жұмыстарды ұйымдастыру туралы" аудан әкімдігінің 2009 жылғы 16 қаңтардағы № 21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2009 жылғы 29 мамырдағы № 156 қаулысы. Қостанай облысы Федоров ауданының Әділет басқармасында 2009 жылғы 9 шілдеде № 9-20-156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қаулыны толықтырып, (Нормативтік құқықтық кесімдердің мемлекеттік тіркеу тізілімінде № 9-20-143 тіркелген, 2009 жылғы 12 ақпандағы "Федоровские новости" газетінде жарияланған) "2009 жылға арналған ақылы қоғамдық жұмыстарды ұйымдастыру туралы" 2009 жылғы 16 қаңтардағы № 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В.Н. Заверухаға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Корниенко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"Казахавтодор"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республикалық кәсіпорыны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облыстық филиалының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__________________ С. Қарабеков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"Федоров ауданының әділет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 Т. Қарабеков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156 қаулысына қосымша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2479"/>
        <w:gridCol w:w="2964"/>
        <w:gridCol w:w="2924"/>
        <w:gridCol w:w="1226"/>
        <w:gridCol w:w="1247"/>
      </w:tblGrid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т/б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Кәсіпорының атауы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жүмыстардың түрлері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жүмыстардың көлемі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Адам-күндері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Толем акы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"Казахавтодор" аймақтық мемлекеттік кәсіпоры Қостанай облыстық филиалы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жолдарын жөндеу, су, газ, канализациялық коммуникацияларда қатысу.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Екатеринбург-Алматы 444-512 км. Республикалық мағыңасы жолының учаскені және елді мекендердін аймақтарын тазалауда ұйымдарға көмек көрсету інде қатысу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Мерзімді қоқыстан тазалау (204000000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Қолымен жолдын жағын және бұру жолақтардың шопті жүйелі шабу.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Жол элементтерін мерзімді батпақтан тазалау, бояу және ақтау (204000000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Санитарлық шағу және құрғақ шөпті тазалау (204000000 шаршы метр)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томенгі толем акы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 ауданының әділет басқармасы" мемлекеттік мекемесі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қоғамдық компанияларда өткізуінде қатысу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тіркеу істерін құрылу және жүргізу (18000 іс)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томенгі толем акы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әкімдігінің "Бытсервис Федоровка"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Жөндеуде, құрылыста, қайта жаңартуда, тұрғын үйді күрделі жөндеу сондай ақ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 ауданының ішкі саясат бөлімі" мемлекеттік мекемесінің кабинеті жөндеуде қомекші 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ескі ақтаудан қабырғаны тазалауда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томенгі толем акы</w:t>
            </w:r>
          </w:p>
        </w:tc>
      </w:tr>
      <w:tr>
        <w:trPr>
          <w:trHeight w:val="46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кәсіпорын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әлеуметтік–мәдени міндеті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Түрғын үй-коммуналдық шаруашылық ұйымдар арқылы елді мекендердің, өнеркәсіп кәсіпорындардың аумағында көмек көрсетуде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Аумағының экологиялық сақтандыруына қатысу (көгаландыру, көркейту, ескі кұрылыстарды жою)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(58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қабырғаны ақтауда (58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төбені ескі ақтаудан тазалауда (33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төбені ақтауда (33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ДВП төсеуде (33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линолеумді төсеуде (33 шаршы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Арам шөп өсімдікті, қамысты, қурайды орақтар қолымен мезгімдік шабу және көлікке тиеу (10000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Стадион аумағының жиектасты балшықтан, арам шөп өсімдіктен тазалау (500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Стадион аумағынды қоқыстан жинау (2000 шаршы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Стадион аумағында жиектасты ақтау (500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Стадион аумағында бетон дуалды екі жерден ақтау (1230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Стадион аумағында ағаштарды қысқарта кесу және ақтау (100 дана).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томенгі толем акы</w:t>
            </w:r>
          </w:p>
        </w:tc>
      </w:tr>
      <w:tr>
        <w:trPr>
          <w:trHeight w:val="46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Жөндеуде, құрылыста, қайта жаңартуда, тұрғын үйді күрделі жөндеу сондай ақ әлеуметтік – мәдени міндеті объектілер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"Атлет" стадионды жөндеуде көмекші 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Стадион аумағында спорт снарядтарды бояу (93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Стадион аумағында трибунаны бояу (300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Киім шешетін бөлме бойынша көмекші 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қабырғаны сылау (10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қабырғалар және төбені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 шаршы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Стадион аумағында тирдін маңдай алды қабырғаны бояу (20 шаршы метр).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сауықтыруда қатысу (жасылдандыру, көркейту)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Чандак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Мирный селосының көшелер бойынша иен жер аумағында және қалдырған құрылыстардың мерзімдік тазалау: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Северная, Новая, Школьная, Зеленая, Озерная, Парковая, Мира, Новая, Луговая (25000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Жас бұтақшаларды шабу, парктың аумағын тазалау (800000 шаршы метр) қоқысты көлікке қолымен тиеу (5 тонна).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Мирное селосына кіргенде арканы майға өзген бояумен бояу (6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Мирное селосына кіргенде кюветтерде және жолдың жағалар бойынша арам дөрекі өсімдікті шабу (40000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Жас өсімдікті шабу (500 шаршы метр), сквердің аумағын тазалап қоқысты көлікке қолымен тиеу (2 тонна).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Қараусыз қалдырған құрылыстың аумағында құрылыс қоқысты және сынық кірпіштен күрекпен тазалап (2500 шаршы метр), қоқысты көлікке тиеу (10 тонна).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Бағандарды мезгілімен ақтау (50 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Бала бақша аумағында металдық декоративдік қоршауды майлы өзген бояумен бояу (135 шаршы метр).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Мола аумағында металдық декоративдік қоршауды майлы өзген бояумен бояу (2500 шаршы метр)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ең томенгі толем акы 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қоғамдық серіктестік өткізуінде қатысу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селосы бойынша адрестік тіркеу базасына енгізу үшін тұрғын үй қорыны төгендеу (1500 аула)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томенгі толем акы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