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872f" w14:textId="4308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2008 жылғы 19 желтоқсандағы № 111 "Ұзынкөл ауданының 2009 жылға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2009 жылғы 29 шілдедегі № 176 шешімі. Қостанай облысы Ұзынкөл ауданының Әділет басқармасында 2009 жылғы 5 тамызда № 9-19-106 тіркелді. Қолданылу мерзімінің аяқталуына байланысты күші жойылды - (Қостанай облысы Ұзынкөл ауданы мәслихатының 2013 жылғы 17 сәуірдегі № 77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Ұзынкөл ауданы мәслихатының 17.04.2013 № 77 хатымен).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Ұзынкөл ауданы әкімдігінің қаулысын қарастырып, Қазақстан Республикасының "Қазақстан Республикасының Бюджет кодексі"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Мәслихаттың 2008 жылғы 19 желтоқсандағы № 111 "2009 жылға арналған аудандық бюджеті туралы" (№ 9-19-87 нормативтік құқықтық актілердің мемлекеттік тіркеу Тізілімінде тіркелген, 2009 жылғы 15 қаңтарда "Нұрлы жол" газетінде жарияланған), шешіміне мынадай өзгерістер енгізілсін, "Мәслихаттың 2008 жылғы 19 желтоқсандағы № 111 "2009 жылға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2009 жылғы 19 қаңтардағы № 123 (№ 9-19-89 нормативтік құқықтық актілердің мемлекеттік тіркеу Тізілімінде тіркелген, 2009 жылғы 12 ақпанда № 7 "Нұрлы жол" газетінде жарияланған); "Мәслихаттың 2008 жылғы 19 желтоқсандағы № 111 "2009 жылға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2009 жылғы 22 сәуірдегі № 140 (№ 9-19-98 нормативтік құқықтық актілердің мемлекеттік тіркеу Тізілімінде тіркелген, 2009 жылғы 14 мамырда № 20 "Нұрлы жол" газетінде жарияланған) шешіміне келесі өзгерістер мен толықтырулар енгізілген: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 1-тармағы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Ұзынкөл ауданының 2009 жылға арналған аудандық бюджеті мынадай көлемдерде 1-қосымшаға сәйкес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1 024 152,0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253 423,0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салыққа жатпайтын түсімдер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1 615,0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3 324,0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 xml:space="preserve">765 790,0 мың теңге, оның ішінде, облыстық бюджеттен алынған субвенциялар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703 130,0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1 041 896,9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бюджеттің тапшылығы (профицит)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-17 744,9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тапшылығын қаржыландыру (профицитін пайдалану)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 xml:space="preserve">17 744,9 мың теңге, оның ішінде бос бюджеттік қаражаттар есебінен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17 744,9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 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IV шақырылған Ұзынкөл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мәслихатының, кезекті оныншы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 Б. Жандауов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шақырылған Ұзынкөл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салық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Ұзынкөл ауданы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мекемесі, бастық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М. Ерканов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 жылғы 29 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мекемесі, бастық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Н. Абдрахманова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 жылғы 29 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мекемесі, бастықтын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А. Сарсенова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 жылғы 29 шілде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29 шілде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176 шешімін 1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473"/>
        <w:gridCol w:w="413"/>
        <w:gridCol w:w="7773"/>
        <w:gridCol w:w="21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1024152,0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253423,0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2426,0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765790,0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765790,0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33"/>
        <w:gridCol w:w="753"/>
        <w:gridCol w:w="773"/>
        <w:gridCol w:w="7173"/>
        <w:gridCol w:w="21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  Атауы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1041896,9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121862,0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62994,0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675901,1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57113,1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57113,1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57113,1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608076,0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608076,0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596126,0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5593,0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79822,0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69865,0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69865,0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21194,0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24413,0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29311,0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26489,0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iске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31853,0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7491,0</w:t>
            </w:r>
          </w:p>
        </w:tc>
      </w:tr>
      <w:tr>
        <w:trPr>
          <w:trHeight w:val="10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кенттерде, ауылдарда (селоларда), ауылдық (селолық) округтерде әлеуметтік жобаларды қаржыландыру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55827,0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55827,0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55827,0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55827,0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14132,0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34,8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активтермен операциялар бойынша сальдо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Тапшылық (-), профицит (+)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Тапшылықты қаржыландыру (профицитті пайдалану)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17744,9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17744,9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17744,9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17744,9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