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a485" w14:textId="224a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2008 жылғы 19 желтоқсандағы № 111 "2009 жылға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2009 жылғы 22 сәуірдегі № 140 шешімі. Қостанай облысы Ұзынкөл ауданының Әділет басқармасында 2009 жылы 28 сәуірде № 9-19-98 тіркелді. Қолданылу мерзімінің аяқталуына байланысты күші жойылды - (Қостанай облысы Ұзынкөл ауданы мәслихатының 2013 жылғы 17 сәуірдегі № 77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Ұзынкөл ауданы мәслихатының 17.04.2013 № 77 хатымен).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Ұзынкөл ауданы әкімдігінің қаулысын қарастырып, Қазақстан Республикасының "Қазақстан Республикасының Бюджет кодексі" </w:t>
      </w:r>
      <w:r>
        <w:rPr>
          <w:rFonts w:ascii="Times New Roman"/>
          <w:b w:val="false"/>
          <w:i w:val="false"/>
          <w:color w:val="000000"/>
          <w:sz w:val="28"/>
        </w:rPr>
        <w:t>Кодексінің 109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2008 жылғы 19 желтоқсандағы № 111 "2009 жылға арналған аудандық бюджеті туралы" (№ 9-19-87 нормативтік құқықтық актілердің мемлекеттік тіркеу Тізілімінде тіркелген, 2009 жылғы 15 қаңтарда "Нұрлы жол" газетінде жарияланған), шешіміне мынадай өзгерістер мен толықтырулар енгізілсін, "Мәслихаттың 2008 жылғы 19 желтоқсандағы № 111 "2009 жылға арналған аудандық бюджеті туралы" шешіміне өзгерістер мен толықтырулар енгізу туралы" 2009 жылғы 19 қаңтардағы № 123 (№ 9-19-89 нормативтік құқықтық актілердің мемлекеттік тіркеу Тізілімінде тіркелген, 2009 жылғы 12 ақпанда № 7 "Нұрлы жол"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кіріспеде "жергілікті мемлекеттік басқару туралы" сөздерден кейін "және өзін-өзі басқару" сөздермен толықтырылсын;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1-тармағы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Ұзынкөл ауданының 2009 жылға арналған аудандық бюджеті мынадай көлемдерде 1-қосымшаға сәйкес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1 017 152,0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250 155,0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салыққа жатпайтын түсімдер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357,0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 xml:space="preserve">850,0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 xml:space="preserve">765 790,0 мың теңге, оның ішінде, облыстық бюджеттен алынған субвенциялар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703 130,0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1 034 896,9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бюджеттің тапшылығы (профицит)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-17 744,9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тапшылығын қаржыландыру (профицитін пайдалану)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 xml:space="preserve">17 744,9 мың теңге, оның ішінде бос бюджеттік қаражаттар есебінен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17 744,9 мың теңге.";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1 қосымшасы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4 қосымшасы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2-2 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"5 480,0" деген санын "6 193,0" деген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2-4 тармағы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 мынадай мазмұндағы 2-5, 2-6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"2-5. 2009 жылға арналған аудандық бюджетте өңірлік жұмыспен қамту және кадрларды қайта даярлау стратегиясын іске асыру шеңберінде жұмыспен қамтуды қамтамасыз етуге республикалық бюджеттен 4 367,0 мың теңге сомасында және облыстық бюджеттен 1 433,0 мың теңге сомасында ағымдағы нысаналы трансферттер сомаларының түсімі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2-6. 2009 жылға арналған аудандық бюджетте әлеуметтік жұмыс орны және жастар практикасы бағдарламаларын кеңейтуге республикалық бюджеттен 7 191,0 мың теңге сомасында ағымдағы нысаналы трансферттер сомалары ескерілсін.".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енгізіледі.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 Ұзынкөл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мәслихатының,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төғызыншы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В. Вербовой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 шешіміне 1 қосымша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713"/>
        <w:gridCol w:w="6893"/>
        <w:gridCol w:w="20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1017152,0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250155,0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iшкi салықтар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765790,0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765790,0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713"/>
        <w:gridCol w:w="773"/>
        <w:gridCol w:w="6133"/>
        <w:gridCol w:w="20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1034896,9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118950,0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63082,0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675743,1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57113,1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57113,1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57113,1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608076,0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608076,0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596126,0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5593,0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77822,0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24413,0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29311,0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25047,0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iске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31798,0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7436,0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кенттерде, ауылдарда (селоларда), ауылдық (селолық) округтерде әлеуметтік жобаларды қаржыландыру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55827,0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13699,0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активтермен операциялар бойынша сальдо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Тапшылық (-), профицит (+)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Тапшылықты қаржыландыру (профицитті пайдалану)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17744,9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17744,9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17744,9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 шешіміне 2 қосымша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Кенттің, ауылдың (селоның),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округтің 2009 жылға арналған бюджеттік бағдармалары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653"/>
        <w:gridCol w:w="2053"/>
        <w:gridCol w:w="43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 орган-бюджеттік бағдарламалар әкімшісі, лимиттер таратушылары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Бауман селолық округінің әкімі аппараты" мемлекеттік мекемесі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84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Ершов селолық округінің әкімі аппараты" мемлекеттік мекемесі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10-09-123-019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кенттерде,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Киев селолық округінің әкімі аппараты" мемлекеттік мекемесі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Карлмаркс селолық округінің әкімі аппараты" мемлекеттік мекемесі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"Ұзынкөл ауданы Киров селолық округінің әкімі аппараты аппараты" мемлекеттік мекемесі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Суворов селолық округінің әкімі аппараты" мемлекеттік мекемесі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Ұзынкөл селолық округінің әкімі аппараты" мемлекеттік мекемесі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Федоров селолық округінің әкімі аппараты" мемлекеттік мекемесі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Чапаев селолық округінің әкімі аппараты аппараты" мемлекеттік мекемесі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75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Ұзынкөл селосының әкімі аппараты" мемлекеттік мекемесі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04-01-123-004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08-01-123-006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10-09-123-019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кенттерде,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78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Троебрат селосының әкімі аппараты" мемлекеттік мекемесі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10-09-123-019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кенттерде,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Куйбышев селолық округінің әкімі аппараты аппараты" мемлекеттік мекемесі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79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Новопокров селолық округінің әкімі аппараты" мемлекеттік мекемесі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04-01-123-004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Петропавл селолық округінің әкімі аппараты" мемлекеттік мекемесі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82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Пресногорков селолық округінің әкімі аппараты аппараты" мемлекеттік мекемесі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10-09-123-019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кенттерде,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Россия селолық округінің әкімі аппараты аппараты" мемлекеттік мекемесі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81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ауданының Ряжский селосы әкімі аппараты" мемлекеттік мекемесі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10-09-123-019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кенттерде, ауылдарда (селоларда), ауылдық (селолық) округтерде әлеуметтік жобаларды қаржыландыру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 шешіміне 3 қосымша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
атқару процесінде секвестрлеуге жатпайтын</w:t>
      </w:r>
      <w:r>
        <w:br/>
      </w:r>
      <w:r>
        <w:rPr>
          <w:rFonts w:ascii="Times New Roman"/>
          <w:b/>
          <w:i w:val="false"/>
          <w:color w:val="000000"/>
        </w:rPr>
        <w:t>
ағымдағы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13"/>
        <w:gridCol w:w="733"/>
        <w:gridCol w:w="733"/>
        <w:gridCol w:w="8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 Атауы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