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431b" w14:textId="d6d4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тобын және 2009 жылы олардың жұмыспен қамтылуы мен әлеуметтік қорғалуына жәрдемдесу жөніндегі шараларды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2009 жылғы 16 наурыздағы № 58 қаулысы. Қостанай облысы Ұзынкөл ауданының Әділет басқармасында 2009 жылғы 1 сәуірде № 9-19-94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№ 149 </w:t>
      </w:r>
      <w:r>
        <w:rPr>
          <w:rFonts w:ascii="Times New Roman"/>
          <w:b w:val="false"/>
          <w:i w:val="false"/>
          <w:color w:val="000000"/>
          <w:sz w:val="28"/>
        </w:rPr>
        <w:t>Заңының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148–II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Келесi санаттағы халықтың нысаналы топтары анықталсын: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жиырма бiр жасқа дейiнгi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 үйлерiнiң тәрбиеленушiлерi, жетiм балалар мен ата–ананың қамқорлығынсыз қалған жиырма үш жасқа дейiнгi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жалғызiлiктi, көп балалы ата-аналар;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зейнеткерлiк жас алдындағы адамдар (жасына байланысты зейнеткерлікке шығуға екi жыл қалған);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Күштерi қатарынан босаған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оралмандар жатады;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ұзақ уақыт жұмыс iстемеген азаматтар (бiр жылдан артық);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келешегi жоқ жастағы тұлғалар (елу жастан асқандар);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бастауыш, орта бiлiм беру және курстық дайындық оқу мекемелерiнiң түлектерi, жұмыссыз жастар, жұмыс тәжірибесіз өткен жылдардың түлектері;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жоғары және жоғары оқу орнынан кейінгі білім беру ұйымдарын бітірушілер.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14) тармақшамен толықтыру енгізілді - Қостанай облысы Ұзынкөл ауданының әкімдігінің 2009.05.27 № 132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; 1-тармаққа өзгерту енгізілді - Қостанай облысы Ұзынкөл ауданы әкімдігінің 2009.06.17 № 140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еңбекпен қамту және әлеуметтiк бағдарламалар бөлiмi" мемлекеттiк мекемесiнiң бастығына: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топтарына жататын тұлғалардың уақытша жұмыспен қамтылуын және кәсiптiк дайындығын анықтау жөнiндегi шараларды қолдансын;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халықтың нысаналы топтарына жатанын тұлғаларды жұмысқа орналастыруға жәрдемдесудi қамтамсыз етсiн;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халықтың нысаналы топтарына жатанын тұлғаларды жұмысқа орналастыруға бақылау жасауды жүзеге асырсын.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орындалуынын бақылауы Ұзынкөл ауданы әкiмiнiң орынбасары М.В.Слесарьға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