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164" w14:textId="7e80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даярлау, біліктілікті арттыру және қайта даярлауға жіберілген жұмыссыздарға әлеуметтік көмек көрсету жөніндегі нұсқаулықты бекіту туралы" Ұзынкөл аужаны әкімдігінің 2005 жылғы 29 қарашадағы № 288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27 ақпандағы № 41 қаулысы. Қостанай облысы Ұзынкөл ауданының Әділет басқармасында 2009 жылғы 19 наурызда № 9-19-92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 56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"Кәсiби даярлау, бiлiктiлiктi арттыру және қайта даярлауға жiберiлген жұмыссыздарға әлеуметтiк көмек көрсету жөніндегі нұсқаулықты бекіту туралы" Ұзынкөл ауданы әкімдігінің 2005 жылғы 29 қарашадағы № 288 қаулысына (нормативтік құқықтық актілердің мемлекеттік тіркеу Тізілімінде тіркелген нөмері 2005 жылғы 9 желтоқсандағы 9-19-9, "Нұрлы жол" 2005 жылғы 22 желтоқсандағы № 51)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кәсiби даярлау, бiлiктiлiктi арттыру және қайта даярлауға жiберiлген жұмыссыздарға әлеуметтiк көмек көрсету жөніндегі нұсқаулықтың 5 тараудың 13 тармақтың 1) және 3)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"тамақтың – тиісті жылға республикалық бюджет туралы заңымен белгіленген, айына бес айлық есептік көрсеткіш";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"тұру үшін – тиісті жылға республикалық бюджет туралы заңымен белгіленген, айына бес айлық есептік көрсеткіш".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орындалуына бақылау жасау Ұзынкөл ауданың әкімінің орынбасары М. В Слесарьға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