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0448" w14:textId="b9b0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Әйет ауылдық округі елді мекендерінің құрамдас бөліктеріне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Таран селолық округі әкімінің 2009 жылғы 26 қазандағы № 10 шешімі. Қостанай облысы Таран ауданының Әділет басқармасында 2009 жылғы 30 қазанда № 9-18-99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Қостанай облысы Таран ауданы Таран ауылдық округі әкімінің 21.05.2018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Қостанай облысы Бейімбет Майлин ауданы Әйет ауылдық округі әкімінің 21.10.2021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бүкіл мәтіні бойынша: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"селолық", "селосының" деген сөздері "ауылдық", "ауылының" деген сөздермен ауыстырылды - Қостанай облысы Таран ауданы Таран ауылдық округі әкімінің 15.05.2014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"Таран ауылдық округі", "Таран ауылдық округінің", "Таран ауылының" сөз тіркестері "Әйет ауылдық округі", "Әйет ауылдық округінің", "Әйет ауылының" деп ауыстырылды - Қостанай облысы Бейімбет Майлин ауданы Әйет ауылдық округі әкімінің 21.10.2021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1993 жылғы 8 желтоқсандағы "Қазақстан Республикасындағы әкімшілік–аймақтық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Қостанай облысы Бейімбет Майлин ауданы Әйет ауылдық округі әкімінің 21.10.2021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Әйет ауылдық округі Әйет ауылының атаусыз көшелеріне атау берілсін: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- 40 лет Победы көшесі;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- 50 лет Октября көшесі;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- Восточная көшесі;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- Жабағы-Батыр көшесі;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- Западная көшесі;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атаусыз көшесіне - Тәуелсіздік көшесі;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атаусыз көшесіне - Республика көшесі;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атаусыз көшесіне - Лесопитомник көшесі;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атаусыз көшесіне - Е. Омаров көшесі;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атаусыз көшесіне - Мир көшесі;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11 атаусыз көшесіне - Набережная көшесі;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12 атаусыз көшесіне - Болашақ көшесі;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13 атаусыз көшесіне - Е. Өмірзақов көшесі;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14 атаусыз көшесіне - Рассвет көшесі;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15 атаусыз көшесіне - Садовая көшесі;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16 атаусыз көшесіне - Б. Майлина көшесі;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17 атаусыз көшесіне - Совхозная көшесі;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18 атаусыз көшесіне - Среднее профессионально-техническое училище көшесі;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19 атаусыз көшесіне - Степная көшесі;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 20 атаусыз көшесіне - Строительная көшесі;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21 атаусыз көшесіне - Темирбаева көшесі;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 22 атаусыз көшесіне - Тернопольская көшесі;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23 атаусыз көшесіне - Тобольская көшесі;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24 атаусыз көшесіне - Целинная көшесі;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25 атаусыз көшесіне - Южная көшесі;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№ 26 атаусыз көшесіне - Майлин тұйық көшесі.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27 атаусыз көшесіне - Новая көшесі;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 28 атаусыз көшесіне - Школьная көшесі.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Таран ауданы Таран ауылдық округі әкімінің 21.05.2018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Қостанай облысы Таран ауданы Таран ауылдық округі әкімінің 21.05.2018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Әйет ауылдық округі Оренбургск ауылының атаусыз көшелеріне атау берілсін: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- Восточная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- Западная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- Набережная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- Майлин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- Строительная көшесі.</w:t>
      </w:r>
    </w:p>
    <w:bookmarkStart w:name="z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бірінші ресми түрде ресімделгенінен кейін, он күнтізбелік күн ішінде қолданысқа енгізілсін.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Әйет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Аракелян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