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e64d" w14:textId="544e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шақыру теліміне 1993 жылы туған еркек жынысты азаматтардың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әкімінің 2009 жылғы 21 желтоқсандағы № 10 шешімі. Қостанай облысы Таран ауданының Әділет басқармасында 2009 жылғы 29 желтоқсанда № 9-18-105 тіркелді. Күші жойылды - Қостанай облысы Таран ауданы әкімінің 2010 жылғы 5 сәуірдегі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әкімінің 2010.04.05 № 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міндеттілік және әскери қызмет туралы" Қазақстан Республикасының 2005 жылғы 8 шілдедегі Заңы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қаңтар-наурызда "Таран ауданының қорғаныс істері жөніндегі бөлімі" мемлекеттік мекемесінің шақыру теліміне аудан аумағындағы 1993 жылғы туған еркек жынысты азаматтардың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Таран селосында шақыру пункттері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денсаулық сақтау басқармасының "Таран аудандық орталық ауруханасы" мемлекеттік коммуналдық қазыналық кәсіпорнына (келісім бойынша) "Таран ауданының қорғаныс істері жөніндегі бөлімі" мемлекеттік мекемесімен (келісім бойынша) бірлесіп тіркеу жөніндегі іс-шараларды өткізуге ұсыныс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"Таран ауданының қорғаныс істері жөніндегі бөлімі" мемлекеттік мекемесіне (келісім бойынша) "Таран ауданының білім беру бөлімі" мемлекеттік мекемесімен бірге ауданның оқу орындарына әскери- оқу орындарына кандидаттар таңдауға тапсырманы жеткізуге, алғашқы әскери дайындық оқытушылар-ұйымдастырырушыларды әскери-оқу орындары бойынша анықтамалық материалдармен қамтамасыз етуге, олардың жұмыстарын ұйымдастыруға, “Шамшырақ” аудандық газетінде әскери- оқу орындарына кандидаттар таңдау жөніндегі жұмыстың басталғаны туралы хабарландыру жариялауға, әскери-оқу орнына түсуге әскери-кәсіби бағдар беру мақсатында әрбір әскерге шақырылатындармен жеке әңгімелесу жүргізуге ұсыныс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Селолық округтердің, селолардың және кенттің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тіркеуді өту үшін комиссияға азаматтардың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шақыру теліміне жеткізу үшін ілесіп жүретін адамдарды болсын, тасымалдаған кезде жазатайым оқиғаларды болдырмау үшін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"Таран ауданы әкімдігінің экономика және қаржы бөлімі" мемлекеттік мекемесі шақыру телімдеріне азаматтардың тіркеуімен байланысты іс-шараларды қаржыландыруды "Таран ауданының қорғаныс істері жөніндегі бөлімі" мемлекеттік мекемесінің шығыстар сметасында қарастырылған қаржы бөлу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 жасау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О.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2009.12.21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"Таран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Әбішев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2009.12.21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