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7d86" w14:textId="1d97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бюджеті туралы" 2008 жылдың 25 желтоқсанындағы № 147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2009 жылғы 25 қарашадағы № 228 шешімі. Қостанай облысы Таран ауданының Әділет басқармасында 2009 жылғы 26 қарашада № 9-18-103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бюджеті туралы" 2008 жылдың 25 желтоқсанындағы № 147 шешіміне өзгерістер енгізілсін (нормативтік құқықтық актілерді мемлекеттік тіркеу Тізіміндегі нөмірі 9-18-75, "Шамшырақ" аудандық газетінің 2009 жылғы 8 қаңтарындағы басылымында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пункті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келесі көлемде 1 қосымшаға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1 578 388,0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664 157,0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1 116,0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910 951,0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1 581 278,0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– 26 400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-29 290,0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дефициті қаржыландыру (профициті пайдалану) – 29 290,0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"38 348,0" деген сандар "36 787,9"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"8 194,0" деген сандар "7 998,0"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"11 082,0" деген сандар "10 527,9"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"19 072,0" деген сандар "18 262,0"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 тармақта "6 015,0" деген сандар "5 005,0"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 тармақта "90 382,0" деген сандар "81 882,0"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2-9 тармағы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 "18 000,0" деген сандар "17 990,0"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тармақта "1 153,0" деген сандар "1 226,0"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шешімнің 1, 2 қосымшасы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Жиырмасыншы,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 Л. Луценко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 Қ. Сәрсенбаев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 В. Пирог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"2009 жылға арналған аудандық бюджеті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желтоқсан 2008 жылғы № 147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енгізу туралы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қараша 2009 жылғы № 228 шешіміне 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1"/>
        <w:gridCol w:w="486"/>
        <w:gridCol w:w="615"/>
        <w:gridCol w:w="7170"/>
        <w:gridCol w:w="22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1578388,0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664157,0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181227,0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181227,0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218646,0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910951,0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910951,0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616"/>
        <w:gridCol w:w="702"/>
        <w:gridCol w:w="745"/>
        <w:gridCol w:w="6558"/>
        <w:gridCol w:w="22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1581278,0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142372,0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119056,0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29184,0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80397,0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217,7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22461,3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935556,0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734326,6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733706,6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705323,6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10121,0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172564,4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172164,4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4835,0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6683,3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160646,1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кұрастыру және құрылыс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105028,0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90705,0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33046,3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208,2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20195,0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54908,0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91579,0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тілді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124608,0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7287,0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105424,0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105424,0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35895,0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35895,0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69529,0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69529,0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7928,3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3983,3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3983,3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бюджеттiң несие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актівтермен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Дефициті (-), профицитi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-29290,0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"2009 жылға арналған аудандық бюджеті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желтоқсан 2008 жылғы № 147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енгізу туралы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қараша 2009 жылғы № 228 шешіміне 2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капиталын құрастыруға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 бөлумен 2009 жылға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бюджеті дамытудың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653"/>
        <w:gridCol w:w="713"/>
        <w:gridCol w:w="95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қайта кұрастыру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