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21821" w14:textId="e5218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"2009 жылға арналған аудандық бюджеті туралы" 2008 жылдың 25 желтоқсандағы № 147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Таран ауданы мәслихатының 2009 жылғы 3 тамыздағы № 203 шешімі. Қостанай облысы Таран ауданының Әділет басқармасында 2009 жылғы 6 тамызда № 9-18-94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6 бабы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"2009 жылға арналған аудандық бюджеті туралы" 2008 жылдың 25 желтоқсанындағы № 147 шешіміне өзгерістер мен толықтырулар енгізілсін (нормативтік құқықтық актілерді мемлекеттік тіркеу Тізіміндегі нөмірі 9-18-75, 2009 жылғы 8 қаңтарда "Шамшырақ" аудандық газетінде жарияланған, бұдан бұрын өзгерістер мен толықтырулар енгізілген: "2009 жылға арналған аудандық бюджеті туралы" 2008 жылдың 25 желтоқсанындағы № 147 шешіміне өзгерістер мен толықтырулар енгізу туралы" 2009 жылғы 19 қаңтардағы № 149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нормативтік құқықтық актілерді мемлекеттік тіркеу Тізіміндегі нөмірі 9-18-76, 2009 жылғы 5 ақпандағы № 5 "Шамшырақ" аудандық газетінде жарияланған, "2009 жылға арналған аудандық бюджеті туралы" 2008 жылдың 25 желтоқсанындағы № 147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туралы" 2009 жылғы 21 сәуірдегі № 173 шешімімен нормативтік құқықтық актілерді мемлекеттік тіркеу Тізіміндегі нөмірі 9-18-87, 2009 жылғы 14 мамырдағы № 19 "Шамшырақ" аудандық газетінде жарияланған):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 тармағы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2009 жылға арналған аудандық бюджет келесі көлемде 1 қосымшаға сәйкес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түсімдер – 1 582 595,1 мың,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656 956,0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2 165,0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1 116,0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922 358,1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1 588 385,1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 бойынша сальдо – 23 500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дефецитті (профициті) - -29 290,0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дефициті қаржыландыру (профициті пайдалану) – 29 290,0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2-5 тармақта "172 994,0" деген сандары "160 646,1" деген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2-7 тармақта "9 889,0" деген сандары "17 397,0" деген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 келесі мазмұндағы 2-8, 2-9 тармақтармен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"2-8. 2009 жылға арналған аудандық бюджетте жылу желілерін ағымдағы жөндеу және жабдықтауларды сатып алуға облыстық бюджеттен 15 000,0 мың теңге сомасында түскен ағымдағы мақсатты трансфертер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2-9. 2009 жылға арналған аудандық бюджетте ауру малдарды санитарлық қасапханаға облыстық бюджеттен 400,0 мың теңге сомасында түскен ағымдағы мақсатты трансфертер ескерілсін.";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тармақта "6 197" деген сандары "6 155,0" деген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 тармақта "8 700" деген сандары "8 250,0" деген сандарымен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шешімнің 1 қосымшасына сәйкес жоғарыда көрсетілген шешімнің 1 қосымшасы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Берілген шешім қаржы жылына сәйкесті 1 қаңтардан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Он жетінші, кезекті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О. Шкуратов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   Ж. Шинкин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"Таран ауданы бойынша салық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басқармасы" мемлекеттік мекемесі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бастығының міндетін атқарушы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 К. Сальник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2009.08.03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"Таран ауданының қаржы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 В. Пирог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2009.08.03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"Таран ауданының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 В. Ересько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2009.08.03 ж.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3 тамыздағы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203 шешіміне 1-қосымша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25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147 шешіміне 1-қосымша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533"/>
        <w:gridCol w:w="713"/>
        <w:gridCol w:w="693"/>
        <w:gridCol w:w="6913"/>
        <w:gridCol w:w="227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                     Атауы</w:t>
            </w:r>
          </w:p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240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Түсімдері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1582595,1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 түсімдер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656956,0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199905,0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199905,0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190227,0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190227,0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242003,0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204801,0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14642,0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20910,0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1650,0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22361,0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13970,0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4191,0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2165,0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1116,0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922358,1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922358,1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922358,1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633"/>
        <w:gridCol w:w="693"/>
        <w:gridCol w:w="673"/>
        <w:gridCol w:w="6413"/>
        <w:gridCol w:w="2593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195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Шығыстар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1588385,1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141236,0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117920,0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9475,0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9475,0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28619,0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28619,0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79826,0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79826,0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15286,0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15286,0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бөлімнің қызметін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14429,0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және біржолғы талондарды іске асырудан сомаларды жинаудың толықтығын қамтамасыз етуді ұйымдастыру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8030,0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манызы бар қаланың) экономика және бюджеттік жоспарлау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8030,0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бөлімнің қызметін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8030,0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3172,0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941237,1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24270,0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24270,0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24270,0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бiлiм беру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744113,0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743367,0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714174,0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10121,0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трансферттердің есебінен білім берудің мемлекеттік жүйесіне оқытудың жаңа технологияларын енгізу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19072,0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172854,1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172347,1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4985,0</w:t>
            </w:r>
          </w:p>
        </w:tc>
      </w:tr>
      <w:tr>
        <w:trPr>
          <w:trHeight w:val="7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(аудандық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6716,0</w:t>
            </w:r>
          </w:p>
        </w:tc>
      </w:tr>
      <w:tr>
        <w:trPr>
          <w:trHeight w:val="6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160646,1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қайта құрастыру және құрылыс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104955,0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90594,0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90594,0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30755,0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3624,0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8329,0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12532,0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8658,0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дейіні балаларға мемлекеттік жәрдемақылар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24461,0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14361,0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14361,0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13783,0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50846,0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Азматтардың жекелген санаттарын тұрғын үймен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13990,0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8250,0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8250,0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5340,0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 объектілерін дамыту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5340,0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36496,0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36496,0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9406,0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8689,0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18359,0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90111,0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47587,0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47587,0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47587,0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2738,0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2738,0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1252,0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25324,0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23372,0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21298,0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тілді дамыту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мемлекеттiк ақпарат саясатын жүргізу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14462,0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5187,0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5187,0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5463,0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4283,0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3812,0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 қызметін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3812,0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2702,0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2702,0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134528,0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15038,0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15038,0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8623,0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есебiнен ауылдық елді мекендер саласының мамандарын әлеуметтік қолдау шараларын іске асыру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6015,0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108382,0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108382,0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108382,0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5308,0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5308,0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5308,0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5800,0</w:t>
            </w:r>
          </w:p>
        </w:tc>
      </w:tr>
      <w:tr>
        <w:trPr>
          <w:trHeight w:val="7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5800,0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7387,0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7387,0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3989,0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3989,0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3398,0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3398,0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103456,0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103456,0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33695,0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33695,0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69761,0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69761,0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8041,3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3945,0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3945,0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3580,0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4096,3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4096,3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4096,3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713,7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713,7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713,7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713,7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Таза бюджеттiң несие беру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 актівтермен операциялар бойынша сальдо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23500,0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23500,0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Бюджеттің дефициті (-), профицитi (+)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-29290,0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VІ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Дефицитті қаржыландыру (профицитті пайдалану)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29290,0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29290,0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29290,0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29290,0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