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5991" w14:textId="9cc5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мәслихатқа үміткер депутаттар үшін үгіт баспа материалдарын орналастыру үшін орындар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2009 жылғы 23 ақпандағы № 44 қаулысы. Қостанай облысы Таран ауданының Әділет басқармасында 2009 жылғы 16 наурызда № 9-18-84 тіркелді. Күші жойылды - Қостанай облысы Таран ауданы әкімдігінің 2009 жылғы 19 мамырдағы № 143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Таран ауданы әкімдігінің 2009.05.19 № 143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сайлау туралы" Қазақстан Республикасы Конституциялық </w:t>
      </w:r>
      <w:r>
        <w:rPr>
          <w:rFonts w:ascii="Times New Roman"/>
          <w:b w:val="false"/>
          <w:i w:val="false"/>
          <w:color w:val="000000"/>
          <w:sz w:val="28"/>
        </w:rPr>
        <w:t>Заңының 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және Таран аудандық мәслихатқа үміткер депутаттар үшін тең құқықтарды қамтамасыз ету мақсатында Таран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Үгіт баспа материалдарын орналастыру үшін Тобыл кентінде мына орындар анықталсын: "Тобыл локомотив сервистік орталығы "Локомотив сервистік орталығы" акционерлік қоғамы филиалының әкімшілік ғимараты және өндірістік үй – жайы (келісім бойынша), "Қазақстан темір жолы" Ұлттық компаниясы" "Тобыл жол дистанциясы" акционерлік қоғамы филиалының әкімшілік ғимараты (келісім бойынша).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Р.М. Бермағамбетовке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Ещанов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Таран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 Л. Пастушенко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