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8ef0a" w14:textId="2f8ef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2009 жылы шақыру учаскесіне 1992 жылы туған еркек жынысты азаматтардың тіркеуін ұйымдастыру және қамтамасыз 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Таран ауданы әкімінің 2009 жылғы 23 қаңтардағы № 1 шешімі. Қостанай облысы Таран ауданының Әділет басқармасында 2009 жылғы 2 ақпанда № 9-18-77 тіркелді. Күші жойылды - Қостанай облысы Таран ауданы әкімінің 2009 жылғы 29 мамырдағы № 3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Қостанай облысы Таран ауданы әкімінің 2009.05.29 № 3 шешімімен.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Республикасындағы жергілікті мемлекеттік басқару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33-бабы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 13) тармақшасына, "Әскери міндеттілік және әскери қызмет туралы" Қазақстан Республикасының 2005 жылғы 8 шілдедегі Заңының </w:t>
      </w:r>
      <w:r>
        <w:rPr>
          <w:rFonts w:ascii="Times New Roman"/>
          <w:b w:val="false"/>
          <w:i w:val="false"/>
          <w:color w:val="000000"/>
          <w:sz w:val="28"/>
        </w:rPr>
        <w:t>17-бабына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Таран ауданының әкімі </w:t>
      </w:r>
      <w:r>
        <w:rPr>
          <w:rFonts w:ascii="Times New Roman"/>
          <w:b/>
          <w:i w:val="false"/>
          <w:color w:val="000000"/>
          <w:sz w:val="28"/>
        </w:rPr>
        <w:t xml:space="preserve">ШЕШТІ: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2009 жылғы қаңтардан бастап наурызға дейін "Таран ауданының қорғаныс істері жөніндегі бөлімі" мемлекеттік мекемесінің шақыру учаскесіне аудан аумағындағы 1992 жылғы туған еркек жынысты азаматтардың тіркеу ұйымдастырылсын және қамтамасыз етілсін.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Таран селосында шақыру пункттері ұйымдастырылсын.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"Таран аудандық орталық ауруханасы" (келісім бойынша) мемлекеттік коммуналдық қазыналық кәсіпорнының бас дәрігері "Таран ауданының қорғаныс істері жөніндегі бөлімі" мемлекеттік мекемесімен бірлесіп тіркеу жөніндегі іс-шараларды қамтамасыз етуін ұсыныс етілсін.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Селолық округтердің, селолардың және кенттің әкімдері: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тіркеуді өту үшін комиссияға азаматтардың келуін қамтамасыз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азаматтарды шақыру учаскесіне жеткізу үшін ілесіп жүретін адамдарды болсын, тасымалдаған кезде жазатайым оқиғаларды болдырмау үшін шаралар қолдансын.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"Таран ауданының қаржы бөлімі" мемлекеттік мекемесі шақыру учаскелеріне азаматтардың тіркеумен байланысты іс-шараларды қаржыландыруды "Таран ауданының қорғаныс істері жөніндегі бөлімі" мемлекеттік мекемесінің шығыстар сметасында қарастырылған қаржы бөлу есебінен жүзеге асырсын.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шешімнің орындалуына бақылау жасау аудан әкімінің орынбасары Р.М. Бермағамбетовке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Осы шешім алғаш ресми жарияланғаннан кейін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Таран ауданының әкімі                      А. Ахметжанов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КЕЛІСІЛДІ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