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4e59" w14:textId="9054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ауданының 2010-2012 жылдарға арналған аудандық бюджеті туралы</w:t>
      </w:r>
    </w:p>
    <w:p>
      <w:pPr>
        <w:spacing w:after="0"/>
        <w:ind w:left="0"/>
        <w:jc w:val="both"/>
      </w:pPr>
      <w:r>
        <w:rPr>
          <w:rFonts w:ascii="Times New Roman"/>
          <w:b w:val="false"/>
          <w:i w:val="false"/>
          <w:color w:val="000000"/>
          <w:sz w:val="28"/>
        </w:rPr>
        <w:t>Қостанай облысы Сарыкөл ауданы мәслихатының 2009 жылғы 28 желтоқсандағы № 162 шешімі. Қостанай облысы Сарыкөл ауданының Әділет басқармасында 2009 жылғы 30 желтоқсанда № 9-17-90 тіркелді </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сәйкес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негізінде және Сарыкөл ауданы әкімдігінің 2009 жылғы 25 желтоқсандағы № 332 қаулысын қарастырып, Сарыкөл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Сарыкөл ауданының 2010-2012 жылдарға арналған, оның ішінде 2010 жылға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келісе мынадай көлемде қабылдансын:</w:t>
      </w:r>
      <w:r>
        <w:br/>
      </w:r>
      <w:r>
        <w:rPr>
          <w:rFonts w:ascii="Times New Roman"/>
          <w:b w:val="false"/>
          <w:i w:val="false"/>
          <w:color w:val="000000"/>
          <w:sz w:val="28"/>
        </w:rPr>
        <w:t>
      1) кірістер – 1946649,6 мың теңге, оның ішінде:</w:t>
      </w:r>
      <w:r>
        <w:br/>
      </w:r>
      <w:r>
        <w:rPr>
          <w:rFonts w:ascii="Times New Roman"/>
          <w:b w:val="false"/>
          <w:i w:val="false"/>
          <w:color w:val="000000"/>
          <w:sz w:val="28"/>
        </w:rPr>
        <w:t>
      салықтық түсімдер бойынша - 424919 мың теңге;</w:t>
      </w:r>
      <w:r>
        <w:br/>
      </w:r>
      <w:r>
        <w:rPr>
          <w:rFonts w:ascii="Times New Roman"/>
          <w:b w:val="false"/>
          <w:i w:val="false"/>
          <w:color w:val="000000"/>
          <w:sz w:val="28"/>
        </w:rPr>
        <w:t>
      салыққа жатпайтын түсімдер бойынша – 1653 мың теңге;</w:t>
      </w:r>
      <w:r>
        <w:br/>
      </w:r>
      <w:r>
        <w:rPr>
          <w:rFonts w:ascii="Times New Roman"/>
          <w:b w:val="false"/>
          <w:i w:val="false"/>
          <w:color w:val="000000"/>
          <w:sz w:val="28"/>
        </w:rPr>
        <w:t>
      негізгі капиталды сатудан түсетін түсімдер бойынша – 1086 мың теңге;</w:t>
      </w:r>
      <w:r>
        <w:br/>
      </w:r>
      <w:r>
        <w:rPr>
          <w:rFonts w:ascii="Times New Roman"/>
          <w:b w:val="false"/>
          <w:i w:val="false"/>
          <w:color w:val="000000"/>
          <w:sz w:val="28"/>
        </w:rPr>
        <w:t>
      трансферттік түсімдер бойынша – 1518658 мың теңге;</w:t>
      </w:r>
      <w:r>
        <w:br/>
      </w:r>
      <w:r>
        <w:rPr>
          <w:rFonts w:ascii="Times New Roman"/>
          <w:b w:val="false"/>
          <w:i w:val="false"/>
          <w:color w:val="000000"/>
          <w:sz w:val="28"/>
        </w:rPr>
        <w:t>
      бюджеттік несиелерді өтеу бойынша – 333,6 мың теңге;</w:t>
      </w:r>
      <w:r>
        <w:br/>
      </w:r>
      <w:r>
        <w:rPr>
          <w:rFonts w:ascii="Times New Roman"/>
          <w:b w:val="false"/>
          <w:i w:val="false"/>
          <w:color w:val="000000"/>
          <w:sz w:val="28"/>
        </w:rPr>
        <w:t>
      2) шығыстар – 1948942,2 мың теңге;</w:t>
      </w:r>
      <w:r>
        <w:br/>
      </w:r>
      <w:r>
        <w:rPr>
          <w:rFonts w:ascii="Times New Roman"/>
          <w:b w:val="false"/>
          <w:i w:val="false"/>
          <w:color w:val="000000"/>
          <w:sz w:val="28"/>
        </w:rPr>
        <w:t>
      3) таза бюджеттік несиелеу – 16012 мың теңге, оның iшiнде:</w:t>
      </w:r>
      <w:r>
        <w:br/>
      </w:r>
      <w:r>
        <w:rPr>
          <w:rFonts w:ascii="Times New Roman"/>
          <w:b w:val="false"/>
          <w:i w:val="false"/>
          <w:color w:val="000000"/>
          <w:sz w:val="28"/>
        </w:rPr>
        <w:t>
      бюджеттiк несиелер – 16012,0 мың теңге;</w:t>
      </w:r>
      <w:r>
        <w:br/>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5) бюджет тапшылығы – -18304,6 мың теңге;</w:t>
      </w:r>
      <w:r>
        <w:br/>
      </w:r>
      <w:r>
        <w:rPr>
          <w:rFonts w:ascii="Times New Roman"/>
          <w:b w:val="false"/>
          <w:i w:val="false"/>
          <w:color w:val="000000"/>
          <w:sz w:val="28"/>
        </w:rPr>
        <w:t>
      6) бюджет тапшылығын қаржыландыру – 18304,6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Сарыкөл ауданы мәслихатының 2010.10.20 </w:t>
      </w:r>
      <w:r>
        <w:rPr>
          <w:rFonts w:ascii="Times New Roman"/>
          <w:b w:val="false"/>
          <w:i w:val="false"/>
          <w:color w:val="000000"/>
          <w:sz w:val="28"/>
        </w:rPr>
        <w:t>№ 211</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бюджетте облыстық бюджеттен берілген 768 384 мың теңге сомасында субвенция көлемі ескерілсін.</w:t>
      </w:r>
      <w:r>
        <w:br/>
      </w:r>
      <w:r>
        <w:rPr>
          <w:rFonts w:ascii="Times New Roman"/>
          <w:b w:val="false"/>
          <w:i w:val="false"/>
          <w:color w:val="000000"/>
          <w:sz w:val="28"/>
        </w:rPr>
        <w:t>
</w:t>
      </w:r>
      <w:r>
        <w:rPr>
          <w:rFonts w:ascii="Times New Roman"/>
          <w:b w:val="false"/>
          <w:i w:val="false"/>
          <w:color w:val="000000"/>
          <w:sz w:val="28"/>
        </w:rPr>
        <w:t>
      3. 2010 жылға арналған аудандық бюджетте "Республикалық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көлемі туралы" Қазақстан Республикасының 2007 жылғы 27 қарашадағы Заңымен бекітілген жалпы сипаттағы трансферттерді есептеуде ескерілген әлеуметтік салық және жеке табыс салығының салық салу базасын өзгерту есебімен бюджеттік салада еңбек төлемі қорының өзгеруіне байланысты сомасы 44577,0 мың теңге мақсатты ағымдағы трансферттерді жоғары тұрған бюджетке қайтарылуын ескеру қарастырылған.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Сарыкөл ауданы мәслихатының 2010.04.21 </w:t>
      </w:r>
      <w:r>
        <w:rPr>
          <w:rFonts w:ascii="Times New Roman"/>
          <w:b w:val="false"/>
          <w:i w:val="false"/>
          <w:color w:val="000000"/>
          <w:sz w:val="28"/>
        </w:rPr>
        <w:t>№ 177</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бюджетте:</w:t>
      </w:r>
      <w:r>
        <w:br/>
      </w:r>
      <w:r>
        <w:rPr>
          <w:rFonts w:ascii="Times New Roman"/>
          <w:b w:val="false"/>
          <w:i w:val="false"/>
          <w:color w:val="000000"/>
          <w:sz w:val="28"/>
        </w:rPr>
        <w:t>
      1) білім ұйымдарының материалдық-техникалық базасын бекітуге – 4000,0 мың теңге;</w:t>
      </w:r>
      <w:r>
        <w:br/>
      </w:r>
      <w:r>
        <w:rPr>
          <w:rFonts w:ascii="Times New Roman"/>
          <w:b w:val="false"/>
          <w:i w:val="false"/>
          <w:color w:val="000000"/>
          <w:sz w:val="28"/>
        </w:rPr>
        <w:t>
      2) халықтың әлеуметтік ішінен жастарға әлеуметтік көмекке –  2245 мың теңге;</w:t>
      </w:r>
      <w:r>
        <w:br/>
      </w:r>
      <w:r>
        <w:rPr>
          <w:rFonts w:ascii="Times New Roman"/>
          <w:b w:val="false"/>
          <w:i w:val="false"/>
          <w:color w:val="000000"/>
          <w:sz w:val="28"/>
        </w:rPr>
        <w:t>
      3) аймақтық жұмыспен қамту және кадрларды қайта даярлау стратегиясын жүзеге асыру шегінде басымды әлеуметтік жобаларды қаржыландыруға – 7 100 мың теңге – мақсатты ағымдағы трансферттердің түсімі ескерілсін;</w:t>
      </w:r>
      <w:r>
        <w:br/>
      </w:r>
      <w:r>
        <w:rPr>
          <w:rFonts w:ascii="Times New Roman"/>
          <w:b w:val="false"/>
          <w:i w:val="false"/>
          <w:color w:val="000000"/>
          <w:sz w:val="28"/>
        </w:rPr>
        <w:t>
      4) Ұлы Отан соғысындағы Жеңістің 65 жылдығына орай Ұлы Отан соғысының қатысушыларына және мүгедектеріне, сондай-ақ оларға теңестірілген тұлғаларға, майдандағы армия құрамына кірмеген, 1941 жылғы 22 маусымнан бастап 1945 жылғы 3 қыркүйек аралығындағы кезеңде әскери бөлімдерде, мекемелерде, әскери-оқу орындарында әскери қызмет өткерген, "1941-1945 жылдардағы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адамдарға біржолғы материалдық көмек төлеуге - 860,0 мың теңге;</w:t>
      </w:r>
      <w:r>
        <w:br/>
      </w:r>
      <w:r>
        <w:rPr>
          <w:rFonts w:ascii="Times New Roman"/>
          <w:b w:val="false"/>
          <w:i w:val="false"/>
          <w:color w:val="000000"/>
          <w:sz w:val="28"/>
        </w:rPr>
        <w:t>
      5) Сарыкөл кентінде балабақшаның жөндеуін өткізуге - 5000,0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Қостанай облысы Сарыкөл ауданы мәслихатының 2010.04.21 </w:t>
      </w:r>
      <w:r>
        <w:rPr>
          <w:rFonts w:ascii="Times New Roman"/>
          <w:b w:val="false"/>
          <w:i w:val="false"/>
          <w:color w:val="000000"/>
          <w:sz w:val="28"/>
        </w:rPr>
        <w:t>№ 177</w:t>
      </w:r>
      <w:r>
        <w:rPr>
          <w:rFonts w:ascii="Times New Roman"/>
          <w:b w:val="false"/>
          <w:i w:val="false"/>
          <w:color w:val="ff0000"/>
          <w:sz w:val="28"/>
        </w:rPr>
        <w:t xml:space="preserve"> (2010 жылғы 1 қаңтардан бастап қолданысқа енгізіледі); 2010.07.16 </w:t>
      </w:r>
      <w:r>
        <w:rPr>
          <w:rFonts w:ascii="Times New Roman"/>
          <w:b w:val="false"/>
          <w:i w:val="false"/>
          <w:color w:val="000000"/>
          <w:sz w:val="28"/>
        </w:rPr>
        <w:t>№ 194</w:t>
      </w:r>
      <w:r>
        <w:rPr>
          <w:rFonts w:ascii="Times New Roman"/>
          <w:b w:val="false"/>
          <w:i w:val="false"/>
          <w:color w:val="ff0000"/>
          <w:sz w:val="28"/>
        </w:rPr>
        <w:t xml:space="preserve"> (2010 жылғы 1 қаңтардан бастап қолданысқа енгізіледі); 2010.10.22 </w:t>
      </w:r>
      <w:r>
        <w:rPr>
          <w:rFonts w:ascii="Times New Roman"/>
          <w:b w:val="false"/>
          <w:i w:val="false"/>
          <w:color w:val="000000"/>
          <w:sz w:val="28"/>
        </w:rPr>
        <w:t>№ 211</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4-1. 2010 жылға арналған аудандық бюджетте республикалық бюджеттен нысаналы ағымдағы трансферттер түсімінің мынадай мөлшерлерде қарастырылғаны ескерілсін:</w:t>
      </w:r>
      <w:r>
        <w:br/>
      </w:r>
      <w:r>
        <w:rPr>
          <w:rFonts w:ascii="Times New Roman"/>
          <w:b w:val="false"/>
          <w:i w:val="false"/>
          <w:color w:val="000000"/>
          <w:sz w:val="28"/>
        </w:rPr>
        <w:t>
      негiзгi орта және жалпы орта бiлiм берудiң мемлекеттiк мекемелерiнде физика, химия, биология бөлмелерiн оқу құралдарымен жабдықтауға – 12285,0 мың теңге;</w:t>
      </w:r>
      <w:r>
        <w:br/>
      </w:r>
      <w:r>
        <w:rPr>
          <w:rFonts w:ascii="Times New Roman"/>
          <w:b w:val="false"/>
          <w:i w:val="false"/>
          <w:color w:val="000000"/>
          <w:sz w:val="28"/>
        </w:rPr>
        <w:t>
      бастауыш, негiзгi орта және жалпы орта бiлiм берудiң мемлекеттiк мекемелерiнде лингафондық және мультимедиялық бөлмелерiн құруға – 11074,0 мың теңге;</w:t>
      </w:r>
      <w:r>
        <w:br/>
      </w:r>
      <w:r>
        <w:rPr>
          <w:rFonts w:ascii="Times New Roman"/>
          <w:b w:val="false"/>
          <w:i w:val="false"/>
          <w:color w:val="000000"/>
          <w:sz w:val="28"/>
        </w:rPr>
        <w:t>
      бiлiм берудiң мектеп жасына дейiнгi ұйымдарын, орта, техникалық және кәсiптiк ортадан кейiнгi бiлiм беру ұйымдарында, "Өзiн-өзi тану" бiлiктiлiк көтеру институттарын оқу материалдарымен қамтамасыз етуге" – 2123,0 мың теңге;</w:t>
      </w:r>
      <w:r>
        <w:br/>
      </w:r>
      <w:r>
        <w:rPr>
          <w:rFonts w:ascii="Times New Roman"/>
          <w:b w:val="false"/>
          <w:i w:val="false"/>
          <w:color w:val="000000"/>
          <w:sz w:val="28"/>
        </w:rPr>
        <w:t>
      білімнің мектеп жасына дейінгі ұйымдарында мемлекеттік білім тапсырысын жүзеге асыруға – 5250 мың теңге;</w:t>
      </w:r>
      <w:r>
        <w:br/>
      </w:r>
      <w:r>
        <w:rPr>
          <w:rFonts w:ascii="Times New Roman"/>
          <w:b w:val="false"/>
          <w:i w:val="false"/>
          <w:color w:val="000000"/>
          <w:sz w:val="28"/>
        </w:rPr>
        <w:t>
      мемлекеттiк атаулы әлеуметтiк көмектi төлеуге – 1204,0 мың теңге;</w:t>
      </w:r>
      <w:r>
        <w:br/>
      </w:r>
      <w:r>
        <w:rPr>
          <w:rFonts w:ascii="Times New Roman"/>
          <w:b w:val="false"/>
          <w:i w:val="false"/>
          <w:color w:val="000000"/>
          <w:sz w:val="28"/>
        </w:rPr>
        <w:t>
      күн көрiс минимумының мөлшерiнiң өсуiне байланысты 18 жасқа дейiнгi балаларға ай сайынғы мемлекеттiк жәрдемақыны төлеуге – 10129,0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қатысушыларына және мүгедектеріне, сондай-ақ оларға теңестірілген тұлғаларға, майдандағы армия құрамына кірмеген, 1941 жылғы 22 маусымнан бастап 1945 жылғы 3 қыркүйек аралығындағы кезеңде әскери бөлімдерде, мекемелерде, әскери-оқу орындарында әскери қызмет өткерген, "1941-1945 жылдардағы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адамдарға біржолғы материалдық көмек төлеуге – 5947,0 мың теңге;</w:t>
      </w:r>
      <w:r>
        <w:br/>
      </w:r>
      <w:r>
        <w:rPr>
          <w:rFonts w:ascii="Times New Roman"/>
          <w:b w:val="false"/>
          <w:i w:val="false"/>
          <w:color w:val="000000"/>
          <w:sz w:val="28"/>
        </w:rPr>
        <w:t>
      ветеринария саласында жергiлiктi атқарушы органдардың бөлімдерін ұстауға – 14291,0 мың теңге;</w:t>
      </w:r>
      <w:r>
        <w:br/>
      </w:r>
      <w:r>
        <w:rPr>
          <w:rFonts w:ascii="Times New Roman"/>
          <w:b w:val="false"/>
          <w:i w:val="false"/>
          <w:color w:val="000000"/>
          <w:sz w:val="28"/>
        </w:rPr>
        <w:t>
      жануарлар iндетiне қарсы iс-шаралар өткізуге – 8702,0 мың теңге;</w:t>
      </w:r>
      <w:r>
        <w:br/>
      </w:r>
      <w:r>
        <w:rPr>
          <w:rFonts w:ascii="Times New Roman"/>
          <w:b w:val="false"/>
          <w:i w:val="false"/>
          <w:color w:val="000000"/>
          <w:sz w:val="28"/>
        </w:rPr>
        <w:t>
      ауылдық халықтық пункттерiнiң әлеуметтiк сала мамандарын әлеуметтiк қолдау iс-шараларын жүзеге асыруға – 2259,0 мың теңге;</w:t>
      </w:r>
      <w:r>
        <w:br/>
      </w:r>
      <w:r>
        <w:rPr>
          <w:rFonts w:ascii="Times New Roman"/>
          <w:b w:val="false"/>
          <w:i w:val="false"/>
          <w:color w:val="000000"/>
          <w:sz w:val="28"/>
        </w:rPr>
        <w:t>
      әлеуметтiк жұмыс орындары және жастар практикасы бағдарламаларын кеңейтуге – 13200,0 мың теңге.</w:t>
      </w:r>
      <w:r>
        <w:br/>
      </w:r>
      <w:r>
        <w:rPr>
          <w:rFonts w:ascii="Times New Roman"/>
          <w:b w:val="false"/>
          <w:i w:val="false"/>
          <w:color w:val="000000"/>
          <w:sz w:val="28"/>
        </w:rPr>
        <w:t>
</w:t>
      </w:r>
      <w:r>
        <w:rPr>
          <w:rFonts w:ascii="Times New Roman"/>
          <w:b w:val="false"/>
          <w:i w:val="false"/>
          <w:color w:val="ff0000"/>
          <w:sz w:val="28"/>
        </w:rPr>
        <w:t xml:space="preserve">      Ескерту. 4-1 тармақ жаңа редакцияда - Қостанай облысы Сарыкөл ауданы мәслихатының 2010.10.22 </w:t>
      </w:r>
      <w:r>
        <w:rPr>
          <w:rFonts w:ascii="Times New Roman"/>
          <w:b w:val="false"/>
          <w:i w:val="false"/>
          <w:color w:val="000000"/>
          <w:sz w:val="28"/>
        </w:rPr>
        <w:t>№ 211</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4-2. 2010 жылға арналған аудандық бюджетте республикалық бюджеттен дамытуға нысаналы трансферттер түсімнің мынадай мөлшерлерде қарастырылғаны ескерілсін:</w:t>
      </w:r>
      <w:r>
        <w:br/>
      </w:r>
      <w:r>
        <w:rPr>
          <w:rFonts w:ascii="Times New Roman"/>
          <w:b w:val="false"/>
          <w:i w:val="false"/>
          <w:color w:val="000000"/>
          <w:sz w:val="28"/>
        </w:rPr>
        <w:t>
      Қостанай облысы Сарыкөл ауданының Ишим топтық су құбырын қайта жаңартуға - 640000,0 мың теңге;</w:t>
      </w:r>
      <w:r>
        <w:br/>
      </w:r>
      <w:r>
        <w:rPr>
          <w:rFonts w:ascii="Times New Roman"/>
          <w:b w:val="false"/>
          <w:i w:val="false"/>
          <w:color w:val="000000"/>
          <w:sz w:val="28"/>
        </w:rPr>
        <w:t>
      "Қостанай облысы Сарыкөл ауданының Ишим топтық су құбырын қайта жаңарту" объектісі бойынша жобалық сметалық құжаттарды әзірлеуге – 4605,0 мың теңге.</w:t>
      </w:r>
      <w:r>
        <w:br/>
      </w:r>
      <w:r>
        <w:rPr>
          <w:rFonts w:ascii="Times New Roman"/>
          <w:b w:val="false"/>
          <w:i w:val="false"/>
          <w:color w:val="000000"/>
          <w:sz w:val="28"/>
        </w:rPr>
        <w:t>
      </w:t>
      </w:r>
      <w:r>
        <w:rPr>
          <w:rFonts w:ascii="Times New Roman"/>
          <w:b w:val="false"/>
          <w:i w:val="false"/>
          <w:color w:val="ff0000"/>
          <w:sz w:val="28"/>
        </w:rPr>
        <w:t xml:space="preserve">Ескерту. 4-2 тармақ жаңа редакцияда - Қостанай облысы Сарыкөл ауданы мәслихатының 2010.10.22 </w:t>
      </w:r>
      <w:r>
        <w:rPr>
          <w:rFonts w:ascii="Times New Roman"/>
          <w:b w:val="false"/>
          <w:i w:val="false"/>
          <w:color w:val="000000"/>
          <w:sz w:val="28"/>
        </w:rPr>
        <w:t>№ 211</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4-3. 2010 жылға арналған аудандық бюджетте республикалық бюджеттен бюджеттік кредиттер түсімнің мынадай мөлшерлерде қарастырылғаны ескерілсін: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 16012,0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4-1, 4-2, 4-3 тармақтармен толықтырылды - Қостанай облысы Сарыкөл ауданы мәслихатының 2010.01.18 </w:t>
      </w:r>
      <w:r>
        <w:rPr>
          <w:rFonts w:ascii="Times New Roman"/>
          <w:b w:val="false"/>
          <w:i w:val="false"/>
          <w:color w:val="000000"/>
          <w:sz w:val="28"/>
        </w:rPr>
        <w:t>№ 170</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бюджетте облыстық бюджетке аудан бюджетінен бюджеттік алулардың көлемі көрсетілмегені ескерілсін.</w:t>
      </w:r>
      <w:r>
        <w:br/>
      </w:r>
      <w:r>
        <w:rPr>
          <w:rFonts w:ascii="Times New Roman"/>
          <w:b w:val="false"/>
          <w:i w:val="false"/>
          <w:color w:val="000000"/>
          <w:sz w:val="28"/>
        </w:rPr>
        <w:t>
</w:t>
      </w:r>
      <w:r>
        <w:rPr>
          <w:rFonts w:ascii="Times New Roman"/>
          <w:b w:val="false"/>
          <w:i w:val="false"/>
          <w:color w:val="000000"/>
          <w:sz w:val="28"/>
        </w:rPr>
        <w:t>
      6. Сарыкөл ауданының жергiлiктi атқару органының 500,0 мың теңге сомасында резервi көрсетiлгенi 2010 жылға арналған аудандық бюджетте ескерiлсiн.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Сарыкөл ауданы мәслихатының 2010.01.18 </w:t>
      </w:r>
      <w:r>
        <w:rPr>
          <w:rFonts w:ascii="Times New Roman"/>
          <w:b w:val="false"/>
          <w:i w:val="false"/>
          <w:color w:val="000000"/>
          <w:sz w:val="28"/>
        </w:rPr>
        <w:t>№ 170</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7. 2010 жылға арналған аудандық бюджетті орындау барысында тиын салуға жатпайтын ағымдағы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келісе бекітілсін.</w:t>
      </w:r>
      <w:r>
        <w:br/>
      </w:r>
      <w:r>
        <w:rPr>
          <w:rFonts w:ascii="Times New Roman"/>
          <w:b w:val="false"/>
          <w:i w:val="false"/>
          <w:color w:val="000000"/>
          <w:sz w:val="28"/>
        </w:rPr>
        <w:t>
</w:t>
      </w:r>
      <w:r>
        <w:rPr>
          <w:rFonts w:ascii="Times New Roman"/>
          <w:b w:val="false"/>
          <w:i w:val="false"/>
          <w:color w:val="000000"/>
          <w:sz w:val="28"/>
        </w:rPr>
        <w:t xml:space="preserve">
      8. 2010 жылға арналған кент, ауыл (ауыл), ауылдық округтің бюджеттік бағдарламалары </w:t>
      </w:r>
      <w:r>
        <w:rPr>
          <w:rFonts w:ascii="Times New Roman"/>
          <w:b w:val="false"/>
          <w:i w:val="false"/>
          <w:color w:val="000000"/>
          <w:sz w:val="28"/>
        </w:rPr>
        <w:t>5-қосымшаға</w:t>
      </w:r>
      <w:r>
        <w:rPr>
          <w:rFonts w:ascii="Times New Roman"/>
          <w:b w:val="false"/>
          <w:i w:val="false"/>
          <w:color w:val="000000"/>
          <w:sz w:val="28"/>
        </w:rPr>
        <w:t xml:space="preserve"> келісе бекітілсін.</w:t>
      </w:r>
      <w:r>
        <w:br/>
      </w:r>
      <w:r>
        <w:rPr>
          <w:rFonts w:ascii="Times New Roman"/>
          <w:b w:val="false"/>
          <w:i w:val="false"/>
          <w:color w:val="000000"/>
          <w:sz w:val="28"/>
        </w:rPr>
        <w:t>
</w:t>
      </w:r>
      <w:r>
        <w:rPr>
          <w:rFonts w:ascii="Times New Roman"/>
          <w:b w:val="false"/>
          <w:i w:val="false"/>
          <w:color w:val="000000"/>
          <w:sz w:val="28"/>
        </w:rPr>
        <w:t>
      9. Осы шешім 2010 жылдың 1 қаңтарынан қолданысқа енгізіледі.</w:t>
      </w:r>
    </w:p>
    <w:bookmarkEnd w:id="0"/>
    <w:p>
      <w:pPr>
        <w:spacing w:after="0"/>
        <w:ind w:left="0"/>
        <w:jc w:val="both"/>
      </w:pPr>
      <w:r>
        <w:rPr>
          <w:rFonts w:ascii="Times New Roman"/>
          <w:b w:val="false"/>
          <w:i/>
          <w:color w:val="000000"/>
          <w:sz w:val="28"/>
        </w:rPr>
        <w:t>      Кезекті сессияның төрағасы                 Л. Кулешов</w:t>
      </w:r>
    </w:p>
    <w:p>
      <w:pPr>
        <w:spacing w:after="0"/>
        <w:ind w:left="0"/>
        <w:jc w:val="both"/>
      </w:pPr>
      <w:r>
        <w:rPr>
          <w:rFonts w:ascii="Times New Roman"/>
          <w:b w:val="false"/>
          <w:i/>
          <w:color w:val="000000"/>
          <w:sz w:val="28"/>
        </w:rPr>
        <w:t>      Аудандық мәслихатының хатшысы              У. Айғұлақов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ауданы әкімдігінің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Татьяна Ивановна Лысяк</w:t>
      </w:r>
    </w:p>
    <w:p>
      <w:pPr>
        <w:spacing w:after="0"/>
        <w:ind w:left="0"/>
        <w:jc w:val="both"/>
      </w:pPr>
      <w:r>
        <w:rPr>
          <w:rFonts w:ascii="Times New Roman"/>
          <w:b w:val="false"/>
          <w:i/>
          <w:color w:val="000000"/>
          <w:sz w:val="28"/>
        </w:rPr>
        <w:t>      "Сарыкөл ауданы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Илияс Мыңжасарұлы Насыров</w:t>
      </w:r>
    </w:p>
    <w:bookmarkStart w:name="z11"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28 желтоқсан  </w:t>
      </w:r>
      <w:r>
        <w:br/>
      </w:r>
      <w:r>
        <w:rPr>
          <w:rFonts w:ascii="Times New Roman"/>
          <w:b w:val="false"/>
          <w:i w:val="false"/>
          <w:color w:val="000000"/>
          <w:sz w:val="28"/>
        </w:rPr>
        <w:t xml:space="preserve">
№ 162 шешіміне 1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16 шілдедегі  </w:t>
      </w:r>
      <w:r>
        <w:br/>
      </w:r>
      <w:r>
        <w:rPr>
          <w:rFonts w:ascii="Times New Roman"/>
          <w:b w:val="false"/>
          <w:i w:val="false"/>
          <w:color w:val="000000"/>
          <w:sz w:val="28"/>
        </w:rPr>
        <w:t xml:space="preserve">
№ 194 шешіміне 1-қосымша  </w:t>
      </w:r>
    </w:p>
    <w:p>
      <w:pPr>
        <w:spacing w:after="0"/>
        <w:ind w:left="0"/>
        <w:jc w:val="left"/>
      </w:pPr>
      <w:r>
        <w:rPr>
          <w:rFonts w:ascii="Times New Roman"/>
          <w:b/>
          <w:i w:val="false"/>
          <w:color w:val="000000"/>
        </w:rPr>
        <w:t xml:space="preserve"> Сарыкөл ауданының 2010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Сарыкөл ауданы мәслихатының 2010.10.22 </w:t>
      </w:r>
      <w:r>
        <w:rPr>
          <w:rFonts w:ascii="Times New Roman"/>
          <w:b w:val="false"/>
          <w:i w:val="false"/>
          <w:color w:val="ff0000"/>
          <w:sz w:val="28"/>
        </w:rPr>
        <w:t>№ 211</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13"/>
        <w:gridCol w:w="393"/>
        <w:gridCol w:w="8113"/>
        <w:gridCol w:w="207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класс</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1946316,0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424919,0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167598,0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167598,0</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167502,0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167502,0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73161,0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35789,0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25383,0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2991,0</w:t>
            </w:r>
          </w:p>
        </w:tc>
      </w:tr>
      <w:tr>
        <w:trPr>
          <w:trHeight w:val="9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1678,0</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1518658,0</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1518658,0</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1518658,0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93"/>
        <w:gridCol w:w="733"/>
        <w:gridCol w:w="753"/>
        <w:gridCol w:w="6933"/>
        <w:gridCol w:w="20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Бернелік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ішкі тобы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1948608,6</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149932,8</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133362,8</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10752,0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39895,8</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37567,8</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82715,0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78388,0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w:t>
            </w:r>
            <w:r>
              <w:br/>
            </w:r>
            <w:r>
              <w:rPr>
                <w:rFonts w:ascii="Times New Roman"/>
                <w:b w:val="false"/>
                <w:i w:val="false"/>
                <w:color w:val="000000"/>
                <w:sz w:val="20"/>
              </w:rPr>
              <w:t>
жекешелендіруді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5890,0</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w:t>
            </w:r>
            <w:r>
              <w:br/>
            </w:r>
            <w:r>
              <w:rPr>
                <w:rFonts w:ascii="Times New Roman"/>
                <w:b w:val="false"/>
                <w:i w:val="false"/>
                <w:color w:val="000000"/>
                <w:sz w:val="20"/>
              </w:rPr>
              <w:t>
және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843150,0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44189,0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44189,0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w:t>
            </w:r>
            <w:r>
              <w:br/>
            </w:r>
            <w:r>
              <w:rPr>
                <w:rFonts w:ascii="Times New Roman"/>
                <w:b w:val="false"/>
                <w:i w:val="false"/>
                <w:color w:val="000000"/>
                <w:sz w:val="20"/>
              </w:rPr>
              <w:t>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44189,0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786378,0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785678,0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771353,0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14325,0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83574,0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68850,0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22437,0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20629,0</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19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Тәуелсіз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 бойынша жол</w:t>
            </w:r>
            <w:r>
              <w:br/>
            </w:r>
            <w:r>
              <w:rPr>
                <w:rFonts w:ascii="Times New Roman"/>
                <w:b w:val="false"/>
                <w:i w:val="false"/>
                <w:color w:val="000000"/>
                <w:sz w:val="20"/>
              </w:rPr>
              <w:t>
жүруін, сондай-ақ оларға және</w:t>
            </w:r>
            <w:r>
              <w:br/>
            </w:r>
            <w:r>
              <w:rPr>
                <w:rFonts w:ascii="Times New Roman"/>
                <w:b w:val="false"/>
                <w:i w:val="false"/>
                <w:color w:val="000000"/>
                <w:sz w:val="20"/>
              </w:rPr>
              <w:t>
олармен бірге жүретін адамдарға</w:t>
            </w:r>
            <w:r>
              <w:br/>
            </w:r>
            <w:r>
              <w:rPr>
                <w:rFonts w:ascii="Times New Roman"/>
                <w:b w:val="false"/>
                <w:i w:val="false"/>
                <w:color w:val="000000"/>
                <w:sz w:val="20"/>
              </w:rPr>
              <w:t>
Мәскеу, Астана қалаларында</w:t>
            </w:r>
            <w:r>
              <w:br/>
            </w:r>
            <w:r>
              <w:rPr>
                <w:rFonts w:ascii="Times New Roman"/>
                <w:b w:val="false"/>
                <w:i w:val="false"/>
                <w:color w:val="000000"/>
                <w:sz w:val="20"/>
              </w:rPr>
              <w:t>
мерекелік іс-шараларға қатысуы</w:t>
            </w:r>
            <w:r>
              <w:br/>
            </w:r>
            <w:r>
              <w:rPr>
                <w:rFonts w:ascii="Times New Roman"/>
                <w:b w:val="false"/>
                <w:i w:val="false"/>
                <w:color w:val="000000"/>
                <w:sz w:val="20"/>
              </w:rPr>
              <w:t>
үшін тамақтануына, тұруына, жол</w:t>
            </w:r>
            <w:r>
              <w:br/>
            </w:r>
            <w:r>
              <w:rPr>
                <w:rFonts w:ascii="Times New Roman"/>
                <w:b w:val="false"/>
                <w:i w:val="false"/>
                <w:color w:val="000000"/>
                <w:sz w:val="20"/>
              </w:rPr>
              <w:t>
жүруіне арналған шығыстарын</w:t>
            </w:r>
            <w:r>
              <w:br/>
            </w:r>
            <w:r>
              <w:rPr>
                <w:rFonts w:ascii="Times New Roman"/>
                <w:b w:val="false"/>
                <w:i w:val="false"/>
                <w:color w:val="000000"/>
                <w:sz w:val="20"/>
              </w:rPr>
              <w:t>
төлеуді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w:t>
            </w:r>
            <w:r>
              <w:br/>
            </w:r>
            <w:r>
              <w:rPr>
                <w:rFonts w:ascii="Times New Roman"/>
                <w:b w:val="false"/>
                <w:i w:val="false"/>
                <w:color w:val="000000"/>
                <w:sz w:val="20"/>
              </w:rPr>
              <w:t>
оның ішінде майдандағы армия</w:t>
            </w:r>
            <w:r>
              <w:br/>
            </w:r>
            <w:r>
              <w:rPr>
                <w:rFonts w:ascii="Times New Roman"/>
                <w:b w:val="false"/>
                <w:i w:val="false"/>
                <w:color w:val="000000"/>
                <w:sz w:val="20"/>
              </w:rPr>
              <w:t>
құрамына кірмеген, 1941 жылғы 22</w:t>
            </w:r>
            <w:r>
              <w:br/>
            </w:r>
            <w:r>
              <w:rPr>
                <w:rFonts w:ascii="Times New Roman"/>
                <w:b w:val="false"/>
                <w:i w:val="false"/>
                <w:color w:val="000000"/>
                <w:sz w:val="20"/>
              </w:rPr>
              <w:t>
маусымнан бастап 1945 жылғы 3</w:t>
            </w:r>
            <w:r>
              <w:br/>
            </w:r>
            <w:r>
              <w:rPr>
                <w:rFonts w:ascii="Times New Roman"/>
                <w:b w:val="false"/>
                <w:i w:val="false"/>
                <w:color w:val="000000"/>
                <w:sz w:val="20"/>
              </w:rPr>
              <w:t>
қыркүйек аралығындағы кезеңде</w:t>
            </w:r>
            <w:r>
              <w:br/>
            </w:r>
            <w:r>
              <w:rPr>
                <w:rFonts w:ascii="Times New Roman"/>
                <w:b w:val="false"/>
                <w:i w:val="false"/>
                <w:color w:val="000000"/>
                <w:sz w:val="20"/>
              </w:rPr>
              <w:t>
әскери бөлімшелерде, мекемелерде,</w:t>
            </w:r>
            <w:r>
              <w:br/>
            </w:r>
            <w:r>
              <w:rPr>
                <w:rFonts w:ascii="Times New Roman"/>
                <w:b w:val="false"/>
                <w:i w:val="false"/>
                <w:color w:val="000000"/>
                <w:sz w:val="20"/>
              </w:rPr>
              <w:t>
әскери-оқу орындарында әскери</w:t>
            </w:r>
            <w:r>
              <w:br/>
            </w:r>
            <w:r>
              <w:rPr>
                <w:rFonts w:ascii="Times New Roman"/>
                <w:b w:val="false"/>
                <w:i w:val="false"/>
                <w:color w:val="000000"/>
                <w:sz w:val="20"/>
              </w:rPr>
              <w:t>
қызметтен өткен, запасқа</w:t>
            </w:r>
            <w:r>
              <w:br/>
            </w:r>
            <w:r>
              <w:rPr>
                <w:rFonts w:ascii="Times New Roman"/>
                <w:b w:val="false"/>
                <w:i w:val="false"/>
                <w:color w:val="000000"/>
                <w:sz w:val="20"/>
              </w:rPr>
              <w:t>
босатылған (отставка), "1941-1945</w:t>
            </w:r>
            <w:r>
              <w:br/>
            </w:r>
            <w:r>
              <w:rPr>
                <w:rFonts w:ascii="Times New Roman"/>
                <w:b w:val="false"/>
                <w:i w:val="false"/>
                <w:color w:val="000000"/>
                <w:sz w:val="20"/>
              </w:rPr>
              <w:t>
жж. Ұлы Отан соғысында Германияны</w:t>
            </w:r>
            <w:r>
              <w:br/>
            </w:r>
            <w:r>
              <w:rPr>
                <w:rFonts w:ascii="Times New Roman"/>
                <w:b w:val="false"/>
                <w:i w:val="false"/>
                <w:color w:val="000000"/>
                <w:sz w:val="20"/>
              </w:rPr>
              <w:t>
жеңгенi үшiн" медалімен немесе</w:t>
            </w:r>
            <w:r>
              <w:br/>
            </w:r>
            <w:r>
              <w:rPr>
                <w:rFonts w:ascii="Times New Roman"/>
                <w:b w:val="false"/>
                <w:i w:val="false"/>
                <w:color w:val="000000"/>
                <w:sz w:val="20"/>
              </w:rPr>
              <w:t>
"Жапонияны жеңгені үшін" медалімен</w:t>
            </w:r>
            <w:r>
              <w:br/>
            </w:r>
            <w:r>
              <w:rPr>
                <w:rFonts w:ascii="Times New Roman"/>
                <w:b w:val="false"/>
                <w:i w:val="false"/>
                <w:color w:val="000000"/>
                <w:sz w:val="20"/>
              </w:rPr>
              <w:t>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w:t>
            </w:r>
            <w:r>
              <w:br/>
            </w:r>
            <w:r>
              <w:rPr>
                <w:rFonts w:ascii="Times New Roman"/>
                <w:b w:val="false"/>
                <w:i w:val="false"/>
                <w:color w:val="000000"/>
                <w:sz w:val="20"/>
              </w:rPr>
              <w:t>
көмек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14724,0</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14274,0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26559,0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10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w:t>
            </w:r>
            <w:r>
              <w:br/>
            </w:r>
            <w:r>
              <w:rPr>
                <w:rFonts w:ascii="Times New Roman"/>
                <w:b w:val="false"/>
                <w:i w:val="false"/>
                <w:color w:val="000000"/>
                <w:sz w:val="20"/>
              </w:rPr>
              <w:t>
учаскелерiн алып қою, соның iшiнде</w:t>
            </w:r>
            <w:r>
              <w:br/>
            </w:r>
            <w:r>
              <w:rPr>
                <w:rFonts w:ascii="Times New Roman"/>
                <w:b w:val="false"/>
                <w:i w:val="false"/>
                <w:color w:val="000000"/>
                <w:sz w:val="20"/>
              </w:rPr>
              <w:t>
сатып алу жолымен алып қою және</w:t>
            </w:r>
            <w:r>
              <w:br/>
            </w:r>
            <w:r>
              <w:rPr>
                <w:rFonts w:ascii="Times New Roman"/>
                <w:b w:val="false"/>
                <w:i w:val="false"/>
                <w:color w:val="000000"/>
                <w:sz w:val="20"/>
              </w:rPr>
              <w:t>
осыған байланысты жылжымайтын</w:t>
            </w:r>
            <w:r>
              <w:br/>
            </w:r>
            <w:r>
              <w:rPr>
                <w:rFonts w:ascii="Times New Roman"/>
                <w:b w:val="false"/>
                <w:i w:val="false"/>
                <w:color w:val="000000"/>
                <w:sz w:val="20"/>
              </w:rPr>
              <w:t>
мүлiктi иелiктен айыру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11712,0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11712,0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13097,0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12599,0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24561,0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24561,0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24561,0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32802,0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30331,0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3620,0</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676145,0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644605,0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644605,0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644605,0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w:t>
            </w:r>
            <w:r>
              <w:br/>
            </w:r>
            <w:r>
              <w:rPr>
                <w:rFonts w:ascii="Times New Roman"/>
                <w:b w:val="false"/>
                <w:i w:val="false"/>
                <w:color w:val="000000"/>
                <w:sz w:val="20"/>
              </w:rPr>
              <w:t>
жер қатынастары саласындағы өзге</w:t>
            </w:r>
            <w:r>
              <w:br/>
            </w:r>
            <w:r>
              <w:rPr>
                <w:rFonts w:ascii="Times New Roman"/>
                <w:b w:val="false"/>
                <w:i w:val="false"/>
                <w:color w:val="000000"/>
                <w:sz w:val="20"/>
              </w:rPr>
              <w:t>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15802,0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шегінде</w:t>
            </w:r>
            <w:r>
              <w:br/>
            </w:r>
            <w:r>
              <w:rPr>
                <w:rFonts w:ascii="Times New Roman"/>
                <w:b w:val="false"/>
                <w:i w:val="false"/>
                <w:color w:val="000000"/>
                <w:sz w:val="20"/>
              </w:rPr>
              <w:t>
кенттерде, ауылдарда, ауылдық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6567,0</w:t>
            </w:r>
          </w:p>
        </w:tc>
      </w:tr>
      <w:tr>
        <w:trPr>
          <w:trHeight w:val="13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аумағын оңтайлы және тиімді қала</w:t>
            </w:r>
            <w:r>
              <w:br/>
            </w:r>
            <w:r>
              <w:rPr>
                <w:rFonts w:ascii="Times New Roman"/>
                <w:b w:val="false"/>
                <w:i w:val="false"/>
                <w:color w:val="000000"/>
                <w:sz w:val="20"/>
              </w:rPr>
              <w:t>
құрылыстық игеруді қамтамасыз ету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38411,0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38411,0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13711,0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13711,0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3461,0</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44577,8</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44577,8</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44577,8</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44577,0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несиелеу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9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жергілікті атқарушы</w:t>
            </w:r>
            <w:r>
              <w:br/>
            </w:r>
            <w:r>
              <w:rPr>
                <w:rFonts w:ascii="Times New Roman"/>
                <w:b w:val="false"/>
                <w:i w:val="false"/>
                <w:color w:val="000000"/>
                <w:sz w:val="20"/>
              </w:rPr>
              <w:t>
органдарға берілетін бюджеттік</w:t>
            </w:r>
            <w:r>
              <w:br/>
            </w:r>
            <w:r>
              <w:rPr>
                <w:rFonts w:ascii="Times New Roman"/>
                <w:b w:val="false"/>
                <w:i w:val="false"/>
                <w:color w:val="000000"/>
                <w:sz w:val="20"/>
              </w:rPr>
              <w:t>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активтерінен операция</w:t>
            </w:r>
            <w:r>
              <w:br/>
            </w:r>
            <w:r>
              <w:rPr>
                <w:rFonts w:ascii="Times New Roman"/>
                <w:b w:val="false"/>
                <w:i w:val="false"/>
                <w:color w:val="000000"/>
                <w:sz w:val="20"/>
              </w:rPr>
              <w:t>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-18304,6</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(профицитті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18304,6</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2292,6</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2292,6</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2292,6</w:t>
            </w:r>
          </w:p>
        </w:tc>
      </w:tr>
    </w:tbl>
    <w:bookmarkStart w:name="z12"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28 желтоқсан  </w:t>
      </w:r>
      <w:r>
        <w:br/>
      </w:r>
      <w:r>
        <w:rPr>
          <w:rFonts w:ascii="Times New Roman"/>
          <w:b w:val="false"/>
          <w:i w:val="false"/>
          <w:color w:val="000000"/>
          <w:sz w:val="28"/>
        </w:rPr>
        <w:t xml:space="preserve">
№ 162 шешіміне 2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23 ақпан    </w:t>
      </w:r>
      <w:r>
        <w:br/>
      </w:r>
      <w:r>
        <w:rPr>
          <w:rFonts w:ascii="Times New Roman"/>
          <w:b w:val="false"/>
          <w:i w:val="false"/>
          <w:color w:val="000000"/>
          <w:sz w:val="28"/>
        </w:rPr>
        <w:t xml:space="preserve">
№ 175 шешіміне 2 қосымша  </w:t>
      </w:r>
    </w:p>
    <w:p>
      <w:pPr>
        <w:spacing w:after="0"/>
        <w:ind w:left="0"/>
        <w:jc w:val="left"/>
      </w:pPr>
      <w:r>
        <w:rPr>
          <w:rFonts w:ascii="Times New Roman"/>
          <w:b/>
          <w:i w:val="false"/>
          <w:color w:val="000000"/>
        </w:rPr>
        <w:t xml:space="preserve"> Сарыкөл ауданының 2011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Сарыкөл ауданы мәслихатының 2010.02.23 </w:t>
      </w:r>
      <w:r>
        <w:rPr>
          <w:rFonts w:ascii="Times New Roman"/>
          <w:b w:val="false"/>
          <w:i w:val="false"/>
          <w:color w:val="ff0000"/>
          <w:sz w:val="28"/>
        </w:rPr>
        <w:t>№ 175</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433"/>
        <w:gridCol w:w="241"/>
        <w:gridCol w:w="8313"/>
        <w:gridCol w:w="199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класс</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1684360,0</w:t>
            </w:r>
          </w:p>
        </w:tc>
      </w:tr>
      <w:tr>
        <w:trPr>
          <w:trHeight w:val="31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402669,0</w:t>
            </w:r>
          </w:p>
        </w:tc>
      </w:tr>
      <w:tr>
        <w:trPr>
          <w:trHeight w:val="31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158820,0</w:t>
            </w:r>
          </w:p>
        </w:tc>
      </w:tr>
      <w:tr>
        <w:trPr>
          <w:trHeight w:val="31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158820,0</w:t>
            </w:r>
          </w:p>
        </w:tc>
      </w:tr>
      <w:tr>
        <w:trPr>
          <w:trHeight w:val="31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141500,0</w:t>
            </w:r>
          </w:p>
        </w:tc>
      </w:tr>
      <w:tr>
        <w:trPr>
          <w:trHeight w:val="31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141500,0</w:t>
            </w:r>
          </w:p>
        </w:tc>
      </w:tr>
      <w:tr>
        <w:trPr>
          <w:trHeight w:val="31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85656,0</w:t>
            </w:r>
          </w:p>
        </w:tc>
      </w:tr>
      <w:tr>
        <w:trPr>
          <w:trHeight w:val="31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Мүлiкке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47700,0</w:t>
            </w:r>
          </w:p>
        </w:tc>
      </w:tr>
      <w:tr>
        <w:trPr>
          <w:trHeight w:val="31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6658,0</w:t>
            </w:r>
          </w:p>
        </w:tc>
      </w:tr>
      <w:tr>
        <w:trPr>
          <w:trHeight w:val="31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23448,0</w:t>
            </w:r>
          </w:p>
        </w:tc>
      </w:tr>
      <w:tr>
        <w:trPr>
          <w:trHeight w:val="34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7850,0</w:t>
            </w:r>
          </w:p>
        </w:tc>
      </w:tr>
      <w:tr>
        <w:trPr>
          <w:trHeight w:val="3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15398,0</w:t>
            </w:r>
          </w:p>
        </w:tc>
      </w:tr>
      <w:tr>
        <w:trPr>
          <w:trHeight w:val="34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3989,0</w:t>
            </w:r>
          </w:p>
        </w:tc>
      </w:tr>
      <w:tr>
        <w:trPr>
          <w:trHeight w:val="36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8500,0</w:t>
            </w:r>
          </w:p>
        </w:tc>
      </w:tr>
      <w:tr>
        <w:trPr>
          <w:trHeight w:val="3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2909,0</w:t>
            </w:r>
          </w:p>
        </w:tc>
      </w:tr>
      <w:tr>
        <w:trPr>
          <w:trHeight w:val="96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 міндетті</w:t>
            </w:r>
            <w:r>
              <w:br/>
            </w:r>
            <w:r>
              <w:rPr>
                <w:rFonts w:ascii="Times New Roman"/>
                <w:b w:val="false"/>
                <w:i w:val="false"/>
                <w:color w:val="000000"/>
                <w:sz w:val="20"/>
              </w:rPr>
              <w:t>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r>
      <w:tr>
        <w:trPr>
          <w:trHeight w:val="31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1295,0</w:t>
            </w:r>
          </w:p>
        </w:tc>
      </w:tr>
      <w:tr>
        <w:trPr>
          <w:trHeight w:val="36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w:t>
            </w:r>
          </w:p>
        </w:tc>
      </w:tr>
      <w:tr>
        <w:trPr>
          <w:trHeight w:val="31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31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w:t>
            </w:r>
            <w:r>
              <w:br/>
            </w:r>
            <w:r>
              <w:rPr>
                <w:rFonts w:ascii="Times New Roman"/>
                <w:b w:val="false"/>
                <w:i w:val="false"/>
                <w:color w:val="000000"/>
                <w:sz w:val="20"/>
              </w:rPr>
              <w:t>
бөлігінің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36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654,0</w:t>
            </w:r>
          </w:p>
        </w:tc>
      </w:tr>
      <w:tr>
        <w:trPr>
          <w:trHeight w:val="3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214,0</w:t>
            </w:r>
          </w:p>
        </w:tc>
      </w:tr>
      <w:tr>
        <w:trPr>
          <w:trHeight w:val="31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1500,0</w:t>
            </w:r>
          </w:p>
        </w:tc>
      </w:tr>
      <w:tr>
        <w:trPr>
          <w:trHeight w:val="36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1279173,0</w:t>
            </w:r>
          </w:p>
        </w:tc>
      </w:tr>
      <w:tr>
        <w:trPr>
          <w:trHeight w:val="3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1279173,0</w:t>
            </w:r>
          </w:p>
        </w:tc>
      </w:tr>
      <w:tr>
        <w:trPr>
          <w:trHeight w:val="34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1279173,0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41"/>
        <w:gridCol w:w="753"/>
        <w:gridCol w:w="693"/>
        <w:gridCol w:w="6953"/>
        <w:gridCol w:w="20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Бернелік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ішкі тобы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1684360,0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157324,0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139660,0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12098,0</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11798,0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300,0</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47534,0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42534,0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5000,0</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80028,0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77028,0</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11119,0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11119,0</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10819,0</w:t>
            </w:r>
          </w:p>
        </w:tc>
      </w:tr>
      <w:tr>
        <w:trPr>
          <w:trHeight w:val="10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w:t>
            </w:r>
            <w:r>
              <w:br/>
            </w:r>
            <w:r>
              <w:rPr>
                <w:rFonts w:ascii="Times New Roman"/>
                <w:b w:val="false"/>
                <w:i w:val="false"/>
                <w:color w:val="000000"/>
                <w:sz w:val="20"/>
              </w:rPr>
              <w:t>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6545,0</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6545,0</w:t>
            </w:r>
          </w:p>
        </w:tc>
      </w:tr>
      <w:tr>
        <w:trPr>
          <w:trHeight w:val="10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саясатты, мемлекеттік</w:t>
            </w:r>
            <w:r>
              <w:br/>
            </w:r>
            <w:r>
              <w:rPr>
                <w:rFonts w:ascii="Times New Roman"/>
                <w:b w:val="false"/>
                <w:i w:val="false"/>
                <w:color w:val="000000"/>
                <w:sz w:val="20"/>
              </w:rPr>
              <w:t>
жоспарлау жүйесін қалыптастыру</w:t>
            </w:r>
            <w:r>
              <w:br/>
            </w:r>
            <w:r>
              <w:rPr>
                <w:rFonts w:ascii="Times New Roman"/>
                <w:b w:val="false"/>
                <w:i w:val="false"/>
                <w:color w:val="000000"/>
                <w:sz w:val="20"/>
              </w:rPr>
              <w:t>
және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6395,0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1016685,0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w:t>
            </w:r>
            <w:r>
              <w:br/>
            </w:r>
            <w:r>
              <w:rPr>
                <w:rFonts w:ascii="Times New Roman"/>
                <w:b w:val="false"/>
                <w:i w:val="false"/>
                <w:color w:val="000000"/>
                <w:sz w:val="20"/>
              </w:rPr>
              <w:t>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51503,0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51503,0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ұйымдарын</w:t>
            </w:r>
            <w:r>
              <w:br/>
            </w:r>
            <w:r>
              <w:rPr>
                <w:rFonts w:ascii="Times New Roman"/>
                <w:b w:val="false"/>
                <w:i w:val="false"/>
                <w:color w:val="000000"/>
                <w:sz w:val="20"/>
              </w:rPr>
              <w:t>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51503,0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952021,0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951221,0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935957,0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үшін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15264,0</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13161,0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6511,0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(аудандық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6500,0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64690,0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44936,0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44936,0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10701,0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атаулы әлеуметтік</w:t>
            </w:r>
            <w:r>
              <w:br/>
            </w:r>
            <w:r>
              <w:rPr>
                <w:rFonts w:ascii="Times New Roman"/>
                <w:b w:val="false"/>
                <w:i w:val="false"/>
                <w:color w:val="000000"/>
                <w:sz w:val="20"/>
              </w:rPr>
              <w:t>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4644,0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7475,0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Мұқтаж азаматтарға үйде әлеуметтiк</w:t>
            </w:r>
            <w:r>
              <w:br/>
            </w:r>
            <w:r>
              <w:rPr>
                <w:rFonts w:ascii="Times New Roman"/>
                <w:b w:val="false"/>
                <w:i w:val="false"/>
                <w:color w:val="000000"/>
                <w:sz w:val="20"/>
              </w:rPr>
              <w:t>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8126,0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12500,0</w:t>
            </w:r>
          </w:p>
        </w:tc>
      </w:tr>
      <w:tr>
        <w:trPr>
          <w:trHeight w:val="10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950,0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19754,0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19754,0</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16768,0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486,0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w:t>
            </w:r>
            <w:r>
              <w:br/>
            </w:r>
            <w:r>
              <w:rPr>
                <w:rFonts w:ascii="Times New Roman"/>
                <w:b w:val="false"/>
                <w:i w:val="false"/>
                <w:color w:val="000000"/>
                <w:sz w:val="20"/>
              </w:rPr>
              <w:t>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44150,0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12500,0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және су бөлу</w:t>
            </w:r>
            <w:r>
              <w:br/>
            </w:r>
            <w:r>
              <w:rPr>
                <w:rFonts w:ascii="Times New Roman"/>
                <w:b w:val="false"/>
                <w:i w:val="false"/>
                <w:color w:val="000000"/>
                <w:sz w:val="20"/>
              </w:rPr>
              <w:t>
жүйесінің қызмет етуі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12500,0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31650,0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мекендерде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мекендердің санитариясын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абаттандыру мен</w:t>
            </w:r>
            <w:r>
              <w:br/>
            </w:r>
            <w:r>
              <w:rPr>
                <w:rFonts w:ascii="Times New Roman"/>
                <w:b w:val="false"/>
                <w:i w:val="false"/>
                <w:color w:val="000000"/>
                <w:sz w:val="20"/>
              </w:rPr>
              <w:t>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15000,0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Елдi мекендердiң санитариясын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80615,0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26628,0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26628,0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26628,0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3236,0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700,0</w:t>
            </w:r>
          </w:p>
        </w:tc>
      </w:tr>
      <w:tr>
        <w:trPr>
          <w:trHeight w:val="10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2536,0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36924,0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35424,0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(қалалық) кiтапханалардың</w:t>
            </w:r>
            <w:r>
              <w:br/>
            </w:r>
            <w:r>
              <w:rPr>
                <w:rFonts w:ascii="Times New Roman"/>
                <w:b w:val="false"/>
                <w:i w:val="false"/>
                <w:color w:val="000000"/>
                <w:sz w:val="20"/>
              </w:rPr>
              <w:t>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33943,0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1481,0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13827,0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4881,0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5094,0</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4369,0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575,0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3552,0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261118,0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10229,0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10079,0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246709,0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246709,0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246709,0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4030,0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7768,0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w:t>
            </w:r>
            <w:r>
              <w:br/>
            </w:r>
            <w:r>
              <w:rPr>
                <w:rFonts w:ascii="Times New Roman"/>
                <w:b w:val="false"/>
                <w:i w:val="false"/>
                <w:color w:val="000000"/>
                <w:sz w:val="20"/>
              </w:rPr>
              <w:t>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7768,0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7768,0</w:t>
            </w:r>
          </w:p>
        </w:tc>
      </w:tr>
      <w:tr>
        <w:trPr>
          <w:trHeight w:val="13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аумағын оңтайлы және тиімді қала</w:t>
            </w:r>
            <w:r>
              <w:br/>
            </w:r>
            <w:r>
              <w:rPr>
                <w:rFonts w:ascii="Times New Roman"/>
                <w:b w:val="false"/>
                <w:i w:val="false"/>
                <w:color w:val="000000"/>
                <w:sz w:val="20"/>
              </w:rPr>
              <w:t>
құрылыстық игеруді қамтамасыз ету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7618,0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41484,0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41484,0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14808,0</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14808,0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26676,0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26676,0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7996,0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3729,0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кәсіпкерлік</w:t>
            </w:r>
            <w:r>
              <w:br/>
            </w:r>
            <w:r>
              <w:rPr>
                <w:rFonts w:ascii="Times New Roman"/>
                <w:b w:val="false"/>
                <w:i w:val="false"/>
                <w:color w:val="000000"/>
                <w:sz w:val="20"/>
              </w:rPr>
              <w:t>
пен өнер 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3579,0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4267,0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4267,0</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4117,0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активтерінен операция</w:t>
            </w:r>
            <w:r>
              <w:br/>
            </w:r>
            <w:r>
              <w:rPr>
                <w:rFonts w:ascii="Times New Roman"/>
                <w:b w:val="false"/>
                <w:i w:val="false"/>
                <w:color w:val="000000"/>
                <w:sz w:val="20"/>
              </w:rPr>
              <w:t>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w:t>
            </w:r>
            <w:r>
              <w:br/>
            </w:r>
            <w:r>
              <w:rPr>
                <w:rFonts w:ascii="Times New Roman"/>
                <w:b w:val="false"/>
                <w:i w:val="false"/>
                <w:color w:val="000000"/>
                <w:sz w:val="20"/>
              </w:rPr>
              <w:t>
(профицитті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bl>
    <w:bookmarkStart w:name="z13"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28 желтоқсан  </w:t>
      </w:r>
      <w:r>
        <w:br/>
      </w:r>
      <w:r>
        <w:rPr>
          <w:rFonts w:ascii="Times New Roman"/>
          <w:b w:val="false"/>
          <w:i w:val="false"/>
          <w:color w:val="000000"/>
          <w:sz w:val="28"/>
        </w:rPr>
        <w:t xml:space="preserve">
№ 162 шешіміне 3 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23 ақпан    </w:t>
      </w:r>
      <w:r>
        <w:br/>
      </w:r>
      <w:r>
        <w:rPr>
          <w:rFonts w:ascii="Times New Roman"/>
          <w:b w:val="false"/>
          <w:i w:val="false"/>
          <w:color w:val="000000"/>
          <w:sz w:val="28"/>
        </w:rPr>
        <w:t xml:space="preserve">
№ 175 шешіміне 3 қосымша  </w:t>
      </w:r>
    </w:p>
    <w:p>
      <w:pPr>
        <w:spacing w:after="0"/>
        <w:ind w:left="0"/>
        <w:jc w:val="left"/>
      </w:pPr>
      <w:r>
        <w:rPr>
          <w:rFonts w:ascii="Times New Roman"/>
          <w:b/>
          <w:i w:val="false"/>
          <w:color w:val="000000"/>
        </w:rPr>
        <w:t xml:space="preserve"> Сарыкөл ауданының 2012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Сарыкөл ауданы мәслихатының 2010.02.23 </w:t>
      </w:r>
      <w:r>
        <w:rPr>
          <w:rFonts w:ascii="Times New Roman"/>
          <w:b w:val="false"/>
          <w:i w:val="false"/>
          <w:color w:val="ff0000"/>
          <w:sz w:val="28"/>
        </w:rPr>
        <w:t>№ 175</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493"/>
        <w:gridCol w:w="241"/>
        <w:gridCol w:w="8293"/>
        <w:gridCol w:w="193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класс</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1929795,0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401196,0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158420,0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158420,0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140500,0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85657,0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Мүлiкке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47700,0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6658,0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23449,0</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7850,0</w:t>
            </w:r>
          </w:p>
        </w:tc>
      </w:tr>
      <w:tr>
        <w:trPr>
          <w:trHeight w:val="3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15324,0</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3989,0</w:t>
            </w: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8500,0</w:t>
            </w:r>
          </w:p>
        </w:tc>
      </w:tr>
      <w:tr>
        <w:trPr>
          <w:trHeight w:val="3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2835,0</w:t>
            </w:r>
          </w:p>
        </w:tc>
      </w:tr>
      <w:tr>
        <w:trPr>
          <w:trHeight w:val="9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 міндетті</w:t>
            </w:r>
            <w:r>
              <w:br/>
            </w:r>
            <w:r>
              <w:rPr>
                <w:rFonts w:ascii="Times New Roman"/>
                <w:b w:val="false"/>
                <w:i w:val="false"/>
                <w:color w:val="000000"/>
                <w:sz w:val="20"/>
              </w:rPr>
              <w:t>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1295,0</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w:t>
            </w:r>
          </w:p>
        </w:tc>
      </w:tr>
      <w:tr>
        <w:trPr>
          <w:trHeight w:val="3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w:t>
            </w:r>
            <w:r>
              <w:br/>
            </w:r>
            <w:r>
              <w:rPr>
                <w:rFonts w:ascii="Times New Roman"/>
                <w:b w:val="false"/>
                <w:i w:val="false"/>
                <w:color w:val="000000"/>
                <w:sz w:val="20"/>
              </w:rPr>
              <w:t>
бөлігінің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654,0</w:t>
            </w:r>
          </w:p>
        </w:tc>
      </w:tr>
      <w:tr>
        <w:trPr>
          <w:trHeight w:val="3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1500,0</w:t>
            </w: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1526081,0</w:t>
            </w:r>
          </w:p>
        </w:tc>
      </w:tr>
      <w:tr>
        <w:trPr>
          <w:trHeight w:val="6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1526081,0</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1526081,0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73"/>
        <w:gridCol w:w="653"/>
        <w:gridCol w:w="653"/>
        <w:gridCol w:w="7013"/>
        <w:gridCol w:w="20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Бернелік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ішкі тобы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1929795,0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169062,0</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150020,0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12892,0</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12742,0</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48937,0</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45937,0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3000,0</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88191,0</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83191,0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5000,0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11985,0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11985,0</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11685,0</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w:t>
            </w:r>
            <w:r>
              <w:br/>
            </w:r>
            <w:r>
              <w:rPr>
                <w:rFonts w:ascii="Times New Roman"/>
                <w:b w:val="false"/>
                <w:i w:val="false"/>
                <w:color w:val="000000"/>
                <w:sz w:val="20"/>
              </w:rPr>
              <w:t>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7057,0</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7057,0</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саясатты, мемлекеттік</w:t>
            </w:r>
            <w:r>
              <w:br/>
            </w:r>
            <w:r>
              <w:rPr>
                <w:rFonts w:ascii="Times New Roman"/>
                <w:b w:val="false"/>
                <w:i w:val="false"/>
                <w:color w:val="000000"/>
                <w:sz w:val="20"/>
              </w:rPr>
              <w:t>
жоспарлау жүйесін қалыптастыру</w:t>
            </w:r>
            <w:r>
              <w:br/>
            </w:r>
            <w:r>
              <w:rPr>
                <w:rFonts w:ascii="Times New Roman"/>
                <w:b w:val="false"/>
                <w:i w:val="false"/>
                <w:color w:val="000000"/>
                <w:sz w:val="20"/>
              </w:rPr>
              <w:t>
және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6907,0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2800,0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2800,0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2800,0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1154350,0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w:t>
            </w:r>
            <w:r>
              <w:br/>
            </w:r>
            <w:r>
              <w:rPr>
                <w:rFonts w:ascii="Times New Roman"/>
                <w:b w:val="false"/>
                <w:i w:val="false"/>
                <w:color w:val="000000"/>
                <w:sz w:val="20"/>
              </w:rPr>
              <w:t>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65623,0</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65623,0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ұйымдарын</w:t>
            </w:r>
            <w:r>
              <w:br/>
            </w:r>
            <w:r>
              <w:rPr>
                <w:rFonts w:ascii="Times New Roman"/>
                <w:b w:val="false"/>
                <w:i w:val="false"/>
                <w:color w:val="000000"/>
                <w:sz w:val="20"/>
              </w:rPr>
              <w:t>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65623,0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1074525,0</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900,0</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1073625,0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1057140,0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үшін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16485,0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14202,0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14202,0</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7032,0</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(аудандық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7020,0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68256,0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49472,0</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49472,0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12497,0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атаулы әлеуметтік</w:t>
            </w:r>
            <w:r>
              <w:br/>
            </w:r>
            <w:r>
              <w:rPr>
                <w:rFonts w:ascii="Times New Roman"/>
                <w:b w:val="false"/>
                <w:i w:val="false"/>
                <w:color w:val="000000"/>
                <w:sz w:val="20"/>
              </w:rPr>
              <w:t>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5016,0</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8073,0</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584,0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Мұқтаж азаматтарға үйде әлеуметтiк</w:t>
            </w:r>
            <w:r>
              <w:br/>
            </w:r>
            <w:r>
              <w:rPr>
                <w:rFonts w:ascii="Times New Roman"/>
                <w:b w:val="false"/>
                <w:i w:val="false"/>
                <w:color w:val="000000"/>
                <w:sz w:val="20"/>
              </w:rPr>
              <w:t>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8776,0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13500,0</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1026,0</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18784,0</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18784,0</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18109,0</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525,0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w:t>
            </w:r>
            <w:r>
              <w:br/>
            </w:r>
            <w:r>
              <w:rPr>
                <w:rFonts w:ascii="Times New Roman"/>
                <w:b w:val="false"/>
                <w:i w:val="false"/>
                <w:color w:val="000000"/>
                <w:sz w:val="20"/>
              </w:rPr>
              <w:t>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47682,0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13500,0</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және су бөлу</w:t>
            </w:r>
            <w:r>
              <w:br/>
            </w:r>
            <w:r>
              <w:rPr>
                <w:rFonts w:ascii="Times New Roman"/>
                <w:b w:val="false"/>
                <w:i w:val="false"/>
                <w:color w:val="000000"/>
                <w:sz w:val="20"/>
              </w:rPr>
              <w:t>
жүйесінің қызмет етуі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13500,0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34182,0</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33966,0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мекендерде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12420,0</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мекендердің санитариясын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5184,0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162,0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абаттандыру мен</w:t>
            </w:r>
            <w:r>
              <w:br/>
            </w:r>
            <w:r>
              <w:rPr>
                <w:rFonts w:ascii="Times New Roman"/>
                <w:b w:val="false"/>
                <w:i w:val="false"/>
                <w:color w:val="000000"/>
                <w:sz w:val="20"/>
              </w:rPr>
              <w:t>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16200,0</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Елдi мекендердiң санитариясын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216,0</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87026,0</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28758,0</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28758,0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28758,0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3495,0</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3495,0</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756,0</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2739,0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39877,0</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38257,0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(қалалық) кiтапханалардың</w:t>
            </w:r>
            <w:r>
              <w:br/>
            </w:r>
            <w:r>
              <w:rPr>
                <w:rFonts w:ascii="Times New Roman"/>
                <w:b w:val="false"/>
                <w:i w:val="false"/>
                <w:color w:val="000000"/>
                <w:sz w:val="20"/>
              </w:rPr>
              <w:t>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36658,0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1599,0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1620,0</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14896,0</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5421,0</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5271,0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5489,0</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4718,0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3986,0</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3836,0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9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338828,0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11035,0</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11035,0</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10885,0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323291,0</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323291,0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323291,0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4502,0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4502,0</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4352,0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8377,0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w:t>
            </w:r>
            <w:r>
              <w:br/>
            </w:r>
            <w:r>
              <w:rPr>
                <w:rFonts w:ascii="Times New Roman"/>
                <w:b w:val="false"/>
                <w:i w:val="false"/>
                <w:color w:val="000000"/>
                <w:sz w:val="20"/>
              </w:rPr>
              <w:t>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8377,0</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8377,0</w:t>
            </w:r>
          </w:p>
        </w:tc>
      </w:tr>
      <w:tr>
        <w:trPr>
          <w:trHeight w:val="13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аумағын оңтайлы және тиімді қала</w:t>
            </w:r>
            <w:r>
              <w:br/>
            </w:r>
            <w:r>
              <w:rPr>
                <w:rFonts w:ascii="Times New Roman"/>
                <w:b w:val="false"/>
                <w:i w:val="false"/>
                <w:color w:val="000000"/>
                <w:sz w:val="20"/>
              </w:rPr>
              <w:t>
құрылыстық игеруді қамтамасыз ету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8227,0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44803,0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44803,0</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15993,0</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15993,0</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28810,0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28810,0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8611,0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4015,0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4015,0</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кәсіпкерлік</w:t>
            </w:r>
            <w:r>
              <w:br/>
            </w:r>
            <w:r>
              <w:rPr>
                <w:rFonts w:ascii="Times New Roman"/>
                <w:b w:val="false"/>
                <w:i w:val="false"/>
                <w:color w:val="000000"/>
                <w:sz w:val="20"/>
              </w:rPr>
              <w:t>
пен өнер 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3865,0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4596,0</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4596,0</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4446,0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активтерінен операция</w:t>
            </w:r>
            <w:r>
              <w:br/>
            </w:r>
            <w:r>
              <w:rPr>
                <w:rFonts w:ascii="Times New Roman"/>
                <w:b w:val="false"/>
                <w:i w:val="false"/>
                <w:color w:val="000000"/>
                <w:sz w:val="20"/>
              </w:rPr>
              <w:t>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w:t>
            </w:r>
            <w:r>
              <w:br/>
            </w:r>
            <w:r>
              <w:rPr>
                <w:rFonts w:ascii="Times New Roman"/>
                <w:b w:val="false"/>
                <w:i w:val="false"/>
                <w:color w:val="000000"/>
                <w:sz w:val="20"/>
              </w:rPr>
              <w:t>
(профицитті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bl>
    <w:bookmarkStart w:name="z14"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28 желтоқсан  </w:t>
      </w:r>
      <w:r>
        <w:br/>
      </w:r>
      <w:r>
        <w:rPr>
          <w:rFonts w:ascii="Times New Roman"/>
          <w:b w:val="false"/>
          <w:i w:val="false"/>
          <w:color w:val="000000"/>
          <w:sz w:val="28"/>
        </w:rPr>
        <w:t xml:space="preserve">
№ 162 шешіміне 4 қосымша  </w:t>
      </w:r>
    </w:p>
    <w:bookmarkEnd w:id="4"/>
    <w:p>
      <w:pPr>
        <w:spacing w:after="0"/>
        <w:ind w:left="0"/>
        <w:jc w:val="left"/>
      </w:pPr>
      <w:r>
        <w:rPr>
          <w:rFonts w:ascii="Times New Roman"/>
          <w:b/>
          <w:i w:val="false"/>
          <w:color w:val="000000"/>
        </w:rPr>
        <w:t xml:space="preserve"> 2010 жылға арналған аудандық бюджетті</w:t>
      </w:r>
      <w:r>
        <w:br/>
      </w:r>
      <w:r>
        <w:rPr>
          <w:rFonts w:ascii="Times New Roman"/>
          <w:b/>
          <w:i w:val="false"/>
          <w:color w:val="000000"/>
        </w:rPr>
        <w:t>
орындау процесінде секвестрлеуге жатпайтын</w:t>
      </w:r>
      <w:r>
        <w:br/>
      </w:r>
      <w:r>
        <w:rPr>
          <w:rFonts w:ascii="Times New Roman"/>
          <w:b/>
          <w:i w:val="false"/>
          <w:color w:val="000000"/>
        </w:rPr>
        <w:t>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3"/>
      </w:tblGrid>
      <w:tr>
        <w:trPr>
          <w:trHeight w:val="255"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білім беру</w:t>
            </w:r>
          </w:p>
        </w:tc>
      </w:tr>
      <w:tr>
        <w:trPr>
          <w:trHeight w:val="60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(аудандық маңызы бар қаланың) мемлекеттік білім</w:t>
            </w:r>
            <w:r>
              <w:br/>
            </w:r>
            <w:r>
              <w:rPr>
                <w:rFonts w:ascii="Times New Roman"/>
                <w:b w:val="false"/>
                <w:i w:val="false"/>
                <w:color w:val="000000"/>
                <w:sz w:val="20"/>
              </w:rPr>
              <w:t>
беру мекемелер үшін оқулықтар мен оқу-әдiстемелiк</w:t>
            </w:r>
            <w:r>
              <w:br/>
            </w:r>
            <w:r>
              <w:rPr>
                <w:rFonts w:ascii="Times New Roman"/>
                <w:b w:val="false"/>
                <w:i w:val="false"/>
                <w:color w:val="000000"/>
                <w:sz w:val="20"/>
              </w:rPr>
              <w:t>
кешендерді сатып алу және жеткізу</w:t>
            </w:r>
          </w:p>
        </w:tc>
      </w:tr>
      <w:tr>
        <w:trPr>
          <w:trHeight w:val="30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r>
      <w:tr>
        <w:trPr>
          <w:trHeight w:val="30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Еңбекпен қамту бағдарламасы</w:t>
            </w:r>
          </w:p>
        </w:tc>
      </w:tr>
      <w:tr>
        <w:trPr>
          <w:trHeight w:val="30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атаулы әлеуметтік көмек</w:t>
            </w:r>
          </w:p>
        </w:tc>
      </w:tr>
      <w:tr>
        <w:trPr>
          <w:trHeight w:val="60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өкілетті органдардың шешімі бойынша</w:t>
            </w:r>
            <w:r>
              <w:br/>
            </w:r>
            <w:r>
              <w:rPr>
                <w:rFonts w:ascii="Times New Roman"/>
                <w:b w:val="false"/>
                <w:i w:val="false"/>
                <w:color w:val="000000"/>
                <w:sz w:val="20"/>
              </w:rPr>
              <w:t>
азаматтардың жекелеген топтарына әлеуметтік көмек</w:t>
            </w:r>
          </w:p>
        </w:tc>
      </w:tr>
    </w:tbl>
    <w:bookmarkStart w:name="z15"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28 желтоқсан  </w:t>
      </w:r>
      <w:r>
        <w:br/>
      </w:r>
      <w:r>
        <w:rPr>
          <w:rFonts w:ascii="Times New Roman"/>
          <w:b w:val="false"/>
          <w:i w:val="false"/>
          <w:color w:val="000000"/>
          <w:sz w:val="28"/>
        </w:rPr>
        <w:t xml:space="preserve">
№ 162 шешіміне 5 қосымша  </w:t>
      </w:r>
    </w:p>
    <w:bookmarkEnd w:id="5"/>
    <w:p>
      <w:pPr>
        <w:spacing w:after="0"/>
        <w:ind w:left="0"/>
        <w:jc w:val="left"/>
      </w:pPr>
      <w:r>
        <w:rPr>
          <w:rFonts w:ascii="Times New Roman"/>
          <w:b/>
          <w:i w:val="false"/>
          <w:color w:val="000000"/>
        </w:rPr>
        <w:t xml:space="preserve"> 2010 жылға арналған кент, ауыл (село), ауылдық</w:t>
      </w:r>
      <w:r>
        <w:br/>
      </w:r>
      <w:r>
        <w:rPr>
          <w:rFonts w:ascii="Times New Roman"/>
          <w:b/>
          <w:i w:val="false"/>
          <w:color w:val="000000"/>
        </w:rPr>
        <w:t>
(селолық) 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253"/>
        <w:gridCol w:w="2553"/>
        <w:gridCol w:w="4973"/>
      </w:tblGrid>
      <w:tr>
        <w:trPr>
          <w:trHeight w:val="10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w:t>
            </w:r>
            <w:r>
              <w:br/>
            </w:r>
            <w:r>
              <w:rPr>
                <w:rFonts w:ascii="Times New Roman"/>
                <w:b w:val="false"/>
                <w:i w:val="false"/>
                <w:color w:val="000000"/>
                <w:sz w:val="20"/>
              </w:rPr>
              <w:t>
орган–</w:t>
            </w:r>
            <w:r>
              <w:br/>
            </w:r>
            <w:r>
              <w:rPr>
                <w:rFonts w:ascii="Times New Roman"/>
                <w:b w:val="false"/>
                <w:i w:val="false"/>
                <w:color w:val="000000"/>
                <w:sz w:val="20"/>
              </w:rPr>
              <w:t>
бағдарламалардың</w:t>
            </w:r>
            <w:r>
              <w:br/>
            </w:r>
            <w:r>
              <w:rPr>
                <w:rFonts w:ascii="Times New Roman"/>
                <w:b w:val="false"/>
                <w:i w:val="false"/>
                <w:color w:val="000000"/>
                <w:sz w:val="20"/>
              </w:rPr>
              <w:t>
әкімшісі</w:t>
            </w:r>
            <w:r>
              <w:br/>
            </w:r>
            <w:r>
              <w:rPr>
                <w:rFonts w:ascii="Times New Roman"/>
                <w:b w:val="false"/>
                <w:i w:val="false"/>
                <w:color w:val="000000"/>
                <w:sz w:val="20"/>
              </w:rPr>
              <w:t>
жіктеулердің</w:t>
            </w:r>
            <w:r>
              <w:br/>
            </w:r>
            <w:r>
              <w:rPr>
                <w:rFonts w:ascii="Times New Roman"/>
                <w:b w:val="false"/>
                <w:i w:val="false"/>
                <w:color w:val="000000"/>
                <w:sz w:val="20"/>
              </w:rPr>
              <w:t>
бөлушісі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w:t>
            </w:r>
          </w:p>
        </w:tc>
      </w:tr>
      <w:tr>
        <w:trPr>
          <w:trHeight w:val="96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Мекемесі</w:t>
            </w:r>
            <w:r>
              <w:br/>
            </w:r>
            <w:r>
              <w:rPr>
                <w:rFonts w:ascii="Times New Roman"/>
                <w:b w:val="false"/>
                <w:i w:val="false"/>
                <w:color w:val="000000"/>
                <w:sz w:val="20"/>
              </w:rPr>
              <w:t>
"Сарыкөл ауданы</w:t>
            </w:r>
            <w:r>
              <w:br/>
            </w:r>
            <w:r>
              <w:rPr>
                <w:rFonts w:ascii="Times New Roman"/>
                <w:b w:val="false"/>
                <w:i w:val="false"/>
                <w:color w:val="000000"/>
                <w:sz w:val="20"/>
              </w:rPr>
              <w:t>
Сарыкөл кенті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w:t>
            </w:r>
            <w:r>
              <w:br/>
            </w:r>
            <w:r>
              <w:rPr>
                <w:rFonts w:ascii="Times New Roman"/>
                <w:b w:val="false"/>
                <w:i w:val="false"/>
                <w:color w:val="000000"/>
                <w:sz w:val="20"/>
              </w:rPr>
              <w:t>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 қолдау</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жерлерде балаларды</w:t>
            </w:r>
            <w:r>
              <w:br/>
            </w:r>
            <w:r>
              <w:rPr>
                <w:rFonts w:ascii="Times New Roman"/>
                <w:b w:val="false"/>
                <w:i w:val="false"/>
                <w:color w:val="000000"/>
                <w:sz w:val="20"/>
              </w:rPr>
              <w:t>
мектепке дейін тегін</w:t>
            </w:r>
            <w:r>
              <w:br/>
            </w:r>
            <w:r>
              <w:rPr>
                <w:rFonts w:ascii="Times New Roman"/>
                <w:b w:val="false"/>
                <w:i w:val="false"/>
                <w:color w:val="000000"/>
                <w:sz w:val="20"/>
              </w:rPr>
              <w:t>
алып баруды және кері</w:t>
            </w:r>
            <w:r>
              <w:br/>
            </w:r>
            <w:r>
              <w:rPr>
                <w:rFonts w:ascii="Times New Roman"/>
                <w:b w:val="false"/>
                <w:i w:val="false"/>
                <w:color w:val="000000"/>
                <w:sz w:val="20"/>
              </w:rPr>
              <w:t>
алып келуді ұйымдастыру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w:t>
            </w:r>
            <w:r>
              <w:br/>
            </w:r>
            <w:r>
              <w:rPr>
                <w:rFonts w:ascii="Times New Roman"/>
                <w:b w:val="false"/>
                <w:i w:val="false"/>
                <w:color w:val="000000"/>
                <w:sz w:val="20"/>
              </w:rPr>
              <w:t>
көшелерді жарықтандыру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 қамтамасыз</w:t>
            </w:r>
            <w:r>
              <w:br/>
            </w:r>
            <w:r>
              <w:rPr>
                <w:rFonts w:ascii="Times New Roman"/>
                <w:b w:val="false"/>
                <w:i w:val="false"/>
                <w:color w:val="000000"/>
                <w:sz w:val="20"/>
              </w:rPr>
              <w:t>
ету</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w:t>
            </w:r>
            <w:r>
              <w:br/>
            </w:r>
            <w:r>
              <w:rPr>
                <w:rFonts w:ascii="Times New Roman"/>
                <w:b w:val="false"/>
                <w:i w:val="false"/>
                <w:color w:val="000000"/>
                <w:sz w:val="20"/>
              </w:rPr>
              <w:t>
күтіп-ұстау және туысы</w:t>
            </w:r>
            <w:r>
              <w:br/>
            </w:r>
            <w:r>
              <w:rPr>
                <w:rFonts w:ascii="Times New Roman"/>
                <w:b w:val="false"/>
                <w:i w:val="false"/>
                <w:color w:val="000000"/>
                <w:sz w:val="20"/>
              </w:rPr>
              <w:t>
жоқ адамдарды жерлеу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10-9-123-019</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w:t>
            </w:r>
            <w:r>
              <w:br/>
            </w:r>
            <w:r>
              <w:rPr>
                <w:rFonts w:ascii="Times New Roman"/>
                <w:b w:val="false"/>
                <w:i w:val="false"/>
                <w:color w:val="000000"/>
                <w:sz w:val="20"/>
              </w:rPr>
              <w:t>
және кадрларды қайта</w:t>
            </w:r>
            <w:r>
              <w:br/>
            </w:r>
            <w:r>
              <w:rPr>
                <w:rFonts w:ascii="Times New Roman"/>
                <w:b w:val="false"/>
                <w:i w:val="false"/>
                <w:color w:val="000000"/>
                <w:sz w:val="20"/>
              </w:rPr>
              <w:t>
даярлау стратегиясын</w:t>
            </w:r>
            <w:r>
              <w:br/>
            </w:r>
            <w:r>
              <w:rPr>
                <w:rFonts w:ascii="Times New Roman"/>
                <w:b w:val="false"/>
                <w:i w:val="false"/>
                <w:color w:val="000000"/>
                <w:sz w:val="20"/>
              </w:rPr>
              <w:t>
іске асыру шегінде</w:t>
            </w:r>
            <w:r>
              <w:br/>
            </w:r>
            <w:r>
              <w:rPr>
                <w:rFonts w:ascii="Times New Roman"/>
                <w:b w:val="false"/>
                <w:i w:val="false"/>
                <w:color w:val="000000"/>
                <w:sz w:val="20"/>
              </w:rPr>
              <w:t>
кенттерде, ауылдарда,</w:t>
            </w:r>
            <w:r>
              <w:br/>
            </w:r>
            <w:r>
              <w:rPr>
                <w:rFonts w:ascii="Times New Roman"/>
                <w:b w:val="false"/>
                <w:i w:val="false"/>
                <w:color w:val="000000"/>
                <w:sz w:val="20"/>
              </w:rPr>
              <w:t>
ауылдық округтерде</w:t>
            </w:r>
            <w:r>
              <w:br/>
            </w:r>
            <w:r>
              <w:rPr>
                <w:rFonts w:ascii="Times New Roman"/>
                <w:b w:val="false"/>
                <w:i w:val="false"/>
                <w:color w:val="000000"/>
                <w:sz w:val="20"/>
              </w:rPr>
              <w:t>
әлеуметтік жобаларды</w:t>
            </w:r>
            <w:r>
              <w:br/>
            </w:r>
            <w:r>
              <w:rPr>
                <w:rFonts w:ascii="Times New Roman"/>
                <w:b w:val="false"/>
                <w:i w:val="false"/>
                <w:color w:val="000000"/>
                <w:sz w:val="20"/>
              </w:rPr>
              <w:t>
қаржыландыру</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ауылдарда (селоларда),</w:t>
            </w:r>
            <w:r>
              <w:br/>
            </w:r>
            <w:r>
              <w:rPr>
                <w:rFonts w:ascii="Times New Roman"/>
                <w:b w:val="false"/>
                <w:i w:val="false"/>
                <w:color w:val="000000"/>
                <w:sz w:val="20"/>
              </w:rPr>
              <w:t>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r>
      <w:tr>
        <w:trPr>
          <w:trHeight w:val="97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Мекемесі</w:t>
            </w:r>
            <w:r>
              <w:br/>
            </w:r>
            <w:r>
              <w:rPr>
                <w:rFonts w:ascii="Times New Roman"/>
                <w:b w:val="false"/>
                <w:i w:val="false"/>
                <w:color w:val="000000"/>
                <w:sz w:val="20"/>
              </w:rPr>
              <w:t>
"Сарыкөл ауданы</w:t>
            </w:r>
            <w:r>
              <w:br/>
            </w:r>
            <w:r>
              <w:rPr>
                <w:rFonts w:ascii="Times New Roman"/>
                <w:b w:val="false"/>
                <w:i w:val="false"/>
                <w:color w:val="000000"/>
                <w:sz w:val="20"/>
              </w:rPr>
              <w:t>
Чехов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w:t>
            </w:r>
            <w:r>
              <w:br/>
            </w:r>
            <w:r>
              <w:rPr>
                <w:rFonts w:ascii="Times New Roman"/>
                <w:b w:val="false"/>
                <w:i w:val="false"/>
                <w:color w:val="000000"/>
                <w:sz w:val="20"/>
              </w:rPr>
              <w:t>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w:t>
            </w:r>
            <w:r>
              <w:br/>
            </w:r>
            <w:r>
              <w:rPr>
                <w:rFonts w:ascii="Times New Roman"/>
                <w:b w:val="false"/>
                <w:i w:val="false"/>
                <w:color w:val="000000"/>
                <w:sz w:val="20"/>
              </w:rPr>
              <w:t>
көшелерді жарықтандыру</w:t>
            </w:r>
          </w:p>
        </w:tc>
      </w:tr>
      <w:tr>
        <w:trPr>
          <w:trHeight w:val="94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Мекемесі</w:t>
            </w:r>
            <w:r>
              <w:br/>
            </w:r>
            <w:r>
              <w:rPr>
                <w:rFonts w:ascii="Times New Roman"/>
                <w:b w:val="false"/>
                <w:i w:val="false"/>
                <w:color w:val="000000"/>
                <w:sz w:val="20"/>
              </w:rPr>
              <w:t>
"Сарыкөл ауданы</w:t>
            </w:r>
            <w:r>
              <w:br/>
            </w:r>
            <w:r>
              <w:rPr>
                <w:rFonts w:ascii="Times New Roman"/>
                <w:b w:val="false"/>
                <w:i w:val="false"/>
                <w:color w:val="000000"/>
                <w:sz w:val="20"/>
              </w:rPr>
              <w:t>
Сорочин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w:t>
            </w:r>
            <w:r>
              <w:br/>
            </w:r>
            <w:r>
              <w:rPr>
                <w:rFonts w:ascii="Times New Roman"/>
                <w:b w:val="false"/>
                <w:i w:val="false"/>
                <w:color w:val="000000"/>
                <w:sz w:val="20"/>
              </w:rPr>
              <w:t>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w:t>
            </w:r>
            <w:r>
              <w:br/>
            </w:r>
            <w:r>
              <w:rPr>
                <w:rFonts w:ascii="Times New Roman"/>
                <w:b w:val="false"/>
                <w:i w:val="false"/>
                <w:color w:val="000000"/>
                <w:sz w:val="20"/>
              </w:rPr>
              <w:t>
көшелерді жарықтандыру</w:t>
            </w:r>
          </w:p>
        </w:tc>
      </w:tr>
      <w:tr>
        <w:trPr>
          <w:trHeight w:val="111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Мекемесі</w:t>
            </w:r>
            <w:r>
              <w:br/>
            </w:r>
            <w:r>
              <w:rPr>
                <w:rFonts w:ascii="Times New Roman"/>
                <w:b w:val="false"/>
                <w:i w:val="false"/>
                <w:color w:val="000000"/>
                <w:sz w:val="20"/>
              </w:rPr>
              <w:t>
"Сарыкөл ауданы</w:t>
            </w:r>
            <w:r>
              <w:br/>
            </w:r>
            <w:r>
              <w:rPr>
                <w:rFonts w:ascii="Times New Roman"/>
                <w:b w:val="false"/>
                <w:i w:val="false"/>
                <w:color w:val="000000"/>
                <w:sz w:val="20"/>
              </w:rPr>
              <w:t>
Тимирязев</w:t>
            </w:r>
            <w:r>
              <w:br/>
            </w:r>
            <w:r>
              <w:rPr>
                <w:rFonts w:ascii="Times New Roman"/>
                <w:b w:val="false"/>
                <w:i w:val="false"/>
                <w:color w:val="000000"/>
                <w:sz w:val="20"/>
              </w:rPr>
              <w:t>
ауылдық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w:t>
            </w:r>
            <w:r>
              <w:br/>
            </w:r>
            <w:r>
              <w:rPr>
                <w:rFonts w:ascii="Times New Roman"/>
                <w:b w:val="false"/>
                <w:i w:val="false"/>
                <w:color w:val="000000"/>
                <w:sz w:val="20"/>
              </w:rPr>
              <w:t>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w:t>
            </w:r>
            <w:r>
              <w:br/>
            </w:r>
            <w:r>
              <w:rPr>
                <w:rFonts w:ascii="Times New Roman"/>
                <w:b w:val="false"/>
                <w:i w:val="false"/>
                <w:color w:val="000000"/>
                <w:sz w:val="20"/>
              </w:rPr>
              <w:t>
көшелерді жарықтандыру</w:t>
            </w:r>
          </w:p>
        </w:tc>
      </w:tr>
      <w:tr>
        <w:trPr>
          <w:trHeight w:val="99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Мекемесі</w:t>
            </w:r>
            <w:r>
              <w:br/>
            </w:r>
            <w:r>
              <w:rPr>
                <w:rFonts w:ascii="Times New Roman"/>
                <w:b w:val="false"/>
                <w:i w:val="false"/>
                <w:color w:val="000000"/>
                <w:sz w:val="20"/>
              </w:rPr>
              <w:t>
"Сарыкөл ауданы</w:t>
            </w:r>
            <w:r>
              <w:br/>
            </w:r>
            <w:r>
              <w:rPr>
                <w:rFonts w:ascii="Times New Roman"/>
                <w:b w:val="false"/>
                <w:i w:val="false"/>
                <w:color w:val="000000"/>
                <w:sz w:val="20"/>
              </w:rPr>
              <w:t>
Тағыл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w:t>
            </w:r>
            <w:r>
              <w:br/>
            </w:r>
            <w:r>
              <w:rPr>
                <w:rFonts w:ascii="Times New Roman"/>
                <w:b w:val="false"/>
                <w:i w:val="false"/>
                <w:color w:val="000000"/>
                <w:sz w:val="20"/>
              </w:rPr>
              <w:t>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97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Мекемесі</w:t>
            </w:r>
            <w:r>
              <w:br/>
            </w:r>
            <w:r>
              <w:rPr>
                <w:rFonts w:ascii="Times New Roman"/>
                <w:b w:val="false"/>
                <w:i w:val="false"/>
                <w:color w:val="000000"/>
                <w:sz w:val="20"/>
              </w:rPr>
              <w:t>
"Сарыкөл ауданы</w:t>
            </w:r>
            <w:r>
              <w:br/>
            </w:r>
            <w:r>
              <w:rPr>
                <w:rFonts w:ascii="Times New Roman"/>
                <w:b w:val="false"/>
                <w:i w:val="false"/>
                <w:color w:val="000000"/>
                <w:sz w:val="20"/>
              </w:rPr>
              <w:t>
Севастополь</w:t>
            </w:r>
            <w:r>
              <w:br/>
            </w:r>
            <w:r>
              <w:rPr>
                <w:rFonts w:ascii="Times New Roman"/>
                <w:b w:val="false"/>
                <w:i w:val="false"/>
                <w:color w:val="000000"/>
                <w:sz w:val="20"/>
              </w:rPr>
              <w:t>
ауылдық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w:t>
            </w:r>
            <w:r>
              <w:br/>
            </w:r>
            <w:r>
              <w:rPr>
                <w:rFonts w:ascii="Times New Roman"/>
                <w:b w:val="false"/>
                <w:i w:val="false"/>
                <w:color w:val="000000"/>
                <w:sz w:val="20"/>
              </w:rPr>
              <w:t>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w:t>
            </w:r>
            <w:r>
              <w:br/>
            </w:r>
            <w:r>
              <w:rPr>
                <w:rFonts w:ascii="Times New Roman"/>
                <w:b w:val="false"/>
                <w:i w:val="false"/>
                <w:color w:val="000000"/>
                <w:sz w:val="20"/>
              </w:rPr>
              <w:t>
көшелерді жарықтандыру</w:t>
            </w:r>
          </w:p>
        </w:tc>
      </w:tr>
      <w:tr>
        <w:trPr>
          <w:trHeight w:val="102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Мекемесі</w:t>
            </w:r>
            <w:r>
              <w:br/>
            </w:r>
            <w:r>
              <w:rPr>
                <w:rFonts w:ascii="Times New Roman"/>
                <w:b w:val="false"/>
                <w:i w:val="false"/>
                <w:color w:val="000000"/>
                <w:sz w:val="20"/>
              </w:rPr>
              <w:t>
"Сарыкөл ауданы</w:t>
            </w:r>
            <w:r>
              <w:br/>
            </w:r>
            <w:r>
              <w:rPr>
                <w:rFonts w:ascii="Times New Roman"/>
                <w:b w:val="false"/>
                <w:i w:val="false"/>
                <w:color w:val="000000"/>
                <w:sz w:val="20"/>
              </w:rPr>
              <w:t>
Маяк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w:t>
            </w:r>
            <w:r>
              <w:br/>
            </w:r>
            <w:r>
              <w:rPr>
                <w:rFonts w:ascii="Times New Roman"/>
                <w:b w:val="false"/>
                <w:i w:val="false"/>
                <w:color w:val="000000"/>
                <w:sz w:val="20"/>
              </w:rPr>
              <w:t>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w:t>
            </w:r>
            <w:r>
              <w:br/>
            </w:r>
            <w:r>
              <w:rPr>
                <w:rFonts w:ascii="Times New Roman"/>
                <w:b w:val="false"/>
                <w:i w:val="false"/>
                <w:color w:val="000000"/>
                <w:sz w:val="20"/>
              </w:rPr>
              <w:t>
көшелерді жарықтандыру</w:t>
            </w:r>
          </w:p>
        </w:tc>
      </w:tr>
      <w:tr>
        <w:trPr>
          <w:trHeight w:val="100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Мекемесі</w:t>
            </w:r>
            <w:r>
              <w:br/>
            </w:r>
            <w:r>
              <w:rPr>
                <w:rFonts w:ascii="Times New Roman"/>
                <w:b w:val="false"/>
                <w:i w:val="false"/>
                <w:color w:val="000000"/>
                <w:sz w:val="20"/>
              </w:rPr>
              <w:t>
"Сарыкөл ауданы</w:t>
            </w:r>
            <w:r>
              <w:br/>
            </w:r>
            <w:r>
              <w:rPr>
                <w:rFonts w:ascii="Times New Roman"/>
                <w:b w:val="false"/>
                <w:i w:val="false"/>
                <w:color w:val="000000"/>
                <w:sz w:val="20"/>
              </w:rPr>
              <w:t>
Лесной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w:t>
            </w:r>
            <w:r>
              <w:br/>
            </w:r>
            <w:r>
              <w:rPr>
                <w:rFonts w:ascii="Times New Roman"/>
                <w:b w:val="false"/>
                <w:i w:val="false"/>
                <w:color w:val="000000"/>
                <w:sz w:val="20"/>
              </w:rPr>
              <w:t>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w:t>
            </w:r>
            <w:r>
              <w:br/>
            </w:r>
            <w:r>
              <w:rPr>
                <w:rFonts w:ascii="Times New Roman"/>
                <w:b w:val="false"/>
                <w:i w:val="false"/>
                <w:color w:val="000000"/>
                <w:sz w:val="20"/>
              </w:rPr>
              <w:t>
көшелерді жарықтандыру</w:t>
            </w:r>
          </w:p>
        </w:tc>
      </w:tr>
      <w:tr>
        <w:trPr>
          <w:trHeight w:val="100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Мекемесі</w:t>
            </w:r>
            <w:r>
              <w:br/>
            </w:r>
            <w:r>
              <w:rPr>
                <w:rFonts w:ascii="Times New Roman"/>
                <w:b w:val="false"/>
                <w:i w:val="false"/>
                <w:color w:val="000000"/>
                <w:sz w:val="20"/>
              </w:rPr>
              <w:t>
"Сарыкөл ауданы</w:t>
            </w:r>
            <w:r>
              <w:br/>
            </w:r>
            <w:r>
              <w:rPr>
                <w:rFonts w:ascii="Times New Roman"/>
                <w:b w:val="false"/>
                <w:i w:val="false"/>
                <w:color w:val="000000"/>
                <w:sz w:val="20"/>
              </w:rPr>
              <w:t>
Ленинград</w:t>
            </w:r>
            <w:r>
              <w:br/>
            </w:r>
            <w:r>
              <w:rPr>
                <w:rFonts w:ascii="Times New Roman"/>
                <w:b w:val="false"/>
                <w:i w:val="false"/>
                <w:color w:val="000000"/>
                <w:sz w:val="20"/>
              </w:rPr>
              <w:t>
ауылдық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w:t>
            </w:r>
            <w:r>
              <w:br/>
            </w:r>
            <w:r>
              <w:rPr>
                <w:rFonts w:ascii="Times New Roman"/>
                <w:b w:val="false"/>
                <w:i w:val="false"/>
                <w:color w:val="000000"/>
                <w:sz w:val="20"/>
              </w:rPr>
              <w:t>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w:t>
            </w:r>
            <w:r>
              <w:br/>
            </w:r>
            <w:r>
              <w:rPr>
                <w:rFonts w:ascii="Times New Roman"/>
                <w:b w:val="false"/>
                <w:i w:val="false"/>
                <w:color w:val="000000"/>
                <w:sz w:val="20"/>
              </w:rPr>
              <w:t>
көшелерді жарықтандыру</w:t>
            </w:r>
          </w:p>
        </w:tc>
      </w:tr>
      <w:tr>
        <w:trPr>
          <w:trHeight w:val="99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Мекемесі</w:t>
            </w:r>
            <w:r>
              <w:br/>
            </w:r>
            <w:r>
              <w:rPr>
                <w:rFonts w:ascii="Times New Roman"/>
                <w:b w:val="false"/>
                <w:i w:val="false"/>
                <w:color w:val="000000"/>
                <w:sz w:val="20"/>
              </w:rPr>
              <w:t>
"Сарыкөл ауданы</w:t>
            </w:r>
            <w:r>
              <w:br/>
            </w:r>
            <w:r>
              <w:rPr>
                <w:rFonts w:ascii="Times New Roman"/>
                <w:b w:val="false"/>
                <w:i w:val="false"/>
                <w:color w:val="000000"/>
                <w:sz w:val="20"/>
              </w:rPr>
              <w:t>
Краснознамен</w:t>
            </w:r>
            <w:r>
              <w:br/>
            </w:r>
            <w:r>
              <w:rPr>
                <w:rFonts w:ascii="Times New Roman"/>
                <w:b w:val="false"/>
                <w:i w:val="false"/>
                <w:color w:val="000000"/>
                <w:sz w:val="20"/>
              </w:rPr>
              <w:t>
ауылдық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w:t>
            </w:r>
            <w:r>
              <w:br/>
            </w:r>
            <w:r>
              <w:rPr>
                <w:rFonts w:ascii="Times New Roman"/>
                <w:b w:val="false"/>
                <w:i w:val="false"/>
                <w:color w:val="000000"/>
                <w:sz w:val="20"/>
              </w:rPr>
              <w:t>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w:t>
            </w:r>
            <w:r>
              <w:br/>
            </w:r>
            <w:r>
              <w:rPr>
                <w:rFonts w:ascii="Times New Roman"/>
                <w:b w:val="false"/>
                <w:i w:val="false"/>
                <w:color w:val="000000"/>
                <w:sz w:val="20"/>
              </w:rPr>
              <w:t>
көшелерді жарықтандыру</w:t>
            </w:r>
          </w:p>
        </w:tc>
      </w:tr>
      <w:tr>
        <w:trPr>
          <w:trHeight w:val="100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Мекемесі</w:t>
            </w:r>
            <w:r>
              <w:br/>
            </w:r>
            <w:r>
              <w:rPr>
                <w:rFonts w:ascii="Times New Roman"/>
                <w:b w:val="false"/>
                <w:i w:val="false"/>
                <w:color w:val="000000"/>
                <w:sz w:val="20"/>
              </w:rPr>
              <w:t>
"Сарыкөл ауданы</w:t>
            </w:r>
            <w:r>
              <w:br/>
            </w:r>
            <w:r>
              <w:rPr>
                <w:rFonts w:ascii="Times New Roman"/>
                <w:b w:val="false"/>
                <w:i w:val="false"/>
                <w:color w:val="000000"/>
                <w:sz w:val="20"/>
              </w:rPr>
              <w:t>
Златоуст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w:t>
            </w:r>
            <w:r>
              <w:br/>
            </w:r>
            <w:r>
              <w:rPr>
                <w:rFonts w:ascii="Times New Roman"/>
                <w:b w:val="false"/>
                <w:i w:val="false"/>
                <w:color w:val="000000"/>
                <w:sz w:val="20"/>
              </w:rPr>
              <w:t>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w:t>
            </w:r>
            <w:r>
              <w:br/>
            </w:r>
            <w:r>
              <w:rPr>
                <w:rFonts w:ascii="Times New Roman"/>
                <w:b w:val="false"/>
                <w:i w:val="false"/>
                <w:color w:val="000000"/>
                <w:sz w:val="20"/>
              </w:rPr>
              <w:t>
көшелерді жарықтандыру</w:t>
            </w:r>
          </w:p>
        </w:tc>
      </w:tr>
      <w:tr>
        <w:trPr>
          <w:trHeight w:val="100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Мекемесі</w:t>
            </w:r>
            <w:r>
              <w:br/>
            </w:r>
            <w:r>
              <w:rPr>
                <w:rFonts w:ascii="Times New Roman"/>
                <w:b w:val="false"/>
                <w:i w:val="false"/>
                <w:color w:val="000000"/>
                <w:sz w:val="20"/>
              </w:rPr>
              <w:t>
"Сарыкөл ауданы</w:t>
            </w:r>
            <w:r>
              <w:br/>
            </w:r>
            <w:r>
              <w:rPr>
                <w:rFonts w:ascii="Times New Roman"/>
                <w:b w:val="false"/>
                <w:i w:val="false"/>
                <w:color w:val="000000"/>
                <w:sz w:val="20"/>
              </w:rPr>
              <w:t>
Комсомол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w:t>
            </w:r>
            <w:r>
              <w:br/>
            </w:r>
            <w:r>
              <w:rPr>
                <w:rFonts w:ascii="Times New Roman"/>
                <w:b w:val="false"/>
                <w:i w:val="false"/>
                <w:color w:val="000000"/>
                <w:sz w:val="20"/>
              </w:rPr>
              <w:t>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w:t>
            </w:r>
            <w:r>
              <w:br/>
            </w:r>
            <w:r>
              <w:rPr>
                <w:rFonts w:ascii="Times New Roman"/>
                <w:b w:val="false"/>
                <w:i w:val="false"/>
                <w:color w:val="000000"/>
                <w:sz w:val="20"/>
              </w:rPr>
              <w:t>
көшелерді жарықтандыру</w:t>
            </w:r>
          </w:p>
        </w:tc>
      </w:tr>
      <w:tr>
        <w:trPr>
          <w:trHeight w:val="97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Мекемесі</w:t>
            </w:r>
            <w:r>
              <w:br/>
            </w:r>
            <w:r>
              <w:rPr>
                <w:rFonts w:ascii="Times New Roman"/>
                <w:b w:val="false"/>
                <w:i w:val="false"/>
                <w:color w:val="000000"/>
                <w:sz w:val="20"/>
              </w:rPr>
              <w:t>
"Сарыкөл ауданы</w:t>
            </w:r>
            <w:r>
              <w:br/>
            </w:r>
            <w:r>
              <w:rPr>
                <w:rFonts w:ascii="Times New Roman"/>
                <w:b w:val="false"/>
                <w:i w:val="false"/>
                <w:color w:val="000000"/>
                <w:sz w:val="20"/>
              </w:rPr>
              <w:t>
Барвин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w:t>
            </w:r>
            <w:r>
              <w:br/>
            </w:r>
            <w:r>
              <w:rPr>
                <w:rFonts w:ascii="Times New Roman"/>
                <w:b w:val="false"/>
                <w:i w:val="false"/>
                <w:color w:val="000000"/>
                <w:sz w:val="20"/>
              </w:rPr>
              <w:t>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w:t>
            </w:r>
            <w:r>
              <w:br/>
            </w:r>
            <w:r>
              <w:rPr>
                <w:rFonts w:ascii="Times New Roman"/>
                <w:b w:val="false"/>
                <w:i w:val="false"/>
                <w:color w:val="000000"/>
                <w:sz w:val="20"/>
              </w:rPr>
              <w:t>
көшелерді жарықтандыру</w:t>
            </w:r>
          </w:p>
        </w:tc>
      </w:tr>
      <w:tr>
        <w:trPr>
          <w:trHeight w:val="99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Мекемесі</w:t>
            </w:r>
            <w:r>
              <w:br/>
            </w:r>
            <w:r>
              <w:rPr>
                <w:rFonts w:ascii="Times New Roman"/>
                <w:b w:val="false"/>
                <w:i w:val="false"/>
                <w:color w:val="000000"/>
                <w:sz w:val="20"/>
              </w:rPr>
              <w:t>
"Сарыкөл ауданы</w:t>
            </w:r>
            <w:r>
              <w:br/>
            </w:r>
            <w:r>
              <w:rPr>
                <w:rFonts w:ascii="Times New Roman"/>
                <w:b w:val="false"/>
                <w:i w:val="false"/>
                <w:color w:val="000000"/>
                <w:sz w:val="20"/>
              </w:rPr>
              <w:t>
Веселоподол</w:t>
            </w:r>
            <w:r>
              <w:br/>
            </w:r>
            <w:r>
              <w:rPr>
                <w:rFonts w:ascii="Times New Roman"/>
                <w:b w:val="false"/>
                <w:i w:val="false"/>
                <w:color w:val="000000"/>
                <w:sz w:val="20"/>
              </w:rPr>
              <w:t>
ауылдық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w:t>
            </w:r>
            <w:r>
              <w:br/>
            </w:r>
            <w:r>
              <w:rPr>
                <w:rFonts w:ascii="Times New Roman"/>
                <w:b w:val="false"/>
                <w:i w:val="false"/>
                <w:color w:val="000000"/>
                <w:sz w:val="20"/>
              </w:rPr>
              <w:t>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w:t>
            </w:r>
            <w:r>
              <w:br/>
            </w:r>
            <w:r>
              <w:rPr>
                <w:rFonts w:ascii="Times New Roman"/>
                <w:b w:val="false"/>
                <w:i w:val="false"/>
                <w:color w:val="000000"/>
                <w:sz w:val="20"/>
              </w:rPr>
              <w:t>
көшелерді жарықтандыру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