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1860" w14:textId="9721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2009 жылға арналған аудандық бюджеті туралы" мәслихаттың 2008 жылғы 26 желтоқсандағы № 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2009 жылғы 25 қарашадағы № 160 шешімі. Қостанай облысы Сарыкөл ауданының Әділет басқармасында 2009 жылғы 26 қарашада № 9-17-88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негізінде Сарыкөл ауданы әкімдігінің 2009 жылғы 25 қарашадағы № 296 қаулысын </w:t>
      </w:r>
      <w:r>
        <w:rPr>
          <w:rFonts w:ascii="Times New Roman"/>
          <w:b w:val="false"/>
          <w:i w:val="false"/>
          <w:color w:val="000000"/>
          <w:sz w:val="28"/>
        </w:rPr>
        <w:t>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2009 жылға арналған аудандық бюджеті туралы" шешіміне өзгерістер енгізілсін (нормативтік-құқықтық актілерді мемлекеттік тіркеу тізілімінде 2009 жылдың 5 қаңтарында 9-17-72 нөмірімен тіркелген, № 3 "Сарыкөл" газетінде 2009 жылдың 22 қаңтарында жарияланған; бұрын енгізілген өзгерістер: 2009 жылдың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2009 жылға арналған аудандық бюджетi туралы" мәслихаттың 2008 жылғы 26 желтоқсандағы № 92 шешiмiне өзгерiстер енгiзу туралы" аудандық мәслихатының шешімі,нормативтік-құқықтық актілерді мемлекеттік тіркеу тізілімінде 2009 жылдың 22 қаңтарында 9-17-73 нөмірімен тіркелген, № 6 "Сарыкөл" газетінде 2009 жылдың 12 ақпанында жарияланған; 2009 жылдың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2009 жылға арналған аудандық бюджетi туралы" мәслихаттың 2008 жылғы 26 желтоқсандағы № 92 шешiмiне өзгерiстер енгiзу туралы" аудандық мәслихатының шешімі, нормативтік-құқықтық актілерді мемлекеттік тіркеу тізілімінде 2009 жылдың 28 сәуірдегі 9-17-76 нөмірімен тіркелген, № 25 "Сарыкөл" газетінде 2009 жылдың 25 маусымда, № 26 2009 жылдың 2 шілдесінде, № 27 2009 жылдың 9 шілдесінде жарияланған; 2009 жылдың 4 тамыздағы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ауданының 2009 жылға арналған аудандық бюджетi туралы" мәслихаттың 2008 жылғы 26 желтоқсандағы № 92 шешiмiне өзгерiстер енгiзу туралы" аудандық мәслихатының шешімі,нормативтік-құқықтық актілерді мемлекеттік тіркеу тізілімінде 2009 жылдың 5 тамызда 9-17-79 нөмірімен тіркелген, № 34 "Сарыкөл" газетінде 2009 жылдың 27 тамызында, № 35 2009 жылдың 3 қырқүйегінде, № 36 2009 жылдың 10 қырқүйегінде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қосымшаға келісе Сарыкөл ауданының аудандық бюджеті орындауға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- 1 923 569,8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409 509,0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1 766,0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1 509 677,8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1 942 382,9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тапшылығы – -18 813,1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пайдалану – 18 813,1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мазмұндалсын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2009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Ивановна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Илияс Мыңжасарұлы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Ғылымбек Қабдешұлы Шохметов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73"/>
        <w:gridCol w:w="7353"/>
        <w:gridCol w:w="22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1923569,8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73"/>
        <w:gridCol w:w="673"/>
        <w:gridCol w:w="6953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1942382,9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117101,0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103059,0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784296,7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744914,7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719184,7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профицитi 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ағымдық бюджеттік бағдарламалар тізімдемесі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53"/>
        <w:gridCol w:w="733"/>
        <w:gridCol w:w="9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ұйымдастыру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тілді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