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1320c" w14:textId="8f132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мекендерге жұмыс істеу және тұру үшін келген денсаулық сақтау, білім беру, әлеуметтік қамсыздандыру, мәдениет және спорт мамандарын әлеуметтік қолдау шараларын ұсыну туралы</w:t>
      </w:r>
    </w:p>
    <w:p>
      <w:pPr>
        <w:spacing w:after="0"/>
        <w:ind w:left="0"/>
        <w:jc w:val="both"/>
      </w:pPr>
      <w:r>
        <w:rPr>
          <w:rFonts w:ascii="Times New Roman"/>
          <w:b w:val="false"/>
          <w:i w:val="false"/>
          <w:color w:val="000000"/>
          <w:sz w:val="28"/>
        </w:rPr>
        <w:t>Қостанай облысы Сарыкөл ауданы мәслихатының 2009 жылғы 23 қазандағы № 147 шешімі. Қостанай облысы Сарыкөл ауданының Әділет басқармасында 2009 жылғы 27 қазанда № 9-17-85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Заңының 7-бабы 3-тармағының </w:t>
      </w:r>
      <w:r>
        <w:rPr>
          <w:rFonts w:ascii="Times New Roman"/>
          <w:b w:val="false"/>
          <w:i w:val="false"/>
          <w:color w:val="000000"/>
          <w:sz w:val="28"/>
        </w:rPr>
        <w:t>4) тармақшасына</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және спорт мамандарын әлеуметтік қолдау шараларын ұсыну мөлшерін және ережесін бекіту туралы" Қазақстан Республикасы Үкіметінің 2009 жылғы 18 ақпандағы № 183 қаулысының </w:t>
      </w:r>
      <w:r>
        <w:rPr>
          <w:rFonts w:ascii="Times New Roman"/>
          <w:b w:val="false"/>
          <w:i w:val="false"/>
          <w:color w:val="000000"/>
          <w:sz w:val="28"/>
        </w:rPr>
        <w:t>2-тармағына</w:t>
      </w:r>
      <w:r>
        <w:rPr>
          <w:rFonts w:ascii="Times New Roman"/>
          <w:b w:val="false"/>
          <w:i w:val="false"/>
          <w:color w:val="000000"/>
          <w:sz w:val="28"/>
        </w:rPr>
        <w:t xml:space="preserve"> сәйкес, Сарыкөл ауданы әкімінің 2009 жылғы 20 қазандағы № 07-18/968 хатын қарастырып, Сарыкөл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Жетпіс есептік айлық есептік көрсеткішке тең сомада көтерме жәрдемақы ұсыну түрінде, 2009 жылға арналған ауылдық елді мекендерге жұмыс істеу және тұру үшін келген денсаулық сақтау, білім беру, әлеуметтік қамсыздандыру,мәдениет және спорт мамандарын әлеуметтік қолдау шаралары ұсынылсын.</w:t>
      </w:r>
      <w:r>
        <w:br/>
      </w:r>
      <w:r>
        <w:rPr>
          <w:rFonts w:ascii="Times New Roman"/>
          <w:b w:val="false"/>
          <w:i w:val="false"/>
          <w:color w:val="000000"/>
          <w:sz w:val="28"/>
        </w:rPr>
        <w:t>
</w:t>
      </w:r>
      <w:r>
        <w:rPr>
          <w:rFonts w:ascii="Times New Roman"/>
          <w:b w:val="false"/>
          <w:i w:val="false"/>
          <w:color w:val="000000"/>
          <w:sz w:val="28"/>
        </w:rPr>
        <w:t>
      2. Осы шешім алғаш рет ресми жарияланғаннан бастап он күнтізбелік күн өткен соң қолданысқа енгізіледі.</w:t>
      </w:r>
    </w:p>
    <w:p>
      <w:pPr>
        <w:spacing w:after="0"/>
        <w:ind w:left="0"/>
        <w:jc w:val="both"/>
      </w:pPr>
      <w:r>
        <w:rPr>
          <w:rFonts w:ascii="Times New Roman"/>
          <w:b w:val="false"/>
          <w:i/>
          <w:color w:val="000000"/>
          <w:sz w:val="28"/>
        </w:rPr>
        <w:t>      Кезектен тыс</w:t>
      </w:r>
      <w:r>
        <w:br/>
      </w:r>
      <w:r>
        <w:rPr>
          <w:rFonts w:ascii="Times New Roman"/>
          <w:b w:val="false"/>
          <w:i w:val="false"/>
          <w:color w:val="000000"/>
          <w:sz w:val="28"/>
        </w:rPr>
        <w:t>
</w:t>
      </w:r>
      <w:r>
        <w:rPr>
          <w:rFonts w:ascii="Times New Roman"/>
          <w:b w:val="false"/>
          <w:i/>
          <w:color w:val="000000"/>
          <w:sz w:val="28"/>
        </w:rPr>
        <w:t>      сессияның төрайымы                        Р. Сейтқожина</w:t>
      </w:r>
    </w:p>
    <w:p>
      <w:pPr>
        <w:spacing w:after="0"/>
        <w:ind w:left="0"/>
        <w:jc w:val="both"/>
      </w:pPr>
      <w:r>
        <w:rPr>
          <w:rFonts w:ascii="Times New Roman"/>
          <w:b w:val="false"/>
          <w:i/>
          <w:color w:val="000000"/>
          <w:sz w:val="28"/>
        </w:rPr>
        <w:t>      Аудандық</w:t>
      </w:r>
      <w:r>
        <w:br/>
      </w:r>
      <w:r>
        <w:rPr>
          <w:rFonts w:ascii="Times New Roman"/>
          <w:b w:val="false"/>
          <w:i w:val="false"/>
          <w:color w:val="000000"/>
          <w:sz w:val="28"/>
        </w:rPr>
        <w:t>
</w:t>
      </w:r>
      <w:r>
        <w:rPr>
          <w:rFonts w:ascii="Times New Roman"/>
          <w:b w:val="false"/>
          <w:i/>
          <w:color w:val="000000"/>
          <w:sz w:val="28"/>
        </w:rPr>
        <w:t>      мәслихаттың хатшысы                        У. Айғұлақов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"Сарыкөл ауданы әкімдігінің</w:t>
      </w:r>
      <w:r>
        <w:br/>
      </w:r>
      <w:r>
        <w:rPr>
          <w:rFonts w:ascii="Times New Roman"/>
          <w:b w:val="false"/>
          <w:i w:val="false"/>
          <w:color w:val="000000"/>
          <w:sz w:val="28"/>
        </w:rPr>
        <w:t>
</w:t>
      </w:r>
      <w:r>
        <w:rPr>
          <w:rFonts w:ascii="Times New Roman"/>
          <w:b w:val="false"/>
          <w:i/>
          <w:color w:val="000000"/>
          <w:sz w:val="28"/>
        </w:rPr>
        <w:t>      ауыл шаруашылық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Марат Кәкiмжанұлы Төлемiсов</w:t>
      </w:r>
    </w:p>
    <w:p>
      <w:pPr>
        <w:spacing w:after="0"/>
        <w:ind w:left="0"/>
        <w:jc w:val="both"/>
      </w:pPr>
      <w:r>
        <w:rPr>
          <w:rFonts w:ascii="Times New Roman"/>
          <w:b w:val="false"/>
          <w:i/>
          <w:color w:val="000000"/>
          <w:sz w:val="28"/>
        </w:rPr>
        <w:t>      "Сарыкөл ауданы әкімдігінің</w:t>
      </w:r>
      <w:r>
        <w:br/>
      </w:r>
      <w:r>
        <w:rPr>
          <w:rFonts w:ascii="Times New Roman"/>
          <w:b w:val="false"/>
          <w:i w:val="false"/>
          <w:color w:val="000000"/>
          <w:sz w:val="28"/>
        </w:rPr>
        <w:t>
</w:t>
      </w: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Илияс Мыңжасарұлы Насыров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