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fe7e8" w14:textId="0cfe7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"Сарыкөл ауданының 2009 жылға арналған аудандық бюджеті туралы" мәслихаттың 2008 жылғы 26 желтоқсандағы № 92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мәслихатының 2009 жылғы 4 тамыздағы № 143 шешімі. Қостанай облысы Сарыкөл ауданының Әділет басқармасында 2009 жылғы 11 тамызда № 9-17-79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№ 95-IV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"Қазақстан Республикасындағы жергілікті мемлекеттік басқару және өзін-өзі басқару туралы"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Сарыкөл ауданы әкімдігінің 2009 жылғы 3 тамыздағы № 221 қаулысын </w:t>
      </w:r>
      <w:r>
        <w:rPr>
          <w:rFonts w:ascii="Times New Roman"/>
          <w:b w:val="false"/>
          <w:i w:val="false"/>
          <w:color w:val="000000"/>
          <w:sz w:val="28"/>
        </w:rPr>
        <w:t>қарастырып, Сарыкөл аудандық мәслихаты</w:t>
      </w:r>
      <w:r>
        <w:rPr>
          <w:rFonts w:ascii="Times New Roman"/>
          <w:b/>
          <w:i w:val="false"/>
          <w:color w:val="000000"/>
          <w:sz w:val="28"/>
        </w:rPr>
        <w:t xml:space="preserve"> ШЕШТІ: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мәслихатының 2008 жылғы 26 желтоқсандағы № 92 "Сарыкөл ауданының 2009 жылға арналған аудандық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енгізілсін (нормативтік құқықтық актілерлі мемлекеттік тіркеу тізілімінде 2009 жылдың 5 қаңтары 9-17-72 нөмірімен тіркелген, № 3 "Сарыкөл" газетінде 2009 жылдың 22 қаңтарында жарияланған; бұрын енгізілген өзгерістер: 2009 жылдың 20 қаңтардағы № 107 "Сарыкөл ауданының 2009 жылға арналған аудандық бюджетi туралы” мәслихаттың 2008 жылғы 26 желтоқсандағы № 92 </w:t>
      </w:r>
      <w:r>
        <w:rPr>
          <w:rFonts w:ascii="Times New Roman"/>
          <w:b w:val="false"/>
          <w:i w:val="false"/>
          <w:color w:val="000000"/>
          <w:sz w:val="28"/>
        </w:rPr>
        <w:t>шешiмiне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өзгерiстер енгiзу туралы" аудандық мәслихатының шешімі, нормативтік құқықтық актілерді мемлекеттік тіркеу тізілімінде 2009 жылдың 22 қаңтарында 9-17-73 нөмірімен тіркелген, № 6 "Сарыкөл" газетінде 2009 жылдың 12 ақпанда жарияланған; 2009 жылдың 28 сәуірдегі № 113 "Сарыкөл ауданының 2009 жылға арналған аудандық бюджетi туралы" аудандық мәслихатының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, нормативтік құқықтық актілерді мемлекеттік тіркеу тізілімінде 2009 жылдың 28 сәуірдегі 9-17-76 нөмірімен тіркелген, № 25 "Сарыкөл" газетінде 2009 жылдың 25 маусымда, № 26 2009 жылдың 2 шілдесінде, № 27 2009 жылдың 9 шілдесінде жарияланған):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1-тармағы жаңа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қосымшаға келісе Сарыкөл ауданының аудандық бюджеті орындауға алынсын: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кірістер - 1 870 842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354 910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салыққа жатпайтын түсімдер – 1 432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2 550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алынған ресми трансферттер – 1 511 950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шығыстар – 1 889 655,1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тапшылығы – 18 813,1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пайдалану – 18 813,1 мың теңге.".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редақцияда мазмұндалсын (қоса беріліп отыр).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Аталған шешім 2009 жылдың 1 қаңтарынан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Кезектен тыс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сессияның төрағасы                         Қ. Бийсенов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 У. Айғұлақов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"Сарыкөл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қаржы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Татьяна Ивановна Лысяк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2009.08.03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"Сарыкөл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бөлімі"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Илияс Мыңжасарұлы Насыров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2009.08.03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"Сарыкөл ауданы бойынша салық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басқармасы"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бастығының м.а.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Мұрат Қайырбекұлы Бекпасов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2009.08.03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4 тамыздағы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143 шешіміне 1 қосымша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Сарыкөл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2009 жылға арналған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673"/>
        <w:gridCol w:w="473"/>
        <w:gridCol w:w="7993"/>
        <w:gridCol w:w="2113"/>
      </w:tblGrid>
      <w:tr>
        <w:trPr>
          <w:trHeight w:val="4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жылға арналған анықталған бюджет</w:t>
            </w:r>
          </w:p>
        </w:tc>
      </w:tr>
      <w:tr>
        <w:trPr>
          <w:trHeight w:val="450" w:hRule="atLeast"/>
        </w:trPr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                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Кiрiс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1870842,0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354910,0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156518,0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Жеке табыс салығы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156518,0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112100,0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салық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112100,0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67710,0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37051,0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 салығы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7038,0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15644,0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Бiрыңғай жер салығы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7977,0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17445,0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Акциздер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2500,0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11060,0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3825,0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Ойын бизнесіне салық салу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60,0</w:t>
            </w:r>
          </w:p>
        </w:tc>
      </w:tr>
      <w:tr>
        <w:trPr>
          <w:trHeight w:val="9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1137,0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баж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1137,0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1432,0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511,0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147,0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364,0</w:t>
            </w:r>
          </w:p>
        </w:tc>
      </w:tr>
      <w:tr>
        <w:trPr>
          <w:trHeight w:val="6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17,0</w:t>
            </w:r>
          </w:p>
        </w:tc>
      </w:tr>
      <w:tr>
        <w:trPr>
          <w:trHeight w:val="9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904,0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904,0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2550,0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2550,0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Жердi сату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2550,0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1511950,0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1511950,0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1511950,0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413"/>
        <w:gridCol w:w="673"/>
        <w:gridCol w:w="673"/>
        <w:gridCol w:w="7393"/>
        <w:gridCol w:w="209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Бернелік топ              АТАУЫ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жылға арналған анықталған бюджет</w:t>
            </w:r>
          </w:p>
        </w:tc>
      </w:tr>
      <w:tr>
        <w:trPr>
          <w:trHeight w:val="315" w:hRule="atLeast"/>
        </w:trPr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Функциялық ішкі тобы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1889655,1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111986,0</w:t>
            </w:r>
          </w:p>
        </w:tc>
      </w:tr>
      <w:tr>
        <w:trPr>
          <w:trHeight w:val="6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98535,0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8031,0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8031,0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31552,0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31552,0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58952,0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58952,0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8022,0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8022,0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7872,0</w:t>
            </w:r>
          </w:p>
        </w:tc>
      </w:tr>
      <w:tr>
        <w:trPr>
          <w:trHeight w:val="9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Біржолғы талондарды беру жөніндегі жұмысты және біржолғы талондарды іске асырудан сомаларды жинаудың толықтығын қамтамасыз етуді ұйымдастыру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150,0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5429,0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5429,0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Экономика және бюджеттік жоспарлау бөлімнің қызметін 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5429,0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2142,0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Әскери мұктаждар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2142,0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2142,0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737630,9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25050,0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25050,0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25050,0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702705,9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130,0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702575,9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 білім беру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677361,9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12500,0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Республикалық бюджеттен берілетін нысаналы трансферттердің есебінен білім берудің мемлекеттік жүйесіне оқытудың жаңа технологияларын енгізу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12714,0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9875,0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9875,0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4512,0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Ауданның (аудандық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5363,0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71545,0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58287,0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58287,0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15768,0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6804,0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4940,0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454,0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6186,0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23635,0</w:t>
            </w:r>
          </w:p>
        </w:tc>
      </w:tr>
      <w:tr>
        <w:trPr>
          <w:trHeight w:val="9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500,0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13258,0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13258,0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12872,0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386,0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34958,0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1200,0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Азматтардың жекелген санаттарын тұрғын үймен 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1200,0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11115,0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11115,0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11115,0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22643,0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22643,0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11015,0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4433,0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7195,0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60252,0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18269,0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18269,0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18269,0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1799,0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352,0</w:t>
            </w:r>
          </w:p>
        </w:tc>
      </w:tr>
      <w:tr>
        <w:trPr>
          <w:trHeight w:val="9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1447,0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28948,0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27948,0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26246,0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тілді және Қазақстан халықтарының басқа да тілді дамыту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1702,0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6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Бұқаралық ақпарат құралдары арқылы мемлекеттiк ақпарат саясатын жүргізу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1000,0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11236,0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4502,0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4502,0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3996,0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Ішкі саясат бөлімінің қызметін 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3496,0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500,0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2738,0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Дене шынықтыру және спорт бөлімі қызметін 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2738,0</w:t>
            </w:r>
          </w:p>
        </w:tc>
      </w:tr>
      <w:tr>
        <w:trPr>
          <w:trHeight w:val="9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816445,0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14789,0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14789,0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9353,0</w:t>
            </w:r>
          </w:p>
        </w:tc>
      </w:tr>
      <w:tr>
        <w:trPr>
          <w:trHeight w:val="9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099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Республикалық бюджеттен берілетін нысаналы трансферттер есебiнен ауылдық елді мекендер саласының мамандарын әлеуметтік қолдау шараларын іске асыру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5436,0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793051,0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793051,0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793051,0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2805,0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2805,0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2805,0</w:t>
            </w:r>
          </w:p>
        </w:tc>
      </w:tr>
      <w:tr>
        <w:trPr>
          <w:trHeight w:val="6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5800,0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5800,0</w:t>
            </w:r>
          </w:p>
        </w:tc>
      </w:tr>
      <w:tr>
        <w:trPr>
          <w:trHeight w:val="9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Аймақтық жұмыспен қамту және кадрларды қайта даярлау стратегиясын іске асыру шегінде кенттерде, ауылдарда, ауылдық округтерде әлеуметтік жобаларды қаржыландыру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5800,0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6448,0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6448,0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3187,0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3187,0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3261,0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 құрылысы және сәулет бөлімінің қызметін 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3261,0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38411,0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38411,0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13711,0</w:t>
            </w:r>
          </w:p>
        </w:tc>
      </w:tr>
      <w:tr>
        <w:trPr>
          <w:trHeight w:val="9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13711,0</w:t>
            </w:r>
          </w:p>
        </w:tc>
      </w:tr>
      <w:tr>
        <w:trPr>
          <w:trHeight w:val="6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24700,0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24700,0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5722,0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2535,0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Кәсіпкерлік бөлімі қызметін 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2535,0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3187,0</w:t>
            </w:r>
          </w:p>
        </w:tc>
      </w:tr>
      <w:tr>
        <w:trPr>
          <w:trHeight w:val="6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3187,0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3187,0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4115,2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4115,2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4115,2</w:t>
            </w:r>
          </w:p>
        </w:tc>
      </w:tr>
      <w:tr>
        <w:trPr>
          <w:trHeight w:val="6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4115,2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Бюджет тапшылығы (-) / профицитi (+)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-18813,1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Бюджет тапшылығын қаржыландыру (профициттi пайдалану)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18813,1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18813,1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18813,1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18813,1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4 тамыздағы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143 шешіміне 2 қосымша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Сарыкөл ауданының 2009 жылға арналған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бюджетінің ағымдық бюджеттік бағдарламалар тізімдемесі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453"/>
        <w:gridCol w:w="653"/>
        <w:gridCol w:w="733"/>
        <w:gridCol w:w="935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Бернелік топ                 АТАУЫ</w:t>
            </w:r>
          </w:p>
        </w:tc>
      </w:tr>
      <w:tr>
        <w:trPr>
          <w:trHeight w:val="30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Функциялық ішкі тобы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Қаржылық қызмет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 бөлімінің қызметін қамтамасыз ету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Біржолғы талондарды беру жөніндегі жұмысты және біржолғы талондарды іске асырудан сомаларды жинаудың толықтығын қамтамасыз етуді ұйымдастыру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Экономика және бюджеттік жоспарлау бөлімнің қызметін қамтамасыз ету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Әскери мұктаждар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Мектепке дейінгі тәрбие ұйымдарын қолдау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 білім беру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Балалар үшін қосымша білім беру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Республикалық бюджеттен берілетін нысаналы трансферттердің есебінен білім берудің мемлекеттік жүйесіне оқытудың жаңа технологияларын енгізу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Білім беру бөлімінің қызметін қамтамасыз ету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Ауданның (аудандық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 көмек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Еңбекпен қамту бағдарламасы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атаулы әлеуметтік көмек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Мұқтаж азаматтарға үйде әлеуметтiк көмек көрсету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</w:tr>
      <w:tr>
        <w:trPr>
          <w:trHeight w:val="9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 шаруашылығы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Азматтардың жекелген санаттарын тұрғын үймен қамтамасыз ету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Елді-мекендерді көркейту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Мәдени-демалыс жұмысын қолдау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</w:tr>
      <w:tr>
        <w:trPr>
          <w:trHeight w:val="9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Ақпараттық кеңiстiк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(қалалық) кiтапханалардың жұмыс iстеуi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тілді және Қазақстан халықтарының басқа да тілді дамыту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Бұқаралық ақпарат құралдары арқылы мемлекеттiк ақпарат саясатын жүргізу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Ішкі саясат бөлімінің қызметін қамтамасыз ету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Дене шынықтыру және спорт бөлімі қызметін қамтамасыз ету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 шаруашылығы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099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Республикалық бюджеттен берілетін нысаналы трансферттер есебiнен ауылдық елді мекендер саласының мамандарын әлеуметтік қолдау шараларын іске асыру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 шаруашылығы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Сумен жабдықтау жүйесін дамыту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 қатынастары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Аймақтық жұмыспен қамту және кадрларды қайта даярлау стратегиясын іске асыру шегінде кенттерде, ауылдарда, ауылдық округтерде әлеуметтік жобаларды қаржыландыру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Құрылыс бөлімінің қызметін қамтамасыз ету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 құрылысы және сәулет бөлімінің қызметін қамтамасыз ету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Кәсіпкерлік бөлімі қызметін қамтамасыз ету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шаруашылығы, жолаушылар көлігі және автомобиль жолдары бөлімінің қызметін қамтамасыз ету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