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dc7a" w14:textId="265dc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"Сарыкөл ауданының 2009 жылға арналған аудандық бюджеті туралы" мәслихаттың 2008 жылғы 26 желтоқсандағы № 92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2009 жылғы 28 сәуірдегі № 113 шешімі. Қостанай облысы Сарыкөл ауданының Әділет басқармасында 2009 жылы 28 сәуірде № 9-17-76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Сарыкөл ауданы әкімдігінің 2009 жылғы 27 сәуірдегі № 110 қаулысын </w:t>
      </w:r>
      <w:r>
        <w:rPr>
          <w:rFonts w:ascii="Times New Roman"/>
          <w:b w:val="false"/>
          <w:i w:val="false"/>
          <w:color w:val="000000"/>
          <w:sz w:val="28"/>
        </w:rPr>
        <w:t>қарастырып, Сарыкөл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2008 жылғы 26 желтоқсандағы № 92 "Сарыкөл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 (2009 жылдың 5 қаңтары, мемлекеттік тіркеу нөмірі 9-17-72, "Сарыкөл" № 3, 22 қаңтар 2009 жыл); бұрын енгізілген өзгертулер: 2009 жылдың 20 қаңтардағы № 107 "Сарыкөл ауданының 2009 жылға арналған аудандық бюджетi туралы" мәслихаттың 2008 жылғы 26 желтоқсандағы № 92 шешiмiне өзгерiстер енгiзу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жылдың 22 қаңтары, мемлекеттік тіркеу нөмірі 9-17-73, "Сарыкөл" № 6, 12 ақпан 2009 жыл):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1-тармағы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қосымшаға келісе Сарыкөл ауданының аудандық бюджеті орындауға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- 1 835 884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322 374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– 368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1 150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алынған ресми трансферттер – 1 511 992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шығыстар – 1 854 697,1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тапшылығы – 18 813,1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пайдалану – 18 813,1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мазмұндалсын (қоса беріліп отыр).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 2009 жылдың 1 қаңтарынан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 С. Қосшығұлов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У. Айғұлақов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73"/>
        <w:gridCol w:w="673"/>
        <w:gridCol w:w="7433"/>
        <w:gridCol w:w="2193"/>
      </w:tblGrid>
      <w:tr>
        <w:trPr>
          <w:trHeight w:val="4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5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Кiрiс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1835884,0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322374,0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156518,0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1511992,0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1511992,0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1511992,0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13"/>
        <w:gridCol w:w="673"/>
        <w:gridCol w:w="673"/>
        <w:gridCol w:w="6973"/>
        <w:gridCol w:w="22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 АТАУЫ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анықталған бюджет</w:t>
            </w:r>
          </w:p>
        </w:tc>
      </w:tr>
      <w:tr>
        <w:trPr>
          <w:trHeight w:val="315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ШЫҒЫСТАР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1854697,1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112083,0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98706,0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59433,0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702456,9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20834,0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671747,9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671617,9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646403,9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71545,0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58287,0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23635,0</w:t>
            </w:r>
          </w:p>
        </w:tc>
      </w:tr>
      <w:tr>
        <w:trPr>
          <w:trHeight w:val="9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22643,0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60212,0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18269,0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9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28898,0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11246,0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816530,0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14874,0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9438,0</w:t>
            </w:r>
          </w:p>
        </w:tc>
      </w:tr>
      <w:tr>
        <w:trPr>
          <w:trHeight w:val="9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793051,0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кенттерде, ауылдарда, ауылдық округтерде басымдылық әлеуметтік жобаларды қаржыландыру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38411,0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9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5722,0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4115,2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(-) / профицитi (+)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-18813,1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28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113 шешіміне 2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Сарыкөл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бюджетінің ағымдық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 тізімдемесі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53"/>
        <w:gridCol w:w="653"/>
        <w:gridCol w:w="733"/>
        <w:gridCol w:w="90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                 АТАУЫ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ішкі тобы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мұктаждар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шегінде кенттерде, ауылдарда, ауылдық округтерде басымдылық әлеуметтік жобаларды қаржыландыру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