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8a1bc" w14:textId="248a1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кәсіпорындар тізбесін, қоғамдық жұмыстардың түрлері мен көлемін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әкімінің 2009 жылғы 23 қаңтардағы № 38 қаулысы. Қостанай облысы Сарыкөл ауданының Әділет басқармасында 2009 жылғы 18 ақпанда № 9-17-75 тіркелді. Күші жойылды - Қостанай облысы Сарыкөл ауданы әкімдігінің 2010 жылғы 5 қаңтардағы № 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Сарыкөл ауданы әкімдігінің 2010.01.05 № 2 қаулысымен.</w:t>
      </w:r>
      <w:r>
        <w:br/>
      </w:r>
      <w:r>
        <w:rPr>
          <w:rFonts w:ascii="Times New Roman"/>
          <w:b w:val="false"/>
          <w:i w:val="false"/>
          <w:color w:val="000000"/>
          <w:sz w:val="28"/>
        </w:rPr>
        <w:t xml:space="preserve">
      "Халықты жұмыспен қамту туралы" Қазақстан Республикасы Заңының 20-бабы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Заңының </w:t>
      </w:r>
      <w:r>
        <w:rPr>
          <w:rFonts w:ascii="Times New Roman"/>
          <w:b w:val="false"/>
          <w:i w:val="false"/>
          <w:color w:val="000000"/>
          <w:sz w:val="28"/>
        </w:rPr>
        <w:t>31-бабына</w:t>
      </w:r>
      <w:r>
        <w:rPr>
          <w:rFonts w:ascii="Times New Roman"/>
          <w:b w:val="false"/>
          <w:i w:val="false"/>
          <w:color w:val="000000"/>
          <w:sz w:val="28"/>
        </w:rPr>
        <w:t>, 2009 жылға арналған Сарыкөл ауданының бюджетін жүзеге асыру мақсатында Сарыкөл ауданының әкімдігі сәйкес</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2009 жылға арналған кәсіпорындар тізбесі, жұмыссыздар және толық емес жұмыс уақыты режимiнде жұмыспен қамтылған қызметкерлер үшін үйымдастырылатын қоғамдық жұмыстардың түрлері мен көлемі бекітілсін.</w:t>
      </w:r>
      <w:r>
        <w:br/>
      </w:r>
      <w:r>
        <w:rPr>
          <w:rFonts w:ascii="Times New Roman"/>
          <w:b w:val="false"/>
          <w:i w:val="false"/>
          <w:color w:val="000000"/>
          <w:sz w:val="28"/>
        </w:rPr>
        <w:t>
      </w:t>
      </w:r>
      <w:r>
        <w:rPr>
          <w:rFonts w:ascii="Times New Roman"/>
          <w:b w:val="false"/>
          <w:i/>
          <w:color w:val="800000"/>
          <w:sz w:val="28"/>
        </w:rPr>
        <w:t xml:space="preserve">Ескерту. 1-тармақ жаңа редакцияда - Қостанай облысы Сарыкөл ауданы әкімдігінің 2009.10.21 </w:t>
      </w:r>
      <w:r>
        <w:rPr>
          <w:rFonts w:ascii="Times New Roman"/>
          <w:b w:val="false"/>
          <w:i w:val="false"/>
          <w:color w:val="000000"/>
          <w:sz w:val="28"/>
        </w:rPr>
        <w:t>№ 287</w:t>
      </w:r>
      <w:r>
        <w:rPr>
          <w:rFonts w:ascii="Times New Roman"/>
          <w:b w:val="false"/>
          <w:i/>
          <w:color w:val="80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Қоғамдық жұмыстарға қатысушылардың еңбекақысына, тиісті жылға республикалық бюджет туралы Заңымен белгіленген ең төменгі жалақының бір жарымдық көлемінде төленген, мемлекеттік әлеуметтік сақтандыру және әлеуметтік салық қорына әлеуметтік аударымдарға жұмыс берішілердің шығыны аудандық бюджет қаражатынан өтеледі. Бюджет қаражаты жұмыс берушілердің есеп шотына аударылады.</w:t>
      </w:r>
      <w:r>
        <w:br/>
      </w:r>
      <w:r>
        <w:rPr>
          <w:rFonts w:ascii="Times New Roman"/>
          <w:b w:val="false"/>
          <w:i w:val="false"/>
          <w:color w:val="000000"/>
          <w:sz w:val="28"/>
        </w:rPr>
        <w:t>
</w:t>
      </w:r>
      <w:r>
        <w:rPr>
          <w:rFonts w:ascii="Times New Roman"/>
          <w:b w:val="false"/>
          <w:i w:val="false"/>
          <w:color w:val="000000"/>
          <w:sz w:val="28"/>
        </w:rPr>
        <w:t>
      3. Берілген қаулының орындалуына бақылау жасау Сарыкөл ауданы әкімінің орынбасары Ә.Б. Асановқа жүктелсін.</w:t>
      </w:r>
      <w:r>
        <w:br/>
      </w:r>
      <w:r>
        <w:rPr>
          <w:rFonts w:ascii="Times New Roman"/>
          <w:b w:val="false"/>
          <w:i w:val="false"/>
          <w:color w:val="000000"/>
          <w:sz w:val="28"/>
        </w:rPr>
        <w:t>
</w:t>
      </w:r>
      <w:r>
        <w:rPr>
          <w:rFonts w:ascii="Times New Roman"/>
          <w:b w:val="false"/>
          <w:i w:val="false"/>
          <w:color w:val="000000"/>
          <w:sz w:val="28"/>
        </w:rPr>
        <w:t>
      4. Осы қаулы ол алғаш ресми жарияланғаннан кейін он күнтізбелік күн өткен соң қолданысқа енеді.</w:t>
      </w:r>
    </w:p>
    <w:p>
      <w:pPr>
        <w:spacing w:after="0"/>
        <w:ind w:left="0"/>
        <w:jc w:val="both"/>
      </w:pPr>
      <w:r>
        <w:rPr>
          <w:rFonts w:ascii="Times New Roman"/>
          <w:b w:val="false"/>
          <w:i/>
          <w:color w:val="000000"/>
          <w:sz w:val="28"/>
        </w:rPr>
        <w:t>      Аудан әкімі                                К. Ғабдулин</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Әкiмдiктiң          </w:t>
      </w:r>
      <w:r>
        <w:br/>
      </w:r>
      <w:r>
        <w:rPr>
          <w:rFonts w:ascii="Times New Roman"/>
          <w:b w:val="false"/>
          <w:i w:val="false"/>
          <w:color w:val="000000"/>
          <w:sz w:val="28"/>
        </w:rPr>
        <w:t xml:space="preserve">
2009 жылғы 23 қаңтардағы   </w:t>
      </w:r>
      <w:r>
        <w:br/>
      </w:r>
      <w:r>
        <w:rPr>
          <w:rFonts w:ascii="Times New Roman"/>
          <w:b w:val="false"/>
          <w:i w:val="false"/>
          <w:color w:val="000000"/>
          <w:sz w:val="28"/>
        </w:rPr>
        <w:t xml:space="preserve">
№ 38 қаулысымен бекiтiлген  </w:t>
      </w:r>
    </w:p>
    <w:p>
      <w:pPr>
        <w:spacing w:after="0"/>
        <w:ind w:left="0"/>
        <w:jc w:val="both"/>
      </w:pPr>
      <w:r>
        <w:rPr>
          <w:rFonts w:ascii="Times New Roman"/>
          <w:b/>
          <w:i w:val="false"/>
          <w:color w:val="000080"/>
          <w:sz w:val="28"/>
        </w:rPr>
        <w:t>2009 жылға арналған кәсіпорындардың тізбесі,</w:t>
      </w:r>
      <w:r>
        <w:br/>
      </w:r>
      <w:r>
        <w:rPr>
          <w:rFonts w:ascii="Times New Roman"/>
          <w:b w:val="false"/>
          <w:i w:val="false"/>
          <w:color w:val="000000"/>
          <w:sz w:val="28"/>
        </w:rPr>
        <w:t>
</w:t>
      </w:r>
      <w:r>
        <w:rPr>
          <w:rFonts w:ascii="Times New Roman"/>
          <w:b/>
          <w:i w:val="false"/>
          <w:color w:val="000080"/>
          <w:sz w:val="28"/>
        </w:rPr>
        <w:t>қоғамдық жұмыстардың түрлері мен көлемі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5"/>
        <w:gridCol w:w="4699"/>
        <w:gridCol w:w="2457"/>
        <w:gridCol w:w="1629"/>
      </w:tblGrid>
      <w:tr>
        <w:trPr>
          <w:trHeight w:val="885" w:hRule="atLeast"/>
        </w:trPr>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Кәсіпорын-</w:t>
            </w:r>
            <w:r>
              <w:br/>
            </w:r>
            <w:r>
              <w:rPr>
                <w:rFonts w:ascii="Times New Roman"/>
                <w:b w:val="false"/>
                <w:i w:val="false"/>
                <w:color w:val="000000"/>
                <w:sz w:val="20"/>
              </w:rPr>
              <w:t>
ның атауы</w:t>
            </w:r>
          </w:p>
        </w:tc>
        <w:tc>
          <w:tcPr>
            <w:tcW w:w="4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жұмыстар</w:t>
            </w:r>
            <w:r>
              <w:br/>
            </w:r>
            <w:r>
              <w:rPr>
                <w:rFonts w:ascii="Times New Roman"/>
                <w:b w:val="false"/>
                <w:i w:val="false"/>
                <w:color w:val="000000"/>
                <w:sz w:val="20"/>
              </w:rPr>
              <w:t>
түрлерінің тізбесі</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көлемі</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күн,</w:t>
            </w:r>
            <w:r>
              <w:br/>
            </w:r>
            <w:r>
              <w:rPr>
                <w:rFonts w:ascii="Times New Roman"/>
                <w:b w:val="false"/>
                <w:i w:val="false"/>
                <w:color w:val="000000"/>
                <w:sz w:val="20"/>
              </w:rPr>
              <w:t>
саны</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"Жаңа Тілек" мемлекеттік коммуналдық кәсіпорын</w:t>
            </w:r>
          </w:p>
        </w:tc>
      </w:tr>
      <w:tr>
        <w:trPr>
          <w:trHeight w:val="1770" w:hRule="atLeast"/>
        </w:trPr>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Барвинов</w:t>
            </w:r>
            <w:r>
              <w:br/>
            </w:r>
            <w:r>
              <w:rPr>
                <w:rFonts w:ascii="Times New Roman"/>
                <w:b w:val="false"/>
                <w:i w:val="false"/>
                <w:color w:val="000000"/>
                <w:sz w:val="20"/>
              </w:rPr>
              <w:t>
ауылы</w:t>
            </w:r>
          </w:p>
        </w:tc>
        <w:tc>
          <w:tcPr>
            <w:tcW w:w="4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Комсомольская,</w:t>
            </w:r>
            <w:r>
              <w:br/>
            </w:r>
            <w:r>
              <w:rPr>
                <w:rFonts w:ascii="Times New Roman"/>
                <w:b w:val="false"/>
                <w:i w:val="false"/>
                <w:color w:val="000000"/>
                <w:sz w:val="20"/>
              </w:rPr>
              <w:t>
Шевченко, Новая,</w:t>
            </w:r>
            <w:r>
              <w:br/>
            </w:r>
            <w:r>
              <w:rPr>
                <w:rFonts w:ascii="Times New Roman"/>
                <w:b w:val="false"/>
                <w:i w:val="false"/>
                <w:color w:val="000000"/>
                <w:sz w:val="20"/>
              </w:rPr>
              <w:t>
Степная, Урицкий,</w:t>
            </w:r>
            <w:r>
              <w:br/>
            </w:r>
            <w:r>
              <w:rPr>
                <w:rFonts w:ascii="Times New Roman"/>
                <w:b w:val="false"/>
                <w:i w:val="false"/>
                <w:color w:val="000000"/>
                <w:sz w:val="20"/>
              </w:rPr>
              <w:t>
Целинная, Юбилейная,</w:t>
            </w:r>
            <w:r>
              <w:br/>
            </w:r>
            <w:r>
              <w:rPr>
                <w:rFonts w:ascii="Times New Roman"/>
                <w:b w:val="false"/>
                <w:i w:val="false"/>
                <w:color w:val="000000"/>
                <w:sz w:val="20"/>
              </w:rPr>
              <w:t>
Украинская, Казахская,</w:t>
            </w:r>
            <w:r>
              <w:br/>
            </w:r>
            <w:r>
              <w:rPr>
                <w:rFonts w:ascii="Times New Roman"/>
                <w:b w:val="false"/>
                <w:i w:val="false"/>
                <w:color w:val="000000"/>
                <w:sz w:val="20"/>
              </w:rPr>
              <w:t>
көшелерінің аумағын</w:t>
            </w:r>
            <w:r>
              <w:br/>
            </w:r>
            <w:r>
              <w:rPr>
                <w:rFonts w:ascii="Times New Roman"/>
                <w:b w:val="false"/>
                <w:i w:val="false"/>
                <w:color w:val="000000"/>
                <w:sz w:val="20"/>
              </w:rPr>
              <w:t>
жинауға арам өсімдікті</w:t>
            </w:r>
            <w:r>
              <w:br/>
            </w:r>
            <w:r>
              <w:rPr>
                <w:rFonts w:ascii="Times New Roman"/>
                <w:b w:val="false"/>
                <w:i w:val="false"/>
                <w:color w:val="000000"/>
                <w:sz w:val="20"/>
              </w:rPr>
              <w:t>
жұлып көмектесу.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15190 ш.м</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w:t>
            </w:r>
          </w:p>
        </w:tc>
      </w:tr>
      <w:tr>
        <w:trPr>
          <w:trHeight w:val="1620" w:hRule="atLeast"/>
        </w:trPr>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Веселый</w:t>
            </w:r>
            <w:r>
              <w:br/>
            </w:r>
            <w:r>
              <w:rPr>
                <w:rFonts w:ascii="Times New Roman"/>
                <w:b w:val="false"/>
                <w:i w:val="false"/>
                <w:color w:val="000000"/>
                <w:sz w:val="20"/>
              </w:rPr>
              <w:t>
Подол ауылы</w:t>
            </w:r>
          </w:p>
        </w:tc>
        <w:tc>
          <w:tcPr>
            <w:tcW w:w="4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Аумағын жинауға және</w:t>
            </w:r>
            <w:r>
              <w:br/>
            </w:r>
            <w:r>
              <w:rPr>
                <w:rFonts w:ascii="Times New Roman"/>
                <w:b w:val="false"/>
                <w:i w:val="false"/>
                <w:color w:val="000000"/>
                <w:sz w:val="20"/>
              </w:rPr>
              <w:t>
ескерткіштерді</w:t>
            </w:r>
            <w:r>
              <w:br/>
            </w:r>
            <w:r>
              <w:rPr>
                <w:rFonts w:ascii="Times New Roman"/>
                <w:b w:val="false"/>
                <w:i w:val="false"/>
                <w:color w:val="000000"/>
                <w:sz w:val="20"/>
              </w:rPr>
              <w:t>
жөндеуіне қатысу.</w:t>
            </w:r>
            <w:r>
              <w:br/>
            </w:r>
            <w:r>
              <w:rPr>
                <w:rFonts w:ascii="Times New Roman"/>
                <w:b w:val="false"/>
                <w:i w:val="false"/>
                <w:color w:val="000000"/>
                <w:sz w:val="20"/>
              </w:rPr>
              <w:t>
Аймақты экологиялық</w:t>
            </w:r>
            <w:r>
              <w:br/>
            </w:r>
            <w:r>
              <w:rPr>
                <w:rFonts w:ascii="Times New Roman"/>
                <w:b w:val="false"/>
                <w:i w:val="false"/>
                <w:color w:val="000000"/>
                <w:sz w:val="20"/>
              </w:rPr>
              <w:t>
сауықтыру (аумақты</w:t>
            </w:r>
            <w:r>
              <w:br/>
            </w:r>
            <w:r>
              <w:rPr>
                <w:rFonts w:ascii="Times New Roman"/>
                <w:b w:val="false"/>
                <w:i w:val="false"/>
                <w:color w:val="000000"/>
                <w:sz w:val="20"/>
              </w:rPr>
              <w:t>
көгалдандыру мен</w:t>
            </w:r>
            <w:r>
              <w:br/>
            </w:r>
            <w:r>
              <w:rPr>
                <w:rFonts w:ascii="Times New Roman"/>
                <w:b w:val="false"/>
                <w:i w:val="false"/>
                <w:color w:val="000000"/>
                <w:sz w:val="20"/>
              </w:rPr>
              <w:t>
көріктендіру).</w:t>
            </w:r>
            <w:r>
              <w:br/>
            </w:r>
            <w:r>
              <w:rPr>
                <w:rFonts w:ascii="Times New Roman"/>
                <w:b w:val="false"/>
                <w:i w:val="false"/>
                <w:color w:val="000000"/>
                <w:sz w:val="20"/>
              </w:rPr>
              <w:t>
Жолдарды шұнқырлы</w:t>
            </w:r>
            <w:r>
              <w:br/>
            </w:r>
            <w:r>
              <w:rPr>
                <w:rFonts w:ascii="Times New Roman"/>
                <w:b w:val="false"/>
                <w:i w:val="false"/>
                <w:color w:val="000000"/>
                <w:sz w:val="20"/>
              </w:rPr>
              <w:t>
жөндеуіне қатысу</w:t>
            </w:r>
            <w:r>
              <w:br/>
            </w:r>
            <w:r>
              <w:rPr>
                <w:rFonts w:ascii="Times New Roman"/>
                <w:b w:val="false"/>
                <w:i w:val="false"/>
                <w:color w:val="000000"/>
                <w:sz w:val="20"/>
              </w:rPr>
              <w:t>
Мәдениет үйі, әкімдік,</w:t>
            </w:r>
            <w:r>
              <w:br/>
            </w:r>
            <w:r>
              <w:rPr>
                <w:rFonts w:ascii="Times New Roman"/>
                <w:b w:val="false"/>
                <w:i w:val="false"/>
                <w:color w:val="000000"/>
                <w:sz w:val="20"/>
              </w:rPr>
              <w:t>
Юбилейная,</w:t>
            </w:r>
            <w:r>
              <w:br/>
            </w:r>
            <w:r>
              <w:rPr>
                <w:rFonts w:ascii="Times New Roman"/>
                <w:b w:val="false"/>
                <w:i w:val="false"/>
                <w:color w:val="000000"/>
                <w:sz w:val="20"/>
              </w:rPr>
              <w:t>
Комсомольская,</w:t>
            </w:r>
            <w:r>
              <w:br/>
            </w:r>
            <w:r>
              <w:rPr>
                <w:rFonts w:ascii="Times New Roman"/>
                <w:b w:val="false"/>
                <w:i w:val="false"/>
                <w:color w:val="000000"/>
                <w:sz w:val="20"/>
              </w:rPr>
              <w:t>
Школьная, Целинная,</w:t>
            </w:r>
            <w:r>
              <w:br/>
            </w:r>
            <w:r>
              <w:rPr>
                <w:rFonts w:ascii="Times New Roman"/>
                <w:b w:val="false"/>
                <w:i w:val="false"/>
                <w:color w:val="000000"/>
                <w:sz w:val="20"/>
              </w:rPr>
              <w:t>
Грушко, Механизаторлар</w:t>
            </w:r>
            <w:r>
              <w:br/>
            </w:r>
            <w:r>
              <w:rPr>
                <w:rFonts w:ascii="Times New Roman"/>
                <w:b w:val="false"/>
                <w:i w:val="false"/>
                <w:color w:val="000000"/>
                <w:sz w:val="20"/>
              </w:rPr>
              <w:t>
көшелерінің аумағын</w:t>
            </w:r>
            <w:r>
              <w:br/>
            </w:r>
            <w:r>
              <w:rPr>
                <w:rFonts w:ascii="Times New Roman"/>
                <w:b w:val="false"/>
                <w:i w:val="false"/>
                <w:color w:val="000000"/>
                <w:sz w:val="20"/>
              </w:rPr>
              <w:t>
жинауға көмектесу.</w:t>
            </w:r>
            <w:r>
              <w:br/>
            </w:r>
            <w:r>
              <w:rPr>
                <w:rFonts w:ascii="Times New Roman"/>
                <w:b w:val="false"/>
                <w:i w:val="false"/>
                <w:color w:val="000000"/>
                <w:sz w:val="20"/>
              </w:rPr>
              <w:t>
Әкімдік</w:t>
            </w:r>
            <w:r>
              <w:br/>
            </w:r>
            <w:r>
              <w:rPr>
                <w:rFonts w:ascii="Times New Roman"/>
                <w:b w:val="false"/>
                <w:i w:val="false"/>
                <w:color w:val="000000"/>
                <w:sz w:val="20"/>
              </w:rPr>
              <w:t>
ғимаратын,ауылдық</w:t>
            </w:r>
            <w:r>
              <w:br/>
            </w:r>
            <w:r>
              <w:rPr>
                <w:rFonts w:ascii="Times New Roman"/>
                <w:b w:val="false"/>
                <w:i w:val="false"/>
                <w:color w:val="000000"/>
                <w:sz w:val="20"/>
              </w:rPr>
              <w:t>
амбулаториясын,</w:t>
            </w:r>
            <w:r>
              <w:br/>
            </w:r>
            <w:r>
              <w:rPr>
                <w:rFonts w:ascii="Times New Roman"/>
                <w:b w:val="false"/>
                <w:i w:val="false"/>
                <w:color w:val="000000"/>
                <w:sz w:val="20"/>
              </w:rPr>
              <w:t>
ауылдық клубын</w:t>
            </w:r>
            <w:r>
              <w:br/>
            </w:r>
            <w:r>
              <w:rPr>
                <w:rFonts w:ascii="Times New Roman"/>
                <w:b w:val="false"/>
                <w:i w:val="false"/>
                <w:color w:val="000000"/>
                <w:sz w:val="20"/>
              </w:rPr>
              <w:t>
жөндеуге қатысу.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2230 ш.м</w:t>
            </w:r>
          </w:p>
          <w:p>
            <w:pPr>
              <w:spacing w:after="20"/>
              <w:ind w:left="20"/>
              <w:jc w:val="both"/>
            </w:pPr>
            <w:r>
              <w:rPr>
                <w:rFonts w:ascii="Times New Roman"/>
                <w:b w:val="false"/>
                <w:i w:val="false"/>
                <w:color w:val="000000"/>
                <w:sz w:val="20"/>
              </w:rPr>
              <w:t>360 ш.м</w:t>
            </w:r>
          </w:p>
          <w:p>
            <w:pPr>
              <w:spacing w:after="20"/>
              <w:ind w:left="20"/>
              <w:jc w:val="both"/>
            </w:pPr>
            <w:r>
              <w:rPr>
                <w:rFonts w:ascii="Times New Roman"/>
                <w:b w:val="false"/>
                <w:i w:val="false"/>
                <w:color w:val="000000"/>
                <w:sz w:val="20"/>
              </w:rPr>
              <w:t>1100 ш.м</w:t>
            </w:r>
          </w:p>
          <w:p>
            <w:pPr>
              <w:spacing w:after="20"/>
              <w:ind w:left="20"/>
              <w:jc w:val="both"/>
            </w:pPr>
            <w:r>
              <w:rPr>
                <w:rFonts w:ascii="Times New Roman"/>
                <w:b w:val="false"/>
                <w:i w:val="false"/>
                <w:color w:val="000000"/>
                <w:sz w:val="20"/>
              </w:rPr>
              <w:t>62320 ш.м</w:t>
            </w:r>
          </w:p>
          <w:p>
            <w:pPr>
              <w:spacing w:after="20"/>
              <w:ind w:left="20"/>
              <w:jc w:val="both"/>
            </w:pPr>
            <w:r>
              <w:rPr>
                <w:rFonts w:ascii="Times New Roman"/>
                <w:b w:val="false"/>
                <w:i w:val="false"/>
                <w:color w:val="000000"/>
                <w:sz w:val="20"/>
              </w:rPr>
              <w:t>1450 ш.м</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p>
            <w:pPr>
              <w:spacing w:after="20"/>
              <w:ind w:left="20"/>
              <w:jc w:val="both"/>
            </w:pPr>
            <w:r>
              <w:rPr>
                <w:rFonts w:ascii="Times New Roman"/>
                <w:b w:val="false"/>
                <w:i w:val="false"/>
                <w:color w:val="000000"/>
                <w:sz w:val="20"/>
              </w:rPr>
              <w:t>22</w:t>
            </w:r>
          </w:p>
          <w:p>
            <w:pPr>
              <w:spacing w:after="20"/>
              <w:ind w:left="20"/>
              <w:jc w:val="both"/>
            </w:pPr>
            <w:r>
              <w:rPr>
                <w:rFonts w:ascii="Times New Roman"/>
                <w:b w:val="false"/>
                <w:i w:val="false"/>
                <w:color w:val="000000"/>
                <w:sz w:val="20"/>
              </w:rPr>
              <w:t>44</w:t>
            </w:r>
          </w:p>
          <w:p>
            <w:pPr>
              <w:spacing w:after="20"/>
              <w:ind w:left="20"/>
              <w:jc w:val="both"/>
            </w:pPr>
            <w:r>
              <w:rPr>
                <w:rFonts w:ascii="Times New Roman"/>
                <w:b w:val="false"/>
                <w:i w:val="false"/>
                <w:color w:val="000000"/>
                <w:sz w:val="20"/>
              </w:rPr>
              <w:t>216</w:t>
            </w:r>
          </w:p>
          <w:p>
            <w:pPr>
              <w:spacing w:after="20"/>
              <w:ind w:left="20"/>
              <w:jc w:val="both"/>
            </w:pPr>
            <w:r>
              <w:rPr>
                <w:rFonts w:ascii="Times New Roman"/>
                <w:b w:val="false"/>
                <w:i w:val="false"/>
                <w:color w:val="000000"/>
                <w:sz w:val="20"/>
              </w:rPr>
              <w:t>40</w:t>
            </w:r>
          </w:p>
        </w:tc>
      </w:tr>
      <w:tr>
        <w:trPr>
          <w:trHeight w:val="345" w:hRule="atLeast"/>
        </w:trPr>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Златоуст</w:t>
            </w:r>
            <w:r>
              <w:br/>
            </w:r>
            <w:r>
              <w:rPr>
                <w:rFonts w:ascii="Times New Roman"/>
                <w:b w:val="false"/>
                <w:i w:val="false"/>
                <w:color w:val="000000"/>
                <w:sz w:val="20"/>
              </w:rPr>
              <w:t>
ауылы</w:t>
            </w:r>
          </w:p>
        </w:tc>
        <w:tc>
          <w:tcPr>
            <w:tcW w:w="4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Әкімдік,</w:t>
            </w:r>
            <w:r>
              <w:br/>
            </w:r>
            <w:r>
              <w:rPr>
                <w:rFonts w:ascii="Times New Roman"/>
                <w:b w:val="false"/>
                <w:i w:val="false"/>
                <w:color w:val="000000"/>
                <w:sz w:val="20"/>
              </w:rPr>
              <w:t>
фельдшерлік-акушерлік</w:t>
            </w:r>
            <w:r>
              <w:br/>
            </w:r>
            <w:r>
              <w:rPr>
                <w:rFonts w:ascii="Times New Roman"/>
                <w:b w:val="false"/>
                <w:i w:val="false"/>
                <w:color w:val="000000"/>
                <w:sz w:val="20"/>
              </w:rPr>
              <w:t>
пункт, пошта</w:t>
            </w:r>
            <w:r>
              <w:br/>
            </w:r>
            <w:r>
              <w:rPr>
                <w:rFonts w:ascii="Times New Roman"/>
                <w:b w:val="false"/>
                <w:i w:val="false"/>
                <w:color w:val="000000"/>
                <w:sz w:val="20"/>
              </w:rPr>
              <w:t>
аумақтарын күн сайын</w:t>
            </w:r>
            <w:r>
              <w:br/>
            </w:r>
            <w:r>
              <w:rPr>
                <w:rFonts w:ascii="Times New Roman"/>
                <w:b w:val="false"/>
                <w:i w:val="false"/>
                <w:color w:val="000000"/>
                <w:sz w:val="20"/>
              </w:rPr>
              <w:t>
жинауға көмектесу.</w:t>
            </w:r>
            <w:r>
              <w:br/>
            </w:r>
            <w:r>
              <w:rPr>
                <w:rFonts w:ascii="Times New Roman"/>
                <w:b w:val="false"/>
                <w:i w:val="false"/>
                <w:color w:val="000000"/>
                <w:sz w:val="20"/>
              </w:rPr>
              <w:t>
Аумақты көгалдандыру,</w:t>
            </w:r>
            <w:r>
              <w:br/>
            </w:r>
            <w:r>
              <w:rPr>
                <w:rFonts w:ascii="Times New Roman"/>
                <w:b w:val="false"/>
                <w:i w:val="false"/>
                <w:color w:val="000000"/>
                <w:sz w:val="20"/>
              </w:rPr>
              <w:t>
гүл өсіру.</w:t>
            </w:r>
            <w:r>
              <w:br/>
            </w:r>
            <w:r>
              <w:rPr>
                <w:rFonts w:ascii="Times New Roman"/>
                <w:b w:val="false"/>
                <w:i w:val="false"/>
                <w:color w:val="000000"/>
                <w:sz w:val="20"/>
              </w:rPr>
              <w:t>
Ленин, 1 Май, Целинная</w:t>
            </w:r>
            <w:r>
              <w:br/>
            </w:r>
            <w:r>
              <w:rPr>
                <w:rFonts w:ascii="Times New Roman"/>
                <w:b w:val="false"/>
                <w:i w:val="false"/>
                <w:color w:val="000000"/>
                <w:sz w:val="20"/>
              </w:rPr>
              <w:t>
көшелерін шұңқырлы</w:t>
            </w:r>
            <w:r>
              <w:br/>
            </w:r>
            <w:r>
              <w:rPr>
                <w:rFonts w:ascii="Times New Roman"/>
                <w:b w:val="false"/>
                <w:i w:val="false"/>
                <w:color w:val="000000"/>
                <w:sz w:val="20"/>
              </w:rPr>
              <w:t>
жөндеу.</w:t>
            </w:r>
            <w:r>
              <w:br/>
            </w:r>
            <w:r>
              <w:rPr>
                <w:rFonts w:ascii="Times New Roman"/>
                <w:b w:val="false"/>
                <w:i w:val="false"/>
                <w:color w:val="000000"/>
                <w:sz w:val="20"/>
              </w:rPr>
              <w:t>
Фельдшерлік-акушерлік</w:t>
            </w:r>
            <w:r>
              <w:br/>
            </w:r>
            <w:r>
              <w:rPr>
                <w:rFonts w:ascii="Times New Roman"/>
                <w:b w:val="false"/>
                <w:i w:val="false"/>
                <w:color w:val="000000"/>
                <w:sz w:val="20"/>
              </w:rPr>
              <w:t>
пунктті, әкімдікті,</w:t>
            </w:r>
            <w:r>
              <w:br/>
            </w:r>
            <w:r>
              <w:rPr>
                <w:rFonts w:ascii="Times New Roman"/>
                <w:b w:val="false"/>
                <w:i w:val="false"/>
                <w:color w:val="000000"/>
                <w:sz w:val="20"/>
              </w:rPr>
              <w:t>
Краснодон орта</w:t>
            </w:r>
            <w:r>
              <w:br/>
            </w:r>
            <w:r>
              <w:rPr>
                <w:rFonts w:ascii="Times New Roman"/>
                <w:b w:val="false"/>
                <w:i w:val="false"/>
                <w:color w:val="000000"/>
                <w:sz w:val="20"/>
              </w:rPr>
              <w:t>
мектебін жөндеуге</w:t>
            </w:r>
            <w:r>
              <w:br/>
            </w:r>
            <w:r>
              <w:rPr>
                <w:rFonts w:ascii="Times New Roman"/>
                <w:b w:val="false"/>
                <w:i w:val="false"/>
                <w:color w:val="000000"/>
                <w:sz w:val="20"/>
              </w:rPr>
              <w:t>
қатысу.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3240 ш.м</w:t>
            </w:r>
          </w:p>
          <w:p>
            <w:pPr>
              <w:spacing w:after="20"/>
              <w:ind w:left="20"/>
              <w:jc w:val="both"/>
            </w:pPr>
            <w:r>
              <w:rPr>
                <w:rFonts w:ascii="Times New Roman"/>
                <w:b w:val="false"/>
                <w:i w:val="false"/>
                <w:color w:val="000000"/>
                <w:sz w:val="20"/>
              </w:rPr>
              <w:t>150 ш.м</w:t>
            </w:r>
          </w:p>
          <w:p>
            <w:pPr>
              <w:spacing w:after="20"/>
              <w:ind w:left="20"/>
              <w:jc w:val="both"/>
            </w:pPr>
            <w:r>
              <w:rPr>
                <w:rFonts w:ascii="Times New Roman"/>
                <w:b w:val="false"/>
                <w:i w:val="false"/>
                <w:color w:val="000000"/>
                <w:sz w:val="20"/>
              </w:rPr>
              <w:t>1150 ш.м</w:t>
            </w:r>
          </w:p>
          <w:p>
            <w:pPr>
              <w:spacing w:after="20"/>
              <w:ind w:left="20"/>
              <w:jc w:val="both"/>
            </w:pPr>
            <w:r>
              <w:rPr>
                <w:rFonts w:ascii="Times New Roman"/>
                <w:b w:val="false"/>
                <w:i w:val="false"/>
                <w:color w:val="000000"/>
                <w:sz w:val="20"/>
              </w:rPr>
              <w:t>9462 ш.м</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p>
            <w:pPr>
              <w:spacing w:after="20"/>
              <w:ind w:left="20"/>
              <w:jc w:val="both"/>
            </w:pPr>
            <w:r>
              <w:rPr>
                <w:rFonts w:ascii="Times New Roman"/>
                <w:b w:val="false"/>
                <w:i w:val="false"/>
                <w:color w:val="000000"/>
                <w:sz w:val="20"/>
              </w:rPr>
              <w:t>109</w:t>
            </w:r>
          </w:p>
          <w:p>
            <w:pPr>
              <w:spacing w:after="20"/>
              <w:ind w:left="20"/>
              <w:jc w:val="both"/>
            </w:pPr>
            <w:r>
              <w:rPr>
                <w:rFonts w:ascii="Times New Roman"/>
                <w:b w:val="false"/>
                <w:i w:val="false"/>
                <w:color w:val="000000"/>
                <w:sz w:val="20"/>
              </w:rPr>
              <w:t>46</w:t>
            </w:r>
          </w:p>
          <w:p>
            <w:pPr>
              <w:spacing w:after="20"/>
              <w:ind w:left="20"/>
              <w:jc w:val="both"/>
            </w:pPr>
            <w:r>
              <w:rPr>
                <w:rFonts w:ascii="Times New Roman"/>
                <w:b w:val="false"/>
                <w:i w:val="false"/>
                <w:color w:val="000000"/>
                <w:sz w:val="20"/>
              </w:rPr>
              <w:t>451</w:t>
            </w:r>
          </w:p>
        </w:tc>
      </w:tr>
      <w:tr>
        <w:trPr>
          <w:trHeight w:val="1785" w:hRule="atLeast"/>
        </w:trPr>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Күнтимес</w:t>
            </w:r>
            <w:r>
              <w:br/>
            </w:r>
            <w:r>
              <w:rPr>
                <w:rFonts w:ascii="Times New Roman"/>
                <w:b w:val="false"/>
                <w:i w:val="false"/>
                <w:color w:val="000000"/>
                <w:sz w:val="20"/>
              </w:rPr>
              <w:t>
ауылы</w:t>
            </w:r>
          </w:p>
        </w:tc>
        <w:tc>
          <w:tcPr>
            <w:tcW w:w="4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Ескерткіштерді қалпына</w:t>
            </w:r>
            <w:r>
              <w:br/>
            </w:r>
            <w:r>
              <w:rPr>
                <w:rFonts w:ascii="Times New Roman"/>
                <w:b w:val="false"/>
                <w:i w:val="false"/>
                <w:color w:val="000000"/>
                <w:sz w:val="20"/>
              </w:rPr>
              <w:t>
келтіруге және</w:t>
            </w:r>
            <w:r>
              <w:br/>
            </w:r>
            <w:r>
              <w:rPr>
                <w:rFonts w:ascii="Times New Roman"/>
                <w:b w:val="false"/>
                <w:i w:val="false"/>
                <w:color w:val="000000"/>
                <w:sz w:val="20"/>
              </w:rPr>
              <w:t>
жөндеуіне қатысу.</w:t>
            </w:r>
            <w:r>
              <w:br/>
            </w:r>
            <w:r>
              <w:rPr>
                <w:rFonts w:ascii="Times New Roman"/>
                <w:b w:val="false"/>
                <w:i w:val="false"/>
                <w:color w:val="000000"/>
                <w:sz w:val="20"/>
              </w:rPr>
              <w:t>
Ауыл аумағын жинауға</w:t>
            </w:r>
            <w:r>
              <w:br/>
            </w:r>
            <w:r>
              <w:rPr>
                <w:rFonts w:ascii="Times New Roman"/>
                <w:b w:val="false"/>
                <w:i w:val="false"/>
                <w:color w:val="000000"/>
                <w:sz w:val="20"/>
              </w:rPr>
              <w:t>
көмек көрсету.</w:t>
            </w:r>
            <w:r>
              <w:br/>
            </w:r>
            <w:r>
              <w:rPr>
                <w:rFonts w:ascii="Times New Roman"/>
                <w:b w:val="false"/>
                <w:i w:val="false"/>
                <w:color w:val="000000"/>
                <w:sz w:val="20"/>
              </w:rPr>
              <w:t>
Ш. Уәлиханов атындағы</w:t>
            </w:r>
            <w:r>
              <w:br/>
            </w:r>
            <w:r>
              <w:rPr>
                <w:rFonts w:ascii="Times New Roman"/>
                <w:b w:val="false"/>
                <w:i w:val="false"/>
                <w:color w:val="000000"/>
                <w:sz w:val="20"/>
              </w:rPr>
              <w:t>
мектебін жөндеуіне</w:t>
            </w:r>
            <w:r>
              <w:br/>
            </w:r>
            <w:r>
              <w:rPr>
                <w:rFonts w:ascii="Times New Roman"/>
                <w:b w:val="false"/>
                <w:i w:val="false"/>
                <w:color w:val="000000"/>
                <w:sz w:val="20"/>
              </w:rPr>
              <w:t>
қатысу.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 ш.м</w:t>
            </w:r>
          </w:p>
          <w:p>
            <w:pPr>
              <w:spacing w:after="20"/>
              <w:ind w:left="20"/>
              <w:jc w:val="both"/>
            </w:pPr>
            <w:r>
              <w:rPr>
                <w:rFonts w:ascii="Times New Roman"/>
                <w:b w:val="false"/>
                <w:i w:val="false"/>
                <w:color w:val="000000"/>
                <w:sz w:val="20"/>
              </w:rPr>
              <w:t>1240 ш.м</w:t>
            </w:r>
          </w:p>
          <w:p>
            <w:pPr>
              <w:spacing w:after="20"/>
              <w:ind w:left="20"/>
              <w:jc w:val="both"/>
            </w:pPr>
            <w:r>
              <w:rPr>
                <w:rFonts w:ascii="Times New Roman"/>
                <w:b w:val="false"/>
                <w:i w:val="false"/>
                <w:color w:val="000000"/>
                <w:sz w:val="20"/>
              </w:rPr>
              <w:t>2270 ш.м</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62</w:t>
            </w:r>
          </w:p>
          <w:p>
            <w:pPr>
              <w:spacing w:after="20"/>
              <w:ind w:left="20"/>
              <w:jc w:val="both"/>
            </w:pPr>
            <w:r>
              <w:rPr>
                <w:rFonts w:ascii="Times New Roman"/>
                <w:b w:val="false"/>
                <w:i w:val="false"/>
                <w:color w:val="000000"/>
                <w:sz w:val="20"/>
              </w:rPr>
              <w:t>90</w:t>
            </w:r>
          </w:p>
        </w:tc>
      </w:tr>
      <w:tr>
        <w:trPr>
          <w:trHeight w:val="1785" w:hRule="atLeast"/>
        </w:trPr>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Новое ауылы</w:t>
            </w:r>
          </w:p>
        </w:tc>
        <w:tc>
          <w:tcPr>
            <w:tcW w:w="4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Аймақты экологиялық</w:t>
            </w:r>
            <w:r>
              <w:br/>
            </w:r>
            <w:r>
              <w:rPr>
                <w:rFonts w:ascii="Times New Roman"/>
                <w:b w:val="false"/>
                <w:i w:val="false"/>
                <w:color w:val="000000"/>
                <w:sz w:val="20"/>
              </w:rPr>
              <w:t>
сауықтыру</w:t>
            </w:r>
            <w:r>
              <w:br/>
            </w:r>
            <w:r>
              <w:rPr>
                <w:rFonts w:ascii="Times New Roman"/>
                <w:b w:val="false"/>
                <w:i w:val="false"/>
                <w:color w:val="000000"/>
                <w:sz w:val="20"/>
              </w:rPr>
              <w:t>
(көгалдандыру мен</w:t>
            </w:r>
            <w:r>
              <w:br/>
            </w:r>
            <w:r>
              <w:rPr>
                <w:rFonts w:ascii="Times New Roman"/>
                <w:b w:val="false"/>
                <w:i w:val="false"/>
                <w:color w:val="000000"/>
                <w:sz w:val="20"/>
              </w:rPr>
              <w:t>
көріктендіру).</w:t>
            </w:r>
            <w:r>
              <w:br/>
            </w:r>
            <w:r>
              <w:rPr>
                <w:rFonts w:ascii="Times New Roman"/>
                <w:b w:val="false"/>
                <w:i w:val="false"/>
                <w:color w:val="000000"/>
                <w:sz w:val="20"/>
              </w:rPr>
              <w:t>
Әкімдік ғимаратын</w:t>
            </w:r>
            <w:r>
              <w:br/>
            </w:r>
            <w:r>
              <w:rPr>
                <w:rFonts w:ascii="Times New Roman"/>
                <w:b w:val="false"/>
                <w:i w:val="false"/>
                <w:color w:val="000000"/>
                <w:sz w:val="20"/>
              </w:rPr>
              <w:t>
жөндеу.</w:t>
            </w:r>
            <w:r>
              <w:br/>
            </w:r>
            <w:r>
              <w:rPr>
                <w:rFonts w:ascii="Times New Roman"/>
                <w:b w:val="false"/>
                <w:i w:val="false"/>
                <w:color w:val="000000"/>
                <w:sz w:val="20"/>
              </w:rPr>
              <w:t>
Центральная, Школьная</w:t>
            </w:r>
            <w:r>
              <w:br/>
            </w:r>
            <w:r>
              <w:rPr>
                <w:rFonts w:ascii="Times New Roman"/>
                <w:b w:val="false"/>
                <w:i w:val="false"/>
                <w:color w:val="000000"/>
                <w:sz w:val="20"/>
              </w:rPr>
              <w:t>
көшелерінің жолдарын</w:t>
            </w:r>
            <w:r>
              <w:br/>
            </w:r>
            <w:r>
              <w:rPr>
                <w:rFonts w:ascii="Times New Roman"/>
                <w:b w:val="false"/>
                <w:i w:val="false"/>
                <w:color w:val="000000"/>
                <w:sz w:val="20"/>
              </w:rPr>
              <w:t>
шұңқырлы жөндеу.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780 ш.м</w:t>
            </w:r>
          </w:p>
          <w:p>
            <w:pPr>
              <w:spacing w:after="20"/>
              <w:ind w:left="20"/>
              <w:jc w:val="both"/>
            </w:pPr>
            <w:r>
              <w:rPr>
                <w:rFonts w:ascii="Times New Roman"/>
                <w:b w:val="false"/>
                <w:i w:val="false"/>
                <w:color w:val="000000"/>
                <w:sz w:val="20"/>
              </w:rPr>
              <w:t>336 бірлік</w:t>
            </w:r>
          </w:p>
          <w:p>
            <w:pPr>
              <w:spacing w:after="20"/>
              <w:ind w:left="20"/>
              <w:jc w:val="both"/>
            </w:pPr>
            <w:r>
              <w:rPr>
                <w:rFonts w:ascii="Times New Roman"/>
                <w:b w:val="false"/>
                <w:i w:val="false"/>
                <w:color w:val="000000"/>
                <w:sz w:val="20"/>
              </w:rPr>
              <w:t>1185 ш.м</w:t>
            </w:r>
          </w:p>
          <w:p>
            <w:pPr>
              <w:spacing w:after="20"/>
              <w:ind w:left="20"/>
              <w:jc w:val="both"/>
            </w:pPr>
            <w:r>
              <w:rPr>
                <w:rFonts w:ascii="Times New Roman"/>
                <w:b w:val="false"/>
                <w:i w:val="false"/>
                <w:color w:val="000000"/>
                <w:sz w:val="20"/>
              </w:rPr>
              <w:t>1150 ш.м</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p>
            <w:pPr>
              <w:spacing w:after="20"/>
              <w:ind w:left="20"/>
              <w:jc w:val="both"/>
            </w:pPr>
            <w:r>
              <w:rPr>
                <w:rFonts w:ascii="Times New Roman"/>
                <w:b w:val="false"/>
                <w:i w:val="false"/>
                <w:color w:val="000000"/>
                <w:sz w:val="20"/>
              </w:rPr>
              <w:t>44</w:t>
            </w:r>
          </w:p>
          <w:p>
            <w:pPr>
              <w:spacing w:after="20"/>
              <w:ind w:left="20"/>
              <w:jc w:val="both"/>
            </w:pPr>
            <w:r>
              <w:rPr>
                <w:rFonts w:ascii="Times New Roman"/>
                <w:b w:val="false"/>
                <w:i w:val="false"/>
                <w:color w:val="000000"/>
                <w:sz w:val="20"/>
              </w:rPr>
              <w:t>46</w:t>
            </w:r>
          </w:p>
        </w:tc>
      </w:tr>
      <w:tr>
        <w:trPr>
          <w:trHeight w:val="1980" w:hRule="atLeast"/>
        </w:trPr>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Қараоба</w:t>
            </w:r>
            <w:r>
              <w:br/>
            </w:r>
            <w:r>
              <w:rPr>
                <w:rFonts w:ascii="Times New Roman"/>
                <w:b w:val="false"/>
                <w:i w:val="false"/>
                <w:color w:val="000000"/>
                <w:sz w:val="20"/>
              </w:rPr>
              <w:t>
ауылы</w:t>
            </w:r>
          </w:p>
        </w:tc>
        <w:tc>
          <w:tcPr>
            <w:tcW w:w="4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Аймақты экологиялық</w:t>
            </w:r>
            <w:r>
              <w:br/>
            </w:r>
            <w:r>
              <w:rPr>
                <w:rFonts w:ascii="Times New Roman"/>
                <w:b w:val="false"/>
                <w:i w:val="false"/>
                <w:color w:val="000000"/>
                <w:sz w:val="20"/>
              </w:rPr>
              <w:t>
сауықтыру</w:t>
            </w:r>
            <w:r>
              <w:br/>
            </w:r>
            <w:r>
              <w:rPr>
                <w:rFonts w:ascii="Times New Roman"/>
                <w:b w:val="false"/>
                <w:i w:val="false"/>
                <w:color w:val="000000"/>
                <w:sz w:val="20"/>
              </w:rPr>
              <w:t>
(көгалдандыру мен</w:t>
            </w:r>
            <w:r>
              <w:br/>
            </w:r>
            <w:r>
              <w:rPr>
                <w:rFonts w:ascii="Times New Roman"/>
                <w:b w:val="false"/>
                <w:i w:val="false"/>
                <w:color w:val="000000"/>
                <w:sz w:val="20"/>
              </w:rPr>
              <w:t>
көріктендіру).</w:t>
            </w:r>
            <w:r>
              <w:br/>
            </w:r>
            <w:r>
              <w:rPr>
                <w:rFonts w:ascii="Times New Roman"/>
                <w:b w:val="false"/>
                <w:i w:val="false"/>
                <w:color w:val="000000"/>
                <w:sz w:val="20"/>
              </w:rPr>
              <w:t>
Клуб және кітапхана</w:t>
            </w:r>
            <w:r>
              <w:br/>
            </w:r>
            <w:r>
              <w:rPr>
                <w:rFonts w:ascii="Times New Roman"/>
                <w:b w:val="false"/>
                <w:i w:val="false"/>
                <w:color w:val="000000"/>
                <w:sz w:val="20"/>
              </w:rPr>
              <w:t>
ғимараттарын жөндеуге</w:t>
            </w:r>
            <w:r>
              <w:br/>
            </w:r>
            <w:r>
              <w:rPr>
                <w:rFonts w:ascii="Times New Roman"/>
                <w:b w:val="false"/>
                <w:i w:val="false"/>
                <w:color w:val="000000"/>
                <w:sz w:val="20"/>
              </w:rPr>
              <w:t>
қатысу. Центральная,</w:t>
            </w:r>
            <w:r>
              <w:br/>
            </w:r>
            <w:r>
              <w:rPr>
                <w:rFonts w:ascii="Times New Roman"/>
                <w:b w:val="false"/>
                <w:i w:val="false"/>
                <w:color w:val="000000"/>
                <w:sz w:val="20"/>
              </w:rPr>
              <w:t>
Дружба народов</w:t>
            </w:r>
            <w:r>
              <w:br/>
            </w:r>
            <w:r>
              <w:rPr>
                <w:rFonts w:ascii="Times New Roman"/>
                <w:b w:val="false"/>
                <w:i w:val="false"/>
                <w:color w:val="000000"/>
                <w:sz w:val="20"/>
              </w:rPr>
              <w:t>
көшелерінің жолдарын</w:t>
            </w:r>
            <w:r>
              <w:br/>
            </w:r>
            <w:r>
              <w:rPr>
                <w:rFonts w:ascii="Times New Roman"/>
                <w:b w:val="false"/>
                <w:i w:val="false"/>
                <w:color w:val="000000"/>
                <w:sz w:val="20"/>
              </w:rPr>
              <w:t>
шұңқырлы жөндеу.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 бірлік</w:t>
            </w:r>
          </w:p>
          <w:p>
            <w:pPr>
              <w:spacing w:after="20"/>
              <w:ind w:left="20"/>
              <w:jc w:val="both"/>
            </w:pPr>
            <w:r>
              <w:rPr>
                <w:rFonts w:ascii="Times New Roman"/>
                <w:b w:val="false"/>
                <w:i w:val="false"/>
                <w:color w:val="000000"/>
                <w:sz w:val="20"/>
              </w:rPr>
              <w:t>780 ш.м</w:t>
            </w:r>
          </w:p>
          <w:p>
            <w:pPr>
              <w:spacing w:after="20"/>
              <w:ind w:left="20"/>
              <w:jc w:val="both"/>
            </w:pPr>
            <w:r>
              <w:rPr>
                <w:rFonts w:ascii="Times New Roman"/>
                <w:b w:val="false"/>
                <w:i w:val="false"/>
                <w:color w:val="000000"/>
                <w:sz w:val="20"/>
              </w:rPr>
              <w:t>1185 ш.м</w:t>
            </w:r>
          </w:p>
          <w:p>
            <w:pPr>
              <w:spacing w:after="20"/>
              <w:ind w:left="20"/>
              <w:jc w:val="both"/>
            </w:pPr>
            <w:r>
              <w:rPr>
                <w:rFonts w:ascii="Times New Roman"/>
                <w:b w:val="false"/>
                <w:i w:val="false"/>
                <w:color w:val="000000"/>
                <w:sz w:val="20"/>
              </w:rPr>
              <w:t>1150 ш.м</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p>
            <w:pPr>
              <w:spacing w:after="20"/>
              <w:ind w:left="20"/>
              <w:jc w:val="both"/>
            </w:pPr>
            <w:r>
              <w:rPr>
                <w:rFonts w:ascii="Times New Roman"/>
                <w:b w:val="false"/>
                <w:i w:val="false"/>
                <w:color w:val="000000"/>
                <w:sz w:val="20"/>
              </w:rPr>
              <w:t>44</w:t>
            </w:r>
          </w:p>
          <w:p>
            <w:pPr>
              <w:spacing w:after="20"/>
              <w:ind w:left="20"/>
              <w:jc w:val="both"/>
            </w:pPr>
            <w:r>
              <w:rPr>
                <w:rFonts w:ascii="Times New Roman"/>
                <w:b w:val="false"/>
                <w:i w:val="false"/>
                <w:color w:val="000000"/>
                <w:sz w:val="20"/>
              </w:rPr>
              <w:t>46</w:t>
            </w:r>
          </w:p>
        </w:tc>
      </w:tr>
      <w:tr>
        <w:trPr>
          <w:trHeight w:val="690" w:hRule="atLeast"/>
        </w:trPr>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Комсомол</w:t>
            </w:r>
            <w:r>
              <w:br/>
            </w:r>
            <w:r>
              <w:rPr>
                <w:rFonts w:ascii="Times New Roman"/>
                <w:b w:val="false"/>
                <w:i w:val="false"/>
                <w:color w:val="000000"/>
                <w:sz w:val="20"/>
              </w:rPr>
              <w:t>
ауылы</w:t>
            </w:r>
          </w:p>
        </w:tc>
        <w:tc>
          <w:tcPr>
            <w:tcW w:w="4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Ауылдың аумағын</w:t>
            </w:r>
            <w:r>
              <w:br/>
            </w:r>
            <w:r>
              <w:rPr>
                <w:rFonts w:ascii="Times New Roman"/>
                <w:b w:val="false"/>
                <w:i w:val="false"/>
                <w:color w:val="000000"/>
                <w:sz w:val="20"/>
              </w:rPr>
              <w:t>
жинауына көмек</w:t>
            </w:r>
            <w:r>
              <w:br/>
            </w:r>
            <w:r>
              <w:rPr>
                <w:rFonts w:ascii="Times New Roman"/>
                <w:b w:val="false"/>
                <w:i w:val="false"/>
                <w:color w:val="000000"/>
                <w:sz w:val="20"/>
              </w:rPr>
              <w:t>
көрсету.</w:t>
            </w:r>
            <w:r>
              <w:br/>
            </w:r>
            <w:r>
              <w:rPr>
                <w:rFonts w:ascii="Times New Roman"/>
                <w:b w:val="false"/>
                <w:i w:val="false"/>
                <w:color w:val="000000"/>
                <w:sz w:val="20"/>
              </w:rPr>
              <w:t>
Ауылдық дәрігерлік</w:t>
            </w:r>
            <w:r>
              <w:br/>
            </w:r>
            <w:r>
              <w:rPr>
                <w:rFonts w:ascii="Times New Roman"/>
                <w:b w:val="false"/>
                <w:i w:val="false"/>
                <w:color w:val="000000"/>
                <w:sz w:val="20"/>
              </w:rPr>
              <w:t>
амбулаторияны жөндеуге</w:t>
            </w:r>
            <w:r>
              <w:br/>
            </w:r>
            <w:r>
              <w:rPr>
                <w:rFonts w:ascii="Times New Roman"/>
                <w:b w:val="false"/>
                <w:i w:val="false"/>
                <w:color w:val="000000"/>
                <w:sz w:val="20"/>
              </w:rPr>
              <w:t>
қатысу.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25400 ш.м</w:t>
            </w:r>
          </w:p>
          <w:p>
            <w:pPr>
              <w:spacing w:after="20"/>
              <w:ind w:left="20"/>
              <w:jc w:val="both"/>
            </w:pPr>
            <w:r>
              <w:rPr>
                <w:rFonts w:ascii="Times New Roman"/>
                <w:b w:val="false"/>
                <w:i w:val="false"/>
                <w:color w:val="000000"/>
                <w:sz w:val="20"/>
              </w:rPr>
              <w:t>294 ш.м</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p>
            <w:pPr>
              <w:spacing w:after="20"/>
              <w:ind w:left="20"/>
              <w:jc w:val="both"/>
            </w:pPr>
            <w:r>
              <w:rPr>
                <w:rFonts w:ascii="Times New Roman"/>
                <w:b w:val="false"/>
                <w:i w:val="false"/>
                <w:color w:val="000000"/>
                <w:sz w:val="20"/>
              </w:rPr>
              <w:t>22</w:t>
            </w:r>
          </w:p>
        </w:tc>
      </w:tr>
      <w:tr>
        <w:trPr>
          <w:trHeight w:val="690" w:hRule="atLeast"/>
        </w:trPr>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Қоскөл</w:t>
            </w:r>
            <w:r>
              <w:br/>
            </w:r>
            <w:r>
              <w:rPr>
                <w:rFonts w:ascii="Times New Roman"/>
                <w:b w:val="false"/>
                <w:i w:val="false"/>
                <w:color w:val="000000"/>
                <w:sz w:val="20"/>
              </w:rPr>
              <w:t>
ауылы</w:t>
            </w:r>
          </w:p>
        </w:tc>
        <w:tc>
          <w:tcPr>
            <w:tcW w:w="4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Ауылдың аумағын</w:t>
            </w:r>
            <w:r>
              <w:br/>
            </w:r>
            <w:r>
              <w:rPr>
                <w:rFonts w:ascii="Times New Roman"/>
                <w:b w:val="false"/>
                <w:i w:val="false"/>
                <w:color w:val="000000"/>
                <w:sz w:val="20"/>
              </w:rPr>
              <w:t>
жинауына көмек</w:t>
            </w:r>
            <w:r>
              <w:br/>
            </w:r>
            <w:r>
              <w:rPr>
                <w:rFonts w:ascii="Times New Roman"/>
                <w:b w:val="false"/>
                <w:i w:val="false"/>
                <w:color w:val="000000"/>
                <w:sz w:val="20"/>
              </w:rPr>
              <w:t>
көрсету.</w:t>
            </w:r>
            <w:r>
              <w:br/>
            </w:r>
            <w:r>
              <w:rPr>
                <w:rFonts w:ascii="Times New Roman"/>
                <w:b w:val="false"/>
                <w:i w:val="false"/>
                <w:color w:val="000000"/>
                <w:sz w:val="20"/>
              </w:rPr>
              <w:t>
Фельдшерлік- акушерлік</w:t>
            </w:r>
            <w:r>
              <w:br/>
            </w:r>
            <w:r>
              <w:rPr>
                <w:rFonts w:ascii="Times New Roman"/>
                <w:b w:val="false"/>
                <w:i w:val="false"/>
                <w:color w:val="000000"/>
                <w:sz w:val="20"/>
              </w:rPr>
              <w:t>
пунктті, мектеп</w:t>
            </w:r>
            <w:r>
              <w:br/>
            </w:r>
            <w:r>
              <w:rPr>
                <w:rFonts w:ascii="Times New Roman"/>
                <w:b w:val="false"/>
                <w:i w:val="false"/>
                <w:color w:val="000000"/>
                <w:sz w:val="20"/>
              </w:rPr>
              <w:t>
ғимаратын жөндеуге</w:t>
            </w:r>
            <w:r>
              <w:br/>
            </w:r>
            <w:r>
              <w:rPr>
                <w:rFonts w:ascii="Times New Roman"/>
                <w:b w:val="false"/>
                <w:i w:val="false"/>
                <w:color w:val="000000"/>
                <w:sz w:val="20"/>
              </w:rPr>
              <w:t>
қатысу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26140 ш.м</w:t>
            </w:r>
          </w:p>
          <w:p>
            <w:pPr>
              <w:spacing w:after="20"/>
              <w:ind w:left="20"/>
              <w:jc w:val="both"/>
            </w:pPr>
            <w:r>
              <w:rPr>
                <w:rFonts w:ascii="Times New Roman"/>
                <w:b w:val="false"/>
                <w:i w:val="false"/>
                <w:color w:val="000000"/>
                <w:sz w:val="20"/>
              </w:rPr>
              <w:t>2316 ш.м</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p>
            <w:pPr>
              <w:spacing w:after="20"/>
              <w:ind w:left="20"/>
              <w:jc w:val="both"/>
            </w:pPr>
            <w:r>
              <w:rPr>
                <w:rFonts w:ascii="Times New Roman"/>
                <w:b w:val="false"/>
                <w:i w:val="false"/>
                <w:color w:val="000000"/>
                <w:sz w:val="20"/>
              </w:rPr>
              <w:t>63</w:t>
            </w:r>
          </w:p>
        </w:tc>
      </w:tr>
      <w:tr>
        <w:trPr>
          <w:trHeight w:val="690" w:hRule="atLeast"/>
        </w:trPr>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Ленинское</w:t>
            </w:r>
            <w:r>
              <w:br/>
            </w:r>
            <w:r>
              <w:rPr>
                <w:rFonts w:ascii="Times New Roman"/>
                <w:b w:val="false"/>
                <w:i w:val="false"/>
                <w:color w:val="000000"/>
                <w:sz w:val="20"/>
              </w:rPr>
              <w:t>
ауылы</w:t>
            </w:r>
          </w:p>
        </w:tc>
        <w:tc>
          <w:tcPr>
            <w:tcW w:w="4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дәрігерлік</w:t>
            </w:r>
            <w:r>
              <w:br/>
            </w:r>
            <w:r>
              <w:rPr>
                <w:rFonts w:ascii="Times New Roman"/>
                <w:b w:val="false"/>
                <w:i w:val="false"/>
                <w:color w:val="000000"/>
                <w:sz w:val="20"/>
              </w:rPr>
              <w:t>
амбулаториясын</w:t>
            </w:r>
            <w:r>
              <w:br/>
            </w:r>
            <w:r>
              <w:rPr>
                <w:rFonts w:ascii="Times New Roman"/>
                <w:b w:val="false"/>
                <w:i w:val="false"/>
                <w:color w:val="000000"/>
                <w:sz w:val="20"/>
              </w:rPr>
              <w:t>
жөндеуге қатысу.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2610 ш.м</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r>
      <w:tr>
        <w:trPr>
          <w:trHeight w:val="570" w:hRule="atLeast"/>
        </w:trPr>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Ленинград</w:t>
            </w:r>
            <w:r>
              <w:br/>
            </w:r>
            <w:r>
              <w:rPr>
                <w:rFonts w:ascii="Times New Roman"/>
                <w:b w:val="false"/>
                <w:i w:val="false"/>
                <w:color w:val="000000"/>
                <w:sz w:val="20"/>
              </w:rPr>
              <w:t>
ауылы</w:t>
            </w:r>
          </w:p>
        </w:tc>
        <w:tc>
          <w:tcPr>
            <w:tcW w:w="4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Әкімдік, мектеп</w:t>
            </w:r>
            <w:r>
              <w:br/>
            </w:r>
            <w:r>
              <w:rPr>
                <w:rFonts w:ascii="Times New Roman"/>
                <w:b w:val="false"/>
                <w:i w:val="false"/>
                <w:color w:val="000000"/>
                <w:sz w:val="20"/>
              </w:rPr>
              <w:t>
аумағын жинауына көмек</w:t>
            </w:r>
            <w:r>
              <w:br/>
            </w:r>
            <w:r>
              <w:rPr>
                <w:rFonts w:ascii="Times New Roman"/>
                <w:b w:val="false"/>
                <w:i w:val="false"/>
                <w:color w:val="000000"/>
                <w:sz w:val="20"/>
              </w:rPr>
              <w:t>
көрсету.</w:t>
            </w:r>
            <w:r>
              <w:br/>
            </w:r>
            <w:r>
              <w:rPr>
                <w:rFonts w:ascii="Times New Roman"/>
                <w:b w:val="false"/>
                <w:i w:val="false"/>
                <w:color w:val="000000"/>
                <w:sz w:val="20"/>
              </w:rPr>
              <w:t>
Орта мектепті,</w:t>
            </w:r>
            <w:r>
              <w:br/>
            </w:r>
            <w:r>
              <w:rPr>
                <w:rFonts w:ascii="Times New Roman"/>
                <w:b w:val="false"/>
                <w:i w:val="false"/>
                <w:color w:val="000000"/>
                <w:sz w:val="20"/>
              </w:rPr>
              <w:t>
медициналық пунктті,</w:t>
            </w:r>
            <w:r>
              <w:br/>
            </w:r>
            <w:r>
              <w:rPr>
                <w:rFonts w:ascii="Times New Roman"/>
                <w:b w:val="false"/>
                <w:i w:val="false"/>
                <w:color w:val="000000"/>
                <w:sz w:val="20"/>
              </w:rPr>
              <w:t>
кітапхананы жөндеуге</w:t>
            </w:r>
            <w:r>
              <w:br/>
            </w:r>
            <w:r>
              <w:rPr>
                <w:rFonts w:ascii="Times New Roman"/>
                <w:b w:val="false"/>
                <w:i w:val="false"/>
                <w:color w:val="000000"/>
                <w:sz w:val="20"/>
              </w:rPr>
              <w:t>
қатысу.</w:t>
            </w:r>
            <w:r>
              <w:br/>
            </w:r>
            <w:r>
              <w:rPr>
                <w:rFonts w:ascii="Times New Roman"/>
                <w:b w:val="false"/>
                <w:i w:val="false"/>
                <w:color w:val="000000"/>
                <w:sz w:val="20"/>
              </w:rPr>
              <w:t>
Ескерткіштерді</w:t>
            </w:r>
            <w:r>
              <w:br/>
            </w:r>
            <w:r>
              <w:rPr>
                <w:rFonts w:ascii="Times New Roman"/>
                <w:b w:val="false"/>
                <w:i w:val="false"/>
                <w:color w:val="000000"/>
                <w:sz w:val="20"/>
              </w:rPr>
              <w:t>
жөндеуге қатысу.</w:t>
            </w:r>
            <w:r>
              <w:br/>
            </w:r>
            <w:r>
              <w:rPr>
                <w:rFonts w:ascii="Times New Roman"/>
                <w:b w:val="false"/>
                <w:i w:val="false"/>
                <w:color w:val="000000"/>
                <w:sz w:val="20"/>
              </w:rPr>
              <w:t>
Аймақты экологиялық</w:t>
            </w:r>
            <w:r>
              <w:br/>
            </w:r>
            <w:r>
              <w:rPr>
                <w:rFonts w:ascii="Times New Roman"/>
                <w:b w:val="false"/>
                <w:i w:val="false"/>
                <w:color w:val="000000"/>
                <w:sz w:val="20"/>
              </w:rPr>
              <w:t>
сауықтыру</w:t>
            </w:r>
            <w:r>
              <w:br/>
            </w:r>
            <w:r>
              <w:rPr>
                <w:rFonts w:ascii="Times New Roman"/>
                <w:b w:val="false"/>
                <w:i w:val="false"/>
                <w:color w:val="000000"/>
                <w:sz w:val="20"/>
              </w:rPr>
              <w:t>
(көгалдандыру және</w:t>
            </w:r>
            <w:r>
              <w:br/>
            </w:r>
            <w:r>
              <w:rPr>
                <w:rFonts w:ascii="Times New Roman"/>
                <w:b w:val="false"/>
                <w:i w:val="false"/>
                <w:color w:val="000000"/>
                <w:sz w:val="20"/>
              </w:rPr>
              <w:t>
гүл өсіру).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4800 ш.м</w:t>
            </w:r>
          </w:p>
          <w:p>
            <w:pPr>
              <w:spacing w:after="20"/>
              <w:ind w:left="20"/>
              <w:jc w:val="both"/>
            </w:pPr>
            <w:r>
              <w:rPr>
                <w:rFonts w:ascii="Times New Roman"/>
                <w:b w:val="false"/>
                <w:i w:val="false"/>
                <w:color w:val="000000"/>
                <w:sz w:val="20"/>
              </w:rPr>
              <w:t>600 ш.м</w:t>
            </w:r>
          </w:p>
          <w:p>
            <w:pPr>
              <w:spacing w:after="20"/>
              <w:ind w:left="20"/>
              <w:jc w:val="both"/>
            </w:pPr>
            <w:r>
              <w:rPr>
                <w:rFonts w:ascii="Times New Roman"/>
                <w:b w:val="false"/>
                <w:i w:val="false"/>
                <w:color w:val="000000"/>
                <w:sz w:val="20"/>
              </w:rPr>
              <w:t>7 дана</w:t>
            </w:r>
          </w:p>
          <w:p>
            <w:pPr>
              <w:spacing w:after="20"/>
              <w:ind w:left="20"/>
              <w:jc w:val="both"/>
            </w:pPr>
            <w:r>
              <w:rPr>
                <w:rFonts w:ascii="Times New Roman"/>
                <w:b w:val="false"/>
                <w:i w:val="false"/>
                <w:color w:val="000000"/>
                <w:sz w:val="20"/>
              </w:rPr>
              <w:t>290 ш.м.</w:t>
            </w:r>
          </w:p>
          <w:p>
            <w:pPr>
              <w:spacing w:after="20"/>
              <w:ind w:left="20"/>
              <w:jc w:val="both"/>
            </w:pPr>
            <w:r>
              <w:rPr>
                <w:rFonts w:ascii="Times New Roman"/>
                <w:b w:val="false"/>
                <w:i w:val="false"/>
                <w:color w:val="000000"/>
                <w:sz w:val="20"/>
              </w:rPr>
              <w:t>110 бірлік</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p>
            <w:pPr>
              <w:spacing w:after="20"/>
              <w:ind w:left="20"/>
              <w:jc w:val="both"/>
            </w:pPr>
            <w:r>
              <w:rPr>
                <w:rFonts w:ascii="Times New Roman"/>
                <w:b w:val="false"/>
                <w:i w:val="false"/>
                <w:color w:val="000000"/>
                <w:sz w:val="20"/>
              </w:rPr>
              <w:t>21</w:t>
            </w:r>
          </w:p>
          <w:p>
            <w:pPr>
              <w:spacing w:after="20"/>
              <w:ind w:left="20"/>
              <w:jc w:val="both"/>
            </w:pPr>
            <w:r>
              <w:rPr>
                <w:rFonts w:ascii="Times New Roman"/>
                <w:b w:val="false"/>
                <w:i w:val="false"/>
                <w:color w:val="000000"/>
                <w:sz w:val="20"/>
              </w:rPr>
              <w:t>21</w:t>
            </w:r>
          </w:p>
          <w:p>
            <w:pPr>
              <w:spacing w:after="20"/>
              <w:ind w:left="20"/>
              <w:jc w:val="both"/>
            </w:pPr>
            <w:r>
              <w:rPr>
                <w:rFonts w:ascii="Times New Roman"/>
                <w:b w:val="false"/>
                <w:i w:val="false"/>
                <w:color w:val="000000"/>
                <w:sz w:val="20"/>
              </w:rPr>
              <w:t>21</w:t>
            </w:r>
          </w:p>
        </w:tc>
      </w:tr>
      <w:tr>
        <w:trPr>
          <w:trHeight w:val="780" w:hRule="atLeast"/>
        </w:trPr>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Вишневка</w:t>
            </w:r>
            <w:r>
              <w:br/>
            </w:r>
            <w:r>
              <w:rPr>
                <w:rFonts w:ascii="Times New Roman"/>
                <w:b w:val="false"/>
                <w:i w:val="false"/>
                <w:color w:val="000000"/>
                <w:sz w:val="20"/>
              </w:rPr>
              <w:t>
ауылы</w:t>
            </w:r>
          </w:p>
        </w:tc>
        <w:tc>
          <w:tcPr>
            <w:tcW w:w="4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 клуб,</w:t>
            </w:r>
            <w:r>
              <w:br/>
            </w:r>
            <w:r>
              <w:rPr>
                <w:rFonts w:ascii="Times New Roman"/>
                <w:b w:val="false"/>
                <w:i w:val="false"/>
                <w:color w:val="000000"/>
                <w:sz w:val="20"/>
              </w:rPr>
              <w:t>
кітапхананың аумағын</w:t>
            </w:r>
            <w:r>
              <w:br/>
            </w:r>
            <w:r>
              <w:rPr>
                <w:rFonts w:ascii="Times New Roman"/>
                <w:b w:val="false"/>
                <w:i w:val="false"/>
                <w:color w:val="000000"/>
                <w:sz w:val="20"/>
              </w:rPr>
              <w:t>
жинауына көмек</w:t>
            </w:r>
            <w:r>
              <w:br/>
            </w:r>
            <w:r>
              <w:rPr>
                <w:rFonts w:ascii="Times New Roman"/>
                <w:b w:val="false"/>
                <w:i w:val="false"/>
                <w:color w:val="000000"/>
                <w:sz w:val="20"/>
              </w:rPr>
              <w:t>
көрсету.</w:t>
            </w:r>
            <w:r>
              <w:br/>
            </w:r>
            <w:r>
              <w:rPr>
                <w:rFonts w:ascii="Times New Roman"/>
                <w:b w:val="false"/>
                <w:i w:val="false"/>
                <w:color w:val="000000"/>
                <w:sz w:val="20"/>
              </w:rPr>
              <w:t>
Мектеп, клуб,</w:t>
            </w:r>
            <w:r>
              <w:br/>
            </w:r>
            <w:r>
              <w:rPr>
                <w:rFonts w:ascii="Times New Roman"/>
                <w:b w:val="false"/>
                <w:i w:val="false"/>
                <w:color w:val="000000"/>
                <w:sz w:val="20"/>
              </w:rPr>
              <w:t>
кітапхананы жөндеуге</w:t>
            </w:r>
            <w:r>
              <w:br/>
            </w:r>
            <w:r>
              <w:rPr>
                <w:rFonts w:ascii="Times New Roman"/>
                <w:b w:val="false"/>
                <w:i w:val="false"/>
                <w:color w:val="000000"/>
                <w:sz w:val="20"/>
              </w:rPr>
              <w:t>
қатысу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4800 ш.м</w:t>
            </w:r>
          </w:p>
          <w:p>
            <w:pPr>
              <w:spacing w:after="20"/>
              <w:ind w:left="20"/>
              <w:jc w:val="both"/>
            </w:pPr>
            <w:r>
              <w:rPr>
                <w:rFonts w:ascii="Times New Roman"/>
                <w:b w:val="false"/>
                <w:i w:val="false"/>
                <w:color w:val="000000"/>
                <w:sz w:val="20"/>
              </w:rPr>
              <w:t>600 ш.м</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p>
            <w:pPr>
              <w:spacing w:after="20"/>
              <w:ind w:left="20"/>
              <w:jc w:val="both"/>
            </w:pPr>
            <w:r>
              <w:rPr>
                <w:rFonts w:ascii="Times New Roman"/>
                <w:b w:val="false"/>
                <w:i w:val="false"/>
                <w:color w:val="000000"/>
                <w:sz w:val="20"/>
              </w:rPr>
              <w:t>42</w:t>
            </w:r>
          </w:p>
        </w:tc>
      </w:tr>
      <w:tr>
        <w:trPr>
          <w:trHeight w:val="780" w:hRule="atLeast"/>
        </w:trPr>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Қарашілік</w:t>
            </w:r>
            <w:r>
              <w:br/>
            </w:r>
            <w:r>
              <w:rPr>
                <w:rFonts w:ascii="Times New Roman"/>
                <w:b w:val="false"/>
                <w:i w:val="false"/>
                <w:color w:val="000000"/>
                <w:sz w:val="20"/>
              </w:rPr>
              <w:t>
ауылы</w:t>
            </w:r>
          </w:p>
        </w:tc>
        <w:tc>
          <w:tcPr>
            <w:tcW w:w="4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 клуб,</w:t>
            </w:r>
            <w:r>
              <w:br/>
            </w:r>
            <w:r>
              <w:rPr>
                <w:rFonts w:ascii="Times New Roman"/>
                <w:b w:val="false"/>
                <w:i w:val="false"/>
                <w:color w:val="000000"/>
                <w:sz w:val="20"/>
              </w:rPr>
              <w:t>
кітапхананы жинауына</w:t>
            </w:r>
            <w:r>
              <w:br/>
            </w:r>
            <w:r>
              <w:rPr>
                <w:rFonts w:ascii="Times New Roman"/>
                <w:b w:val="false"/>
                <w:i w:val="false"/>
                <w:color w:val="000000"/>
                <w:sz w:val="20"/>
              </w:rPr>
              <w:t>
көмек көрсету.</w:t>
            </w:r>
            <w:r>
              <w:br/>
            </w:r>
            <w:r>
              <w:rPr>
                <w:rFonts w:ascii="Times New Roman"/>
                <w:b w:val="false"/>
                <w:i w:val="false"/>
                <w:color w:val="000000"/>
                <w:sz w:val="20"/>
              </w:rPr>
              <w:t>
Мектеп, клуб,</w:t>
            </w:r>
            <w:r>
              <w:br/>
            </w:r>
            <w:r>
              <w:rPr>
                <w:rFonts w:ascii="Times New Roman"/>
                <w:b w:val="false"/>
                <w:i w:val="false"/>
                <w:color w:val="000000"/>
                <w:sz w:val="20"/>
              </w:rPr>
              <w:t>
кітапхананы жөндеуге</w:t>
            </w:r>
            <w:r>
              <w:br/>
            </w:r>
            <w:r>
              <w:rPr>
                <w:rFonts w:ascii="Times New Roman"/>
                <w:b w:val="false"/>
                <w:i w:val="false"/>
                <w:color w:val="000000"/>
                <w:sz w:val="20"/>
              </w:rPr>
              <w:t>
қатысу.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2400 ш.м</w:t>
            </w:r>
          </w:p>
          <w:p>
            <w:pPr>
              <w:spacing w:after="20"/>
              <w:ind w:left="20"/>
              <w:jc w:val="both"/>
            </w:pPr>
            <w:r>
              <w:rPr>
                <w:rFonts w:ascii="Times New Roman"/>
                <w:b w:val="false"/>
                <w:i w:val="false"/>
                <w:color w:val="000000"/>
                <w:sz w:val="20"/>
              </w:rPr>
              <w:t>600 ш.м</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p>
            <w:pPr>
              <w:spacing w:after="20"/>
              <w:ind w:left="20"/>
              <w:jc w:val="both"/>
            </w:pPr>
            <w:r>
              <w:rPr>
                <w:rFonts w:ascii="Times New Roman"/>
                <w:b w:val="false"/>
                <w:i w:val="false"/>
                <w:color w:val="000000"/>
                <w:sz w:val="20"/>
              </w:rPr>
              <w:t>42</w:t>
            </w:r>
          </w:p>
        </w:tc>
      </w:tr>
      <w:tr>
        <w:trPr>
          <w:trHeight w:val="780" w:hRule="atLeast"/>
        </w:trPr>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Большие</w:t>
            </w:r>
            <w:r>
              <w:br/>
            </w:r>
            <w:r>
              <w:rPr>
                <w:rFonts w:ascii="Times New Roman"/>
                <w:b w:val="false"/>
                <w:i w:val="false"/>
                <w:color w:val="000000"/>
                <w:sz w:val="20"/>
              </w:rPr>
              <w:t>
Дубравы</w:t>
            </w:r>
            <w:r>
              <w:br/>
            </w:r>
            <w:r>
              <w:rPr>
                <w:rFonts w:ascii="Times New Roman"/>
                <w:b w:val="false"/>
                <w:i w:val="false"/>
                <w:color w:val="000000"/>
                <w:sz w:val="20"/>
              </w:rPr>
              <w:t>
ауылы</w:t>
            </w:r>
          </w:p>
        </w:tc>
        <w:tc>
          <w:tcPr>
            <w:tcW w:w="4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Шевченко,Урицкий</w:t>
            </w:r>
            <w:r>
              <w:br/>
            </w:r>
            <w:r>
              <w:rPr>
                <w:rFonts w:ascii="Times New Roman"/>
                <w:b w:val="false"/>
                <w:i w:val="false"/>
                <w:color w:val="000000"/>
                <w:sz w:val="20"/>
              </w:rPr>
              <w:t>
көшелері бойынша су</w:t>
            </w:r>
            <w:r>
              <w:br/>
            </w:r>
            <w:r>
              <w:rPr>
                <w:rFonts w:ascii="Times New Roman"/>
                <w:b w:val="false"/>
                <w:i w:val="false"/>
                <w:color w:val="000000"/>
                <w:sz w:val="20"/>
              </w:rPr>
              <w:t>
өткізетін құбырларды</w:t>
            </w:r>
            <w:r>
              <w:br/>
            </w:r>
            <w:r>
              <w:rPr>
                <w:rFonts w:ascii="Times New Roman"/>
                <w:b w:val="false"/>
                <w:i w:val="false"/>
                <w:color w:val="000000"/>
                <w:sz w:val="20"/>
              </w:rPr>
              <w:t>
тазарту және аумағын</w:t>
            </w:r>
            <w:r>
              <w:br/>
            </w:r>
            <w:r>
              <w:rPr>
                <w:rFonts w:ascii="Times New Roman"/>
                <w:b w:val="false"/>
                <w:i w:val="false"/>
                <w:color w:val="000000"/>
                <w:sz w:val="20"/>
              </w:rPr>
              <w:t>
жинау.</w:t>
            </w:r>
            <w:r>
              <w:br/>
            </w:r>
            <w:r>
              <w:rPr>
                <w:rFonts w:ascii="Times New Roman"/>
                <w:b w:val="false"/>
                <w:i w:val="false"/>
                <w:color w:val="000000"/>
                <w:sz w:val="20"/>
              </w:rPr>
              <w:t>
Большие Дубравы</w:t>
            </w:r>
            <w:r>
              <w:br/>
            </w:r>
            <w:r>
              <w:rPr>
                <w:rFonts w:ascii="Times New Roman"/>
                <w:b w:val="false"/>
                <w:i w:val="false"/>
                <w:color w:val="000000"/>
                <w:sz w:val="20"/>
              </w:rPr>
              <w:t>
ауылынан Еңбек ауылына</w:t>
            </w:r>
            <w:r>
              <w:br/>
            </w:r>
            <w:r>
              <w:rPr>
                <w:rFonts w:ascii="Times New Roman"/>
                <w:b w:val="false"/>
                <w:i w:val="false"/>
                <w:color w:val="000000"/>
                <w:sz w:val="20"/>
              </w:rPr>
              <w:t>
дейін жолдарды</w:t>
            </w:r>
            <w:r>
              <w:br/>
            </w:r>
            <w:r>
              <w:rPr>
                <w:rFonts w:ascii="Times New Roman"/>
                <w:b w:val="false"/>
                <w:i w:val="false"/>
                <w:color w:val="000000"/>
                <w:sz w:val="20"/>
              </w:rPr>
              <w:t>
шұңқырлы жөндеу.</w:t>
            </w:r>
            <w:r>
              <w:br/>
            </w:r>
            <w:r>
              <w:rPr>
                <w:rFonts w:ascii="Times New Roman"/>
                <w:b w:val="false"/>
                <w:i w:val="false"/>
                <w:color w:val="000000"/>
                <w:sz w:val="20"/>
              </w:rPr>
              <w:t>
Ескерткіштерді жөндеу.</w:t>
            </w:r>
            <w:r>
              <w:br/>
            </w:r>
            <w:r>
              <w:rPr>
                <w:rFonts w:ascii="Times New Roman"/>
                <w:b w:val="false"/>
                <w:i w:val="false"/>
                <w:color w:val="000000"/>
                <w:sz w:val="20"/>
              </w:rPr>
              <w:t>
Аймақты экологиялық</w:t>
            </w:r>
            <w:r>
              <w:br/>
            </w:r>
            <w:r>
              <w:rPr>
                <w:rFonts w:ascii="Times New Roman"/>
                <w:b w:val="false"/>
                <w:i w:val="false"/>
                <w:color w:val="000000"/>
                <w:sz w:val="20"/>
              </w:rPr>
              <w:t>
сауықтыру</w:t>
            </w:r>
            <w:r>
              <w:br/>
            </w:r>
            <w:r>
              <w:rPr>
                <w:rFonts w:ascii="Times New Roman"/>
                <w:b w:val="false"/>
                <w:i w:val="false"/>
                <w:color w:val="000000"/>
                <w:sz w:val="20"/>
              </w:rPr>
              <w:t>
(көгалдандыру мен</w:t>
            </w:r>
            <w:r>
              <w:br/>
            </w:r>
            <w:r>
              <w:rPr>
                <w:rFonts w:ascii="Times New Roman"/>
                <w:b w:val="false"/>
                <w:i w:val="false"/>
                <w:color w:val="000000"/>
                <w:sz w:val="20"/>
              </w:rPr>
              <w:t>
көріктендіру).</w:t>
            </w:r>
            <w:r>
              <w:br/>
            </w:r>
            <w:r>
              <w:rPr>
                <w:rFonts w:ascii="Times New Roman"/>
                <w:b w:val="false"/>
                <w:i w:val="false"/>
                <w:color w:val="000000"/>
                <w:sz w:val="20"/>
              </w:rPr>
              <w:t>
Шевченко, Лесная,</w:t>
            </w:r>
            <w:r>
              <w:br/>
            </w:r>
            <w:r>
              <w:rPr>
                <w:rFonts w:ascii="Times New Roman"/>
                <w:b w:val="false"/>
                <w:i w:val="false"/>
                <w:color w:val="000000"/>
                <w:sz w:val="20"/>
              </w:rPr>
              <w:t>
Целинная көшелерін</w:t>
            </w:r>
            <w:r>
              <w:br/>
            </w:r>
            <w:r>
              <w:rPr>
                <w:rFonts w:ascii="Times New Roman"/>
                <w:b w:val="false"/>
                <w:i w:val="false"/>
                <w:color w:val="000000"/>
                <w:sz w:val="20"/>
              </w:rPr>
              <w:t>
жинауға көмек көрсету.</w:t>
            </w:r>
            <w:r>
              <w:br/>
            </w:r>
            <w:r>
              <w:rPr>
                <w:rFonts w:ascii="Times New Roman"/>
                <w:b w:val="false"/>
                <w:i w:val="false"/>
                <w:color w:val="000000"/>
                <w:sz w:val="20"/>
              </w:rPr>
              <w:t>
Әкімдік,</w:t>
            </w:r>
            <w:r>
              <w:br/>
            </w:r>
            <w:r>
              <w:rPr>
                <w:rFonts w:ascii="Times New Roman"/>
                <w:b w:val="false"/>
                <w:i w:val="false"/>
                <w:color w:val="000000"/>
                <w:sz w:val="20"/>
              </w:rPr>
              <w:t>
фельдшерлік-акушерлік</w:t>
            </w:r>
            <w:r>
              <w:br/>
            </w:r>
            <w:r>
              <w:rPr>
                <w:rFonts w:ascii="Times New Roman"/>
                <w:b w:val="false"/>
                <w:i w:val="false"/>
                <w:color w:val="000000"/>
                <w:sz w:val="20"/>
              </w:rPr>
              <w:t>
пункттің ғимараттарын</w:t>
            </w:r>
            <w:r>
              <w:br/>
            </w:r>
            <w:r>
              <w:rPr>
                <w:rFonts w:ascii="Times New Roman"/>
                <w:b w:val="false"/>
                <w:i w:val="false"/>
                <w:color w:val="000000"/>
                <w:sz w:val="20"/>
              </w:rPr>
              <w:t>
ағымды жөндеуіне</w:t>
            </w:r>
            <w:r>
              <w:br/>
            </w:r>
            <w:r>
              <w:rPr>
                <w:rFonts w:ascii="Times New Roman"/>
                <w:b w:val="false"/>
                <w:i w:val="false"/>
                <w:color w:val="000000"/>
                <w:sz w:val="20"/>
              </w:rPr>
              <w:t>
қатысу.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 ш.м</w:t>
            </w:r>
          </w:p>
          <w:p>
            <w:pPr>
              <w:spacing w:after="20"/>
              <w:ind w:left="20"/>
              <w:jc w:val="both"/>
            </w:pPr>
            <w:r>
              <w:rPr>
                <w:rFonts w:ascii="Times New Roman"/>
                <w:b w:val="false"/>
                <w:i w:val="false"/>
                <w:color w:val="000000"/>
                <w:sz w:val="20"/>
              </w:rPr>
              <w:t>1050 ш.м</w:t>
            </w:r>
          </w:p>
          <w:p>
            <w:pPr>
              <w:spacing w:after="20"/>
              <w:ind w:left="20"/>
              <w:jc w:val="both"/>
            </w:pPr>
            <w:r>
              <w:rPr>
                <w:rFonts w:ascii="Times New Roman"/>
                <w:b w:val="false"/>
                <w:i w:val="false"/>
                <w:color w:val="000000"/>
                <w:sz w:val="20"/>
              </w:rPr>
              <w:t>270 ш.м</w:t>
            </w:r>
          </w:p>
          <w:p>
            <w:pPr>
              <w:spacing w:after="20"/>
              <w:ind w:left="20"/>
              <w:jc w:val="both"/>
            </w:pPr>
            <w:r>
              <w:rPr>
                <w:rFonts w:ascii="Times New Roman"/>
                <w:b w:val="false"/>
                <w:i w:val="false"/>
                <w:color w:val="000000"/>
                <w:sz w:val="20"/>
              </w:rPr>
              <w:t>1350 ш.м</w:t>
            </w:r>
          </w:p>
          <w:p>
            <w:pPr>
              <w:spacing w:after="20"/>
              <w:ind w:left="20"/>
              <w:jc w:val="both"/>
            </w:pPr>
            <w:r>
              <w:rPr>
                <w:rFonts w:ascii="Times New Roman"/>
                <w:b w:val="false"/>
                <w:i w:val="false"/>
                <w:color w:val="000000"/>
                <w:sz w:val="20"/>
              </w:rPr>
              <w:t>24 бірлік</w:t>
            </w:r>
          </w:p>
          <w:p>
            <w:pPr>
              <w:spacing w:after="20"/>
              <w:ind w:left="20"/>
              <w:jc w:val="both"/>
            </w:pPr>
            <w:r>
              <w:rPr>
                <w:rFonts w:ascii="Times New Roman"/>
                <w:b w:val="false"/>
                <w:i w:val="false"/>
                <w:color w:val="000000"/>
                <w:sz w:val="20"/>
              </w:rPr>
              <w:t>2080 ш.м</w:t>
            </w:r>
          </w:p>
          <w:p>
            <w:pPr>
              <w:spacing w:after="20"/>
              <w:ind w:left="20"/>
              <w:jc w:val="both"/>
            </w:pPr>
            <w:r>
              <w:rPr>
                <w:rFonts w:ascii="Times New Roman"/>
                <w:b w:val="false"/>
                <w:i w:val="false"/>
                <w:color w:val="000000"/>
                <w:sz w:val="20"/>
              </w:rPr>
              <w:t>6910 ш.м</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p>
            <w:pPr>
              <w:spacing w:after="20"/>
              <w:ind w:left="20"/>
              <w:jc w:val="both"/>
            </w:pPr>
            <w:r>
              <w:rPr>
                <w:rFonts w:ascii="Times New Roman"/>
                <w:b w:val="false"/>
                <w:i w:val="false"/>
                <w:color w:val="000000"/>
                <w:sz w:val="20"/>
              </w:rPr>
              <w:t>42</w:t>
            </w:r>
          </w:p>
          <w:p>
            <w:pPr>
              <w:spacing w:after="20"/>
              <w:ind w:left="20"/>
              <w:jc w:val="both"/>
            </w:pPr>
            <w:r>
              <w:rPr>
                <w:rFonts w:ascii="Times New Roman"/>
                <w:b w:val="false"/>
                <w:i w:val="false"/>
                <w:color w:val="000000"/>
                <w:sz w:val="20"/>
              </w:rPr>
              <w:t>21</w:t>
            </w:r>
          </w:p>
          <w:p>
            <w:pPr>
              <w:spacing w:after="20"/>
              <w:ind w:left="20"/>
              <w:jc w:val="both"/>
            </w:pPr>
            <w:r>
              <w:rPr>
                <w:rFonts w:ascii="Times New Roman"/>
                <w:b w:val="false"/>
                <w:i w:val="false"/>
                <w:color w:val="000000"/>
                <w:sz w:val="20"/>
              </w:rPr>
              <w:t>21</w:t>
            </w:r>
          </w:p>
          <w:p>
            <w:pPr>
              <w:spacing w:after="20"/>
              <w:ind w:left="20"/>
              <w:jc w:val="both"/>
            </w:pPr>
            <w:r>
              <w:rPr>
                <w:rFonts w:ascii="Times New Roman"/>
                <w:b w:val="false"/>
                <w:i w:val="false"/>
                <w:color w:val="000000"/>
                <w:sz w:val="20"/>
              </w:rPr>
              <w:t>175</w:t>
            </w:r>
          </w:p>
          <w:p>
            <w:pPr>
              <w:spacing w:after="20"/>
              <w:ind w:left="20"/>
              <w:jc w:val="both"/>
            </w:pPr>
            <w:r>
              <w:rPr>
                <w:rFonts w:ascii="Times New Roman"/>
                <w:b w:val="false"/>
                <w:i w:val="false"/>
                <w:color w:val="000000"/>
                <w:sz w:val="20"/>
              </w:rPr>
              <w:t>23</w:t>
            </w:r>
          </w:p>
        </w:tc>
      </w:tr>
      <w:tr>
        <w:trPr>
          <w:trHeight w:val="2145" w:hRule="atLeast"/>
        </w:trPr>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Маяк ауылы</w:t>
            </w:r>
          </w:p>
        </w:tc>
        <w:tc>
          <w:tcPr>
            <w:tcW w:w="4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Әкімдік, мәдениет үйі,</w:t>
            </w:r>
            <w:r>
              <w:br/>
            </w:r>
            <w:r>
              <w:rPr>
                <w:rFonts w:ascii="Times New Roman"/>
                <w:b w:val="false"/>
                <w:i w:val="false"/>
                <w:color w:val="000000"/>
                <w:sz w:val="20"/>
              </w:rPr>
              <w:t>
Оразбеков, Мира,</w:t>
            </w:r>
            <w:r>
              <w:br/>
            </w:r>
            <w:r>
              <w:rPr>
                <w:rFonts w:ascii="Times New Roman"/>
                <w:b w:val="false"/>
                <w:i w:val="false"/>
                <w:color w:val="000000"/>
                <w:sz w:val="20"/>
              </w:rPr>
              <w:t>
Спортивная көшелерінің</w:t>
            </w:r>
            <w:r>
              <w:br/>
            </w:r>
            <w:r>
              <w:rPr>
                <w:rFonts w:ascii="Times New Roman"/>
                <w:b w:val="false"/>
                <w:i w:val="false"/>
                <w:color w:val="000000"/>
                <w:sz w:val="20"/>
              </w:rPr>
              <w:t>
аумағын жинауға</w:t>
            </w:r>
            <w:r>
              <w:br/>
            </w:r>
            <w:r>
              <w:rPr>
                <w:rFonts w:ascii="Times New Roman"/>
                <w:b w:val="false"/>
                <w:i w:val="false"/>
                <w:color w:val="000000"/>
                <w:sz w:val="20"/>
              </w:rPr>
              <w:t>
көмектесу.</w:t>
            </w:r>
            <w:r>
              <w:br/>
            </w:r>
            <w:r>
              <w:rPr>
                <w:rFonts w:ascii="Times New Roman"/>
                <w:b w:val="false"/>
                <w:i w:val="false"/>
                <w:color w:val="000000"/>
                <w:sz w:val="20"/>
              </w:rPr>
              <w:t>
Оразбеков, Юбилейная,</w:t>
            </w:r>
            <w:r>
              <w:br/>
            </w:r>
            <w:r>
              <w:rPr>
                <w:rFonts w:ascii="Times New Roman"/>
                <w:b w:val="false"/>
                <w:i w:val="false"/>
                <w:color w:val="000000"/>
                <w:sz w:val="20"/>
              </w:rPr>
              <w:t>
Рүстем, Карычева,</w:t>
            </w:r>
            <w:r>
              <w:br/>
            </w:r>
            <w:r>
              <w:rPr>
                <w:rFonts w:ascii="Times New Roman"/>
                <w:b w:val="false"/>
                <w:i w:val="false"/>
                <w:color w:val="000000"/>
                <w:sz w:val="20"/>
              </w:rPr>
              <w:t>
Спортивная көшелерінің</w:t>
            </w:r>
            <w:r>
              <w:br/>
            </w:r>
            <w:r>
              <w:rPr>
                <w:rFonts w:ascii="Times New Roman"/>
                <w:b w:val="false"/>
                <w:i w:val="false"/>
                <w:color w:val="000000"/>
                <w:sz w:val="20"/>
              </w:rPr>
              <w:t>
жолдарын жөндеуге</w:t>
            </w:r>
            <w:r>
              <w:br/>
            </w:r>
            <w:r>
              <w:rPr>
                <w:rFonts w:ascii="Times New Roman"/>
                <w:b w:val="false"/>
                <w:i w:val="false"/>
                <w:color w:val="000000"/>
                <w:sz w:val="20"/>
              </w:rPr>
              <w:t>
қатысу.</w:t>
            </w:r>
            <w:r>
              <w:br/>
            </w:r>
            <w:r>
              <w:rPr>
                <w:rFonts w:ascii="Times New Roman"/>
                <w:b w:val="false"/>
                <w:i w:val="false"/>
                <w:color w:val="000000"/>
                <w:sz w:val="20"/>
              </w:rPr>
              <w:t>
Әкімдік, дәрігерлік</w:t>
            </w:r>
            <w:r>
              <w:br/>
            </w:r>
            <w:r>
              <w:rPr>
                <w:rFonts w:ascii="Times New Roman"/>
                <w:b w:val="false"/>
                <w:i w:val="false"/>
                <w:color w:val="000000"/>
                <w:sz w:val="20"/>
              </w:rPr>
              <w:t>
амбулатория, орта</w:t>
            </w:r>
            <w:r>
              <w:br/>
            </w:r>
            <w:r>
              <w:rPr>
                <w:rFonts w:ascii="Times New Roman"/>
                <w:b w:val="false"/>
                <w:i w:val="false"/>
                <w:color w:val="000000"/>
                <w:sz w:val="20"/>
              </w:rPr>
              <w:t>
мектеп ғимараттарын</w:t>
            </w:r>
            <w:r>
              <w:br/>
            </w:r>
            <w:r>
              <w:rPr>
                <w:rFonts w:ascii="Times New Roman"/>
                <w:b w:val="false"/>
                <w:i w:val="false"/>
                <w:color w:val="000000"/>
                <w:sz w:val="20"/>
              </w:rPr>
              <w:t>
жөндеуге қатысу.</w:t>
            </w:r>
            <w:r>
              <w:br/>
            </w:r>
            <w:r>
              <w:rPr>
                <w:rFonts w:ascii="Times New Roman"/>
                <w:b w:val="false"/>
                <w:i w:val="false"/>
                <w:color w:val="000000"/>
                <w:sz w:val="20"/>
              </w:rPr>
              <w:t>
Аймақты экологиялық</w:t>
            </w:r>
            <w:r>
              <w:br/>
            </w:r>
            <w:r>
              <w:rPr>
                <w:rFonts w:ascii="Times New Roman"/>
                <w:b w:val="false"/>
                <w:i w:val="false"/>
                <w:color w:val="000000"/>
                <w:sz w:val="20"/>
              </w:rPr>
              <w:t>
сауықтыру</w:t>
            </w:r>
            <w:r>
              <w:br/>
            </w:r>
            <w:r>
              <w:rPr>
                <w:rFonts w:ascii="Times New Roman"/>
                <w:b w:val="false"/>
                <w:i w:val="false"/>
                <w:color w:val="000000"/>
                <w:sz w:val="20"/>
              </w:rPr>
              <w:t>
(көгалдандыру және</w:t>
            </w:r>
            <w:r>
              <w:br/>
            </w:r>
            <w:r>
              <w:rPr>
                <w:rFonts w:ascii="Times New Roman"/>
                <w:b w:val="false"/>
                <w:i w:val="false"/>
                <w:color w:val="000000"/>
                <w:sz w:val="20"/>
              </w:rPr>
              <w:t>
көріктендіру).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65440 ш.м</w:t>
            </w:r>
          </w:p>
          <w:p>
            <w:pPr>
              <w:spacing w:after="20"/>
              <w:ind w:left="20"/>
              <w:jc w:val="both"/>
            </w:pPr>
            <w:r>
              <w:rPr>
                <w:rFonts w:ascii="Times New Roman"/>
                <w:b w:val="false"/>
                <w:i w:val="false"/>
                <w:color w:val="000000"/>
                <w:sz w:val="20"/>
              </w:rPr>
              <w:t>2625 ш.м</w:t>
            </w:r>
          </w:p>
          <w:p>
            <w:pPr>
              <w:spacing w:after="20"/>
              <w:ind w:left="20"/>
              <w:jc w:val="both"/>
            </w:pPr>
            <w:r>
              <w:rPr>
                <w:rFonts w:ascii="Times New Roman"/>
                <w:b w:val="false"/>
                <w:i w:val="false"/>
                <w:color w:val="000000"/>
                <w:sz w:val="20"/>
              </w:rPr>
              <w:t>4248 ш.м</w:t>
            </w:r>
          </w:p>
          <w:p>
            <w:pPr>
              <w:spacing w:after="20"/>
              <w:ind w:left="20"/>
              <w:jc w:val="both"/>
            </w:pPr>
            <w:r>
              <w:rPr>
                <w:rFonts w:ascii="Times New Roman"/>
                <w:b w:val="false"/>
                <w:i w:val="false"/>
                <w:color w:val="000000"/>
                <w:sz w:val="20"/>
              </w:rPr>
              <w:t>420 бірлік</w:t>
            </w:r>
          </w:p>
          <w:p>
            <w:pPr>
              <w:spacing w:after="20"/>
              <w:ind w:left="20"/>
              <w:jc w:val="both"/>
            </w:pPr>
            <w:r>
              <w:rPr>
                <w:rFonts w:ascii="Times New Roman"/>
                <w:b w:val="false"/>
                <w:i w:val="false"/>
                <w:color w:val="000000"/>
                <w:sz w:val="20"/>
              </w:rPr>
              <w:t>300 ш.м</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w:t>
            </w:r>
          </w:p>
          <w:p>
            <w:pPr>
              <w:spacing w:after="20"/>
              <w:ind w:left="20"/>
              <w:jc w:val="both"/>
            </w:pPr>
            <w:r>
              <w:rPr>
                <w:rFonts w:ascii="Times New Roman"/>
                <w:b w:val="false"/>
                <w:i w:val="false"/>
                <w:color w:val="000000"/>
                <w:sz w:val="20"/>
              </w:rPr>
              <w:t>105</w:t>
            </w:r>
          </w:p>
          <w:p>
            <w:pPr>
              <w:spacing w:after="20"/>
              <w:ind w:left="20"/>
              <w:jc w:val="both"/>
            </w:pPr>
            <w:r>
              <w:rPr>
                <w:rFonts w:ascii="Times New Roman"/>
                <w:b w:val="false"/>
                <w:i w:val="false"/>
                <w:color w:val="000000"/>
                <w:sz w:val="20"/>
              </w:rPr>
              <w:t>105</w:t>
            </w:r>
          </w:p>
          <w:p>
            <w:pPr>
              <w:spacing w:after="20"/>
              <w:ind w:left="20"/>
              <w:jc w:val="both"/>
            </w:pPr>
            <w:r>
              <w:rPr>
                <w:rFonts w:ascii="Times New Roman"/>
                <w:b w:val="false"/>
                <w:i w:val="false"/>
                <w:color w:val="000000"/>
                <w:sz w:val="20"/>
              </w:rPr>
              <w:t>64</w:t>
            </w:r>
          </w:p>
        </w:tc>
      </w:tr>
      <w:tr>
        <w:trPr>
          <w:trHeight w:val="795" w:hRule="atLeast"/>
        </w:trPr>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Крылов</w:t>
            </w:r>
            <w:r>
              <w:br/>
            </w:r>
            <w:r>
              <w:rPr>
                <w:rFonts w:ascii="Times New Roman"/>
                <w:b w:val="false"/>
                <w:i w:val="false"/>
                <w:color w:val="000000"/>
                <w:sz w:val="20"/>
              </w:rPr>
              <w:t>
ауылы</w:t>
            </w:r>
          </w:p>
        </w:tc>
        <w:tc>
          <w:tcPr>
            <w:tcW w:w="4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Орталық көшені жинауға</w:t>
            </w:r>
            <w:r>
              <w:br/>
            </w:r>
            <w:r>
              <w:rPr>
                <w:rFonts w:ascii="Times New Roman"/>
                <w:b w:val="false"/>
                <w:i w:val="false"/>
                <w:color w:val="000000"/>
                <w:sz w:val="20"/>
              </w:rPr>
              <w:t>
көмектесу.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2640 ш.м</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w:t>
            </w:r>
          </w:p>
        </w:tc>
      </w:tr>
      <w:tr>
        <w:trPr>
          <w:trHeight w:val="795" w:hRule="atLeast"/>
        </w:trPr>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Островное</w:t>
            </w:r>
            <w:r>
              <w:br/>
            </w:r>
            <w:r>
              <w:rPr>
                <w:rFonts w:ascii="Times New Roman"/>
                <w:b w:val="false"/>
                <w:i w:val="false"/>
                <w:color w:val="000000"/>
                <w:sz w:val="20"/>
              </w:rPr>
              <w:t>
ауылы</w:t>
            </w:r>
          </w:p>
        </w:tc>
        <w:tc>
          <w:tcPr>
            <w:tcW w:w="4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Фельдшерлік–акушерлік</w:t>
            </w:r>
            <w:r>
              <w:br/>
            </w:r>
            <w:r>
              <w:rPr>
                <w:rFonts w:ascii="Times New Roman"/>
                <w:b w:val="false"/>
                <w:i w:val="false"/>
                <w:color w:val="000000"/>
                <w:sz w:val="20"/>
              </w:rPr>
              <w:t>
пунктті, кітапхана,</w:t>
            </w:r>
            <w:r>
              <w:br/>
            </w:r>
            <w:r>
              <w:rPr>
                <w:rFonts w:ascii="Times New Roman"/>
                <w:b w:val="false"/>
                <w:i w:val="false"/>
                <w:color w:val="000000"/>
                <w:sz w:val="20"/>
              </w:rPr>
              <w:t>
мектептi жөндеуге</w:t>
            </w:r>
            <w:r>
              <w:br/>
            </w:r>
            <w:r>
              <w:rPr>
                <w:rFonts w:ascii="Times New Roman"/>
                <w:b w:val="false"/>
                <w:i w:val="false"/>
                <w:color w:val="000000"/>
                <w:sz w:val="20"/>
              </w:rPr>
              <w:t>
қатысу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7201 ш.м</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r>
      <w:tr>
        <w:trPr>
          <w:trHeight w:val="1065" w:hRule="atLeast"/>
        </w:trPr>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Сорочин</w:t>
            </w:r>
            <w:r>
              <w:br/>
            </w:r>
            <w:r>
              <w:rPr>
                <w:rFonts w:ascii="Times New Roman"/>
                <w:b w:val="false"/>
                <w:i w:val="false"/>
                <w:color w:val="000000"/>
                <w:sz w:val="20"/>
              </w:rPr>
              <w:t>
ауылы</w:t>
            </w:r>
          </w:p>
        </w:tc>
        <w:tc>
          <w:tcPr>
            <w:tcW w:w="4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Орталық көшені жинауға</w:t>
            </w:r>
            <w:r>
              <w:br/>
            </w:r>
            <w:r>
              <w:rPr>
                <w:rFonts w:ascii="Times New Roman"/>
                <w:b w:val="false"/>
                <w:i w:val="false"/>
                <w:color w:val="000000"/>
                <w:sz w:val="20"/>
              </w:rPr>
              <w:t>
көмектесу. Мектеп,</w:t>
            </w:r>
            <w:r>
              <w:br/>
            </w:r>
            <w:r>
              <w:rPr>
                <w:rFonts w:ascii="Times New Roman"/>
                <w:b w:val="false"/>
                <w:i w:val="false"/>
                <w:color w:val="000000"/>
                <w:sz w:val="20"/>
              </w:rPr>
              <w:t>
клуб ғимараттарын</w:t>
            </w:r>
            <w:r>
              <w:br/>
            </w:r>
            <w:r>
              <w:rPr>
                <w:rFonts w:ascii="Times New Roman"/>
                <w:b w:val="false"/>
                <w:i w:val="false"/>
                <w:color w:val="000000"/>
                <w:sz w:val="20"/>
              </w:rPr>
              <w:t>
жөндеуге қатысу.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 ш.м</w:t>
            </w:r>
          </w:p>
          <w:p>
            <w:pPr>
              <w:spacing w:after="20"/>
              <w:ind w:left="20"/>
              <w:jc w:val="both"/>
            </w:pPr>
            <w:r>
              <w:rPr>
                <w:rFonts w:ascii="Times New Roman"/>
                <w:b w:val="false"/>
                <w:i w:val="false"/>
                <w:color w:val="000000"/>
                <w:sz w:val="20"/>
              </w:rPr>
              <w:t>1170 ш.м</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p>
            <w:pPr>
              <w:spacing w:after="20"/>
              <w:ind w:left="20"/>
              <w:jc w:val="both"/>
            </w:pPr>
            <w:r>
              <w:rPr>
                <w:rFonts w:ascii="Times New Roman"/>
                <w:b w:val="false"/>
                <w:i w:val="false"/>
                <w:color w:val="000000"/>
                <w:sz w:val="20"/>
              </w:rPr>
              <w:t>44</w:t>
            </w:r>
          </w:p>
        </w:tc>
      </w:tr>
      <w:tr>
        <w:trPr>
          <w:trHeight w:val="1425" w:hRule="atLeast"/>
        </w:trPr>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Мелито-</w:t>
            </w:r>
            <w:r>
              <w:br/>
            </w:r>
            <w:r>
              <w:rPr>
                <w:rFonts w:ascii="Times New Roman"/>
                <w:b w:val="false"/>
                <w:i w:val="false"/>
                <w:color w:val="000000"/>
                <w:sz w:val="20"/>
              </w:rPr>
              <w:t>
поль ауылы</w:t>
            </w:r>
          </w:p>
        </w:tc>
        <w:tc>
          <w:tcPr>
            <w:tcW w:w="4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Орталық көшенің</w:t>
            </w:r>
            <w:r>
              <w:br/>
            </w:r>
            <w:r>
              <w:rPr>
                <w:rFonts w:ascii="Times New Roman"/>
                <w:b w:val="false"/>
                <w:i w:val="false"/>
                <w:color w:val="000000"/>
                <w:sz w:val="20"/>
              </w:rPr>
              <w:t>
аумағын жинауға</w:t>
            </w:r>
            <w:r>
              <w:br/>
            </w:r>
            <w:r>
              <w:rPr>
                <w:rFonts w:ascii="Times New Roman"/>
                <w:b w:val="false"/>
                <w:i w:val="false"/>
                <w:color w:val="000000"/>
                <w:sz w:val="20"/>
              </w:rPr>
              <w:t>
көмектесу.</w:t>
            </w:r>
            <w:r>
              <w:br/>
            </w:r>
            <w:r>
              <w:rPr>
                <w:rFonts w:ascii="Times New Roman"/>
                <w:b w:val="false"/>
                <w:i w:val="false"/>
                <w:color w:val="000000"/>
                <w:sz w:val="20"/>
              </w:rPr>
              <w:t>
Фельдшерлік-акушерлік</w:t>
            </w:r>
            <w:r>
              <w:br/>
            </w:r>
            <w:r>
              <w:rPr>
                <w:rFonts w:ascii="Times New Roman"/>
                <w:b w:val="false"/>
                <w:i w:val="false"/>
                <w:color w:val="000000"/>
                <w:sz w:val="20"/>
              </w:rPr>
              <w:t>
пунктін және мектеп</w:t>
            </w:r>
            <w:r>
              <w:br/>
            </w:r>
            <w:r>
              <w:rPr>
                <w:rFonts w:ascii="Times New Roman"/>
                <w:b w:val="false"/>
                <w:i w:val="false"/>
                <w:color w:val="000000"/>
                <w:sz w:val="20"/>
              </w:rPr>
              <w:t>
ғимаратын жөндеуге</w:t>
            </w:r>
            <w:r>
              <w:br/>
            </w:r>
            <w:r>
              <w:rPr>
                <w:rFonts w:ascii="Times New Roman"/>
                <w:b w:val="false"/>
                <w:i w:val="false"/>
                <w:color w:val="000000"/>
                <w:sz w:val="20"/>
              </w:rPr>
              <w:t>
қатысу.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 ш.м</w:t>
            </w:r>
          </w:p>
          <w:p>
            <w:pPr>
              <w:spacing w:after="20"/>
              <w:ind w:left="20"/>
              <w:jc w:val="both"/>
            </w:pPr>
            <w:r>
              <w:rPr>
                <w:rFonts w:ascii="Times New Roman"/>
                <w:b w:val="false"/>
                <w:i w:val="false"/>
                <w:color w:val="000000"/>
                <w:sz w:val="20"/>
              </w:rPr>
              <w:t>500 ш.м</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p>
            <w:pPr>
              <w:spacing w:after="20"/>
              <w:ind w:left="20"/>
              <w:jc w:val="both"/>
            </w:pPr>
            <w:r>
              <w:rPr>
                <w:rFonts w:ascii="Times New Roman"/>
                <w:b w:val="false"/>
                <w:i w:val="false"/>
                <w:color w:val="000000"/>
                <w:sz w:val="20"/>
              </w:rPr>
              <w:t>22</w:t>
            </w:r>
          </w:p>
        </w:tc>
      </w:tr>
      <w:tr>
        <w:trPr>
          <w:trHeight w:val="2145" w:hRule="atLeast"/>
        </w:trPr>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Севастополь</w:t>
            </w:r>
            <w:r>
              <w:br/>
            </w:r>
            <w:r>
              <w:rPr>
                <w:rFonts w:ascii="Times New Roman"/>
                <w:b w:val="false"/>
                <w:i w:val="false"/>
                <w:color w:val="000000"/>
                <w:sz w:val="20"/>
              </w:rPr>
              <w:t>
ауылы</w:t>
            </w:r>
          </w:p>
        </w:tc>
        <w:tc>
          <w:tcPr>
            <w:tcW w:w="4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Көшелер бойынша су</w:t>
            </w:r>
            <w:r>
              <w:br/>
            </w:r>
            <w:r>
              <w:rPr>
                <w:rFonts w:ascii="Times New Roman"/>
                <w:b w:val="false"/>
                <w:i w:val="false"/>
                <w:color w:val="000000"/>
                <w:sz w:val="20"/>
              </w:rPr>
              <w:t>
өткізетін құбырларды</w:t>
            </w:r>
            <w:r>
              <w:br/>
            </w:r>
            <w:r>
              <w:rPr>
                <w:rFonts w:ascii="Times New Roman"/>
                <w:b w:val="false"/>
                <w:i w:val="false"/>
                <w:color w:val="000000"/>
                <w:sz w:val="20"/>
              </w:rPr>
              <w:t>
тазарту.</w:t>
            </w:r>
            <w:r>
              <w:br/>
            </w:r>
            <w:r>
              <w:rPr>
                <w:rFonts w:ascii="Times New Roman"/>
                <w:b w:val="false"/>
                <w:i w:val="false"/>
                <w:color w:val="000000"/>
                <w:sz w:val="20"/>
              </w:rPr>
              <w:t>
Ленин, Центральная</w:t>
            </w:r>
            <w:r>
              <w:br/>
            </w:r>
            <w:r>
              <w:rPr>
                <w:rFonts w:ascii="Times New Roman"/>
                <w:b w:val="false"/>
                <w:i w:val="false"/>
                <w:color w:val="000000"/>
                <w:sz w:val="20"/>
              </w:rPr>
              <w:t>
көшелерінің аумағын</w:t>
            </w:r>
            <w:r>
              <w:br/>
            </w:r>
            <w:r>
              <w:rPr>
                <w:rFonts w:ascii="Times New Roman"/>
                <w:b w:val="false"/>
                <w:i w:val="false"/>
                <w:color w:val="000000"/>
                <w:sz w:val="20"/>
              </w:rPr>
              <w:t>
жинауға көмектесу.</w:t>
            </w:r>
            <w:r>
              <w:br/>
            </w:r>
            <w:r>
              <w:rPr>
                <w:rFonts w:ascii="Times New Roman"/>
                <w:b w:val="false"/>
                <w:i w:val="false"/>
                <w:color w:val="000000"/>
                <w:sz w:val="20"/>
              </w:rPr>
              <w:t>
Ауылдық кітапхананы,</w:t>
            </w:r>
            <w:r>
              <w:br/>
            </w:r>
            <w:r>
              <w:rPr>
                <w:rFonts w:ascii="Times New Roman"/>
                <w:b w:val="false"/>
                <w:i w:val="false"/>
                <w:color w:val="000000"/>
                <w:sz w:val="20"/>
              </w:rPr>
              <w:t>
әкімдіктің ғимаратын,</w:t>
            </w:r>
            <w:r>
              <w:br/>
            </w:r>
            <w:r>
              <w:rPr>
                <w:rFonts w:ascii="Times New Roman"/>
                <w:b w:val="false"/>
                <w:i w:val="false"/>
                <w:color w:val="000000"/>
                <w:sz w:val="20"/>
              </w:rPr>
              <w:t>
ауылдық дәрігерлік</w:t>
            </w:r>
            <w:r>
              <w:br/>
            </w:r>
            <w:r>
              <w:rPr>
                <w:rFonts w:ascii="Times New Roman"/>
                <w:b w:val="false"/>
                <w:i w:val="false"/>
                <w:color w:val="000000"/>
                <w:sz w:val="20"/>
              </w:rPr>
              <w:t>
амбулаторияны, орта</w:t>
            </w:r>
            <w:r>
              <w:br/>
            </w:r>
            <w:r>
              <w:rPr>
                <w:rFonts w:ascii="Times New Roman"/>
                <w:b w:val="false"/>
                <w:i w:val="false"/>
                <w:color w:val="000000"/>
                <w:sz w:val="20"/>
              </w:rPr>
              <w:t>
мектепті жөндеуге</w:t>
            </w:r>
            <w:r>
              <w:br/>
            </w:r>
            <w:r>
              <w:rPr>
                <w:rFonts w:ascii="Times New Roman"/>
                <w:b w:val="false"/>
                <w:i w:val="false"/>
                <w:color w:val="000000"/>
                <w:sz w:val="20"/>
              </w:rPr>
              <w:t>
қатысу.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 ш.м</w:t>
            </w:r>
          </w:p>
          <w:p>
            <w:pPr>
              <w:spacing w:after="20"/>
              <w:ind w:left="20"/>
              <w:jc w:val="both"/>
            </w:pPr>
            <w:r>
              <w:rPr>
                <w:rFonts w:ascii="Times New Roman"/>
                <w:b w:val="false"/>
                <w:i w:val="false"/>
                <w:color w:val="000000"/>
                <w:sz w:val="20"/>
              </w:rPr>
              <w:t>1700 ш.м</w:t>
            </w:r>
          </w:p>
          <w:p>
            <w:pPr>
              <w:spacing w:after="20"/>
              <w:ind w:left="20"/>
              <w:jc w:val="both"/>
            </w:pPr>
            <w:r>
              <w:rPr>
                <w:rFonts w:ascii="Times New Roman"/>
                <w:b w:val="false"/>
                <w:i w:val="false"/>
                <w:color w:val="000000"/>
                <w:sz w:val="20"/>
              </w:rPr>
              <w:t>2518 ш.м</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p>
            <w:pPr>
              <w:spacing w:after="20"/>
              <w:ind w:left="20"/>
              <w:jc w:val="both"/>
            </w:pPr>
            <w:r>
              <w:rPr>
                <w:rFonts w:ascii="Times New Roman"/>
                <w:b w:val="false"/>
                <w:i w:val="false"/>
                <w:color w:val="000000"/>
                <w:sz w:val="20"/>
              </w:rPr>
              <w:t>108</w:t>
            </w:r>
          </w:p>
          <w:p>
            <w:pPr>
              <w:spacing w:after="20"/>
              <w:ind w:left="20"/>
              <w:jc w:val="both"/>
            </w:pPr>
            <w:r>
              <w:rPr>
                <w:rFonts w:ascii="Times New Roman"/>
                <w:b w:val="false"/>
                <w:i w:val="false"/>
                <w:color w:val="000000"/>
                <w:sz w:val="20"/>
              </w:rPr>
              <w:t>108</w:t>
            </w:r>
          </w:p>
        </w:tc>
      </w:tr>
      <w:tr>
        <w:trPr>
          <w:trHeight w:val="810" w:hRule="atLeast"/>
        </w:trPr>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Тағыл ауылы</w:t>
            </w:r>
          </w:p>
        </w:tc>
        <w:tc>
          <w:tcPr>
            <w:tcW w:w="4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Молодежная, Тыңға 20</w:t>
            </w:r>
            <w:r>
              <w:br/>
            </w:r>
            <w:r>
              <w:rPr>
                <w:rFonts w:ascii="Times New Roman"/>
                <w:b w:val="false"/>
                <w:i w:val="false"/>
                <w:color w:val="000000"/>
                <w:sz w:val="20"/>
              </w:rPr>
              <w:t>
жыл, Новостройка,</w:t>
            </w:r>
            <w:r>
              <w:br/>
            </w:r>
            <w:r>
              <w:rPr>
                <w:rFonts w:ascii="Times New Roman"/>
                <w:b w:val="false"/>
                <w:i w:val="false"/>
                <w:color w:val="000000"/>
                <w:sz w:val="20"/>
              </w:rPr>
              <w:t>
Гагарин көшелерінде</w:t>
            </w:r>
            <w:r>
              <w:br/>
            </w:r>
            <w:r>
              <w:rPr>
                <w:rFonts w:ascii="Times New Roman"/>
                <w:b w:val="false"/>
                <w:i w:val="false"/>
                <w:color w:val="000000"/>
                <w:sz w:val="20"/>
              </w:rPr>
              <w:t>
өткiзу құбырларын</w:t>
            </w:r>
            <w:r>
              <w:br/>
            </w:r>
            <w:r>
              <w:rPr>
                <w:rFonts w:ascii="Times New Roman"/>
                <w:b w:val="false"/>
                <w:i w:val="false"/>
                <w:color w:val="000000"/>
                <w:sz w:val="20"/>
              </w:rPr>
              <w:t>
қолмен тазарту.</w:t>
            </w:r>
            <w:r>
              <w:br/>
            </w:r>
            <w:r>
              <w:rPr>
                <w:rFonts w:ascii="Times New Roman"/>
                <w:b w:val="false"/>
                <w:i w:val="false"/>
                <w:color w:val="000000"/>
                <w:sz w:val="20"/>
              </w:rPr>
              <w:t>
Жол бойын жинауға</w:t>
            </w:r>
            <w:r>
              <w:br/>
            </w:r>
            <w:r>
              <w:rPr>
                <w:rFonts w:ascii="Times New Roman"/>
                <w:b w:val="false"/>
                <w:i w:val="false"/>
                <w:color w:val="000000"/>
                <w:sz w:val="20"/>
              </w:rPr>
              <w:t>
көмектесу, су</w:t>
            </w:r>
            <w:r>
              <w:br/>
            </w:r>
            <w:r>
              <w:rPr>
                <w:rFonts w:ascii="Times New Roman"/>
                <w:b w:val="false"/>
                <w:i w:val="false"/>
                <w:color w:val="000000"/>
                <w:sz w:val="20"/>
              </w:rPr>
              <w:t>
құбырларын тазарту,</w:t>
            </w:r>
            <w:r>
              <w:br/>
            </w:r>
            <w:r>
              <w:rPr>
                <w:rFonts w:ascii="Times New Roman"/>
                <w:b w:val="false"/>
                <w:i w:val="false"/>
                <w:color w:val="000000"/>
                <w:sz w:val="20"/>
              </w:rPr>
              <w:t>
арықтарды, ағынды</w:t>
            </w:r>
            <w:r>
              <w:br/>
            </w:r>
            <w:r>
              <w:rPr>
                <w:rFonts w:ascii="Times New Roman"/>
                <w:b w:val="false"/>
                <w:i w:val="false"/>
                <w:color w:val="000000"/>
                <w:sz w:val="20"/>
              </w:rPr>
              <w:t>
арықтарды, шөпті шабу,</w:t>
            </w:r>
            <w:r>
              <w:br/>
            </w:r>
            <w:r>
              <w:rPr>
                <w:rFonts w:ascii="Times New Roman"/>
                <w:b w:val="false"/>
                <w:i w:val="false"/>
                <w:color w:val="000000"/>
                <w:sz w:val="20"/>
              </w:rPr>
              <w:t>
арам өсімдікті жұлу.</w:t>
            </w:r>
            <w:r>
              <w:br/>
            </w:r>
            <w:r>
              <w:rPr>
                <w:rFonts w:ascii="Times New Roman"/>
                <w:b w:val="false"/>
                <w:i w:val="false"/>
                <w:color w:val="000000"/>
                <w:sz w:val="20"/>
              </w:rPr>
              <w:t>
Ескерткіштерді</w:t>
            </w:r>
            <w:r>
              <w:br/>
            </w:r>
            <w:r>
              <w:rPr>
                <w:rFonts w:ascii="Times New Roman"/>
                <w:b w:val="false"/>
                <w:i w:val="false"/>
                <w:color w:val="000000"/>
                <w:sz w:val="20"/>
              </w:rPr>
              <w:t>
жөндеуге қатысу.</w:t>
            </w:r>
            <w:r>
              <w:br/>
            </w:r>
            <w:r>
              <w:rPr>
                <w:rFonts w:ascii="Times New Roman"/>
                <w:b w:val="false"/>
                <w:i w:val="false"/>
                <w:color w:val="000000"/>
                <w:sz w:val="20"/>
              </w:rPr>
              <w:t>
Аумақты экологиялық</w:t>
            </w:r>
            <w:r>
              <w:br/>
            </w:r>
            <w:r>
              <w:rPr>
                <w:rFonts w:ascii="Times New Roman"/>
                <w:b w:val="false"/>
                <w:i w:val="false"/>
                <w:color w:val="000000"/>
                <w:sz w:val="20"/>
              </w:rPr>
              <w:t>
сауықтыру</w:t>
            </w:r>
            <w:r>
              <w:br/>
            </w:r>
            <w:r>
              <w:rPr>
                <w:rFonts w:ascii="Times New Roman"/>
                <w:b w:val="false"/>
                <w:i w:val="false"/>
                <w:color w:val="000000"/>
                <w:sz w:val="20"/>
              </w:rPr>
              <w:t>
(көгалдандыру және</w:t>
            </w:r>
            <w:r>
              <w:br/>
            </w:r>
            <w:r>
              <w:rPr>
                <w:rFonts w:ascii="Times New Roman"/>
                <w:b w:val="false"/>
                <w:i w:val="false"/>
                <w:color w:val="000000"/>
                <w:sz w:val="20"/>
              </w:rPr>
              <w:t>
көріктендіру).</w:t>
            </w:r>
            <w:r>
              <w:br/>
            </w:r>
            <w:r>
              <w:rPr>
                <w:rFonts w:ascii="Times New Roman"/>
                <w:b w:val="false"/>
                <w:i w:val="false"/>
                <w:color w:val="000000"/>
                <w:sz w:val="20"/>
              </w:rPr>
              <w:t>
Әкімдік,</w:t>
            </w:r>
            <w:r>
              <w:br/>
            </w:r>
            <w:r>
              <w:rPr>
                <w:rFonts w:ascii="Times New Roman"/>
                <w:b w:val="false"/>
                <w:i w:val="false"/>
                <w:color w:val="000000"/>
                <w:sz w:val="20"/>
              </w:rPr>
              <w:t>
фельдшерлік-акушерлік</w:t>
            </w:r>
            <w:r>
              <w:br/>
            </w:r>
            <w:r>
              <w:rPr>
                <w:rFonts w:ascii="Times New Roman"/>
                <w:b w:val="false"/>
                <w:i w:val="false"/>
                <w:color w:val="000000"/>
                <w:sz w:val="20"/>
              </w:rPr>
              <w:t>
пункті, мәдениет</w:t>
            </w:r>
            <w:r>
              <w:br/>
            </w:r>
            <w:r>
              <w:rPr>
                <w:rFonts w:ascii="Times New Roman"/>
                <w:b w:val="false"/>
                <w:i w:val="false"/>
                <w:color w:val="000000"/>
                <w:sz w:val="20"/>
              </w:rPr>
              <w:t>
үйінiң ғимараттарын</w:t>
            </w:r>
            <w:r>
              <w:br/>
            </w:r>
            <w:r>
              <w:rPr>
                <w:rFonts w:ascii="Times New Roman"/>
                <w:b w:val="false"/>
                <w:i w:val="false"/>
                <w:color w:val="000000"/>
                <w:sz w:val="20"/>
              </w:rPr>
              <w:t>
жөндеуге қатысу.</w:t>
            </w:r>
            <w:r>
              <w:br/>
            </w:r>
            <w:r>
              <w:rPr>
                <w:rFonts w:ascii="Times New Roman"/>
                <w:b w:val="false"/>
                <w:i w:val="false"/>
                <w:color w:val="000000"/>
                <w:sz w:val="20"/>
              </w:rPr>
              <w:t>
50 лет СССР, Миронов,</w:t>
            </w:r>
            <w:r>
              <w:br/>
            </w:r>
            <w:r>
              <w:rPr>
                <w:rFonts w:ascii="Times New Roman"/>
                <w:b w:val="false"/>
                <w:i w:val="false"/>
                <w:color w:val="000000"/>
                <w:sz w:val="20"/>
              </w:rPr>
              <w:t>
Ленин, Горький</w:t>
            </w:r>
            <w:r>
              <w:br/>
            </w:r>
            <w:r>
              <w:rPr>
                <w:rFonts w:ascii="Times New Roman"/>
                <w:b w:val="false"/>
                <w:i w:val="false"/>
                <w:color w:val="000000"/>
                <w:sz w:val="20"/>
              </w:rPr>
              <w:t>
көшелерi бойынша</w:t>
            </w:r>
            <w:r>
              <w:br/>
            </w:r>
            <w:r>
              <w:rPr>
                <w:rFonts w:ascii="Times New Roman"/>
                <w:b w:val="false"/>
                <w:i w:val="false"/>
                <w:color w:val="000000"/>
                <w:sz w:val="20"/>
              </w:rPr>
              <w:t>
жолдарды шұңқырлы</w:t>
            </w:r>
            <w:r>
              <w:br/>
            </w:r>
            <w:r>
              <w:rPr>
                <w:rFonts w:ascii="Times New Roman"/>
                <w:b w:val="false"/>
                <w:i w:val="false"/>
                <w:color w:val="000000"/>
                <w:sz w:val="20"/>
              </w:rPr>
              <w:t>
жөндеу.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4004 ш.м</w:t>
            </w:r>
          </w:p>
          <w:p>
            <w:pPr>
              <w:spacing w:after="20"/>
              <w:ind w:left="20"/>
              <w:jc w:val="both"/>
            </w:pPr>
            <w:r>
              <w:rPr>
                <w:rFonts w:ascii="Times New Roman"/>
                <w:b w:val="false"/>
                <w:i w:val="false"/>
                <w:color w:val="000000"/>
                <w:sz w:val="20"/>
              </w:rPr>
              <w:t>142 бірлік</w:t>
            </w:r>
          </w:p>
          <w:p>
            <w:pPr>
              <w:spacing w:after="20"/>
              <w:ind w:left="20"/>
              <w:jc w:val="both"/>
            </w:pPr>
            <w:r>
              <w:rPr>
                <w:rFonts w:ascii="Times New Roman"/>
                <w:b w:val="false"/>
                <w:i w:val="false"/>
                <w:color w:val="000000"/>
                <w:sz w:val="20"/>
              </w:rPr>
              <w:t>4892 ш.м</w:t>
            </w:r>
          </w:p>
          <w:p>
            <w:pPr>
              <w:spacing w:after="20"/>
              <w:ind w:left="20"/>
              <w:jc w:val="both"/>
            </w:pPr>
            <w:r>
              <w:rPr>
                <w:rFonts w:ascii="Times New Roman"/>
                <w:b w:val="false"/>
                <w:i w:val="false"/>
                <w:color w:val="000000"/>
                <w:sz w:val="20"/>
              </w:rPr>
              <w:t>656 ш.м</w:t>
            </w:r>
          </w:p>
          <w:p>
            <w:pPr>
              <w:spacing w:after="20"/>
              <w:ind w:left="20"/>
              <w:jc w:val="both"/>
            </w:pPr>
            <w:r>
              <w:rPr>
                <w:rFonts w:ascii="Times New Roman"/>
                <w:b w:val="false"/>
                <w:i w:val="false"/>
                <w:color w:val="000000"/>
                <w:sz w:val="20"/>
              </w:rPr>
              <w:t>184 бірлік</w:t>
            </w:r>
          </w:p>
          <w:p>
            <w:pPr>
              <w:spacing w:after="20"/>
              <w:ind w:left="20"/>
              <w:jc w:val="both"/>
            </w:pPr>
            <w:r>
              <w:rPr>
                <w:rFonts w:ascii="Times New Roman"/>
                <w:b w:val="false"/>
                <w:i w:val="false"/>
                <w:color w:val="000000"/>
                <w:sz w:val="20"/>
              </w:rPr>
              <w:t>30 ш.м</w:t>
            </w:r>
          </w:p>
          <w:p>
            <w:pPr>
              <w:spacing w:after="20"/>
              <w:ind w:left="20"/>
              <w:jc w:val="both"/>
            </w:pPr>
            <w:r>
              <w:rPr>
                <w:rFonts w:ascii="Times New Roman"/>
                <w:b w:val="false"/>
                <w:i w:val="false"/>
                <w:color w:val="000000"/>
                <w:sz w:val="20"/>
              </w:rPr>
              <w:t>1182 ш.м</w:t>
            </w:r>
          </w:p>
          <w:p>
            <w:pPr>
              <w:spacing w:after="20"/>
              <w:ind w:left="20"/>
              <w:jc w:val="both"/>
            </w:pPr>
            <w:r>
              <w:rPr>
                <w:rFonts w:ascii="Times New Roman"/>
                <w:b w:val="false"/>
                <w:i w:val="false"/>
                <w:color w:val="000000"/>
                <w:sz w:val="20"/>
              </w:rPr>
              <w:t>380 ш.м</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p>
            <w:pPr>
              <w:spacing w:after="20"/>
              <w:ind w:left="20"/>
              <w:jc w:val="both"/>
            </w:pPr>
            <w:r>
              <w:rPr>
                <w:rFonts w:ascii="Times New Roman"/>
                <w:b w:val="false"/>
                <w:i w:val="false"/>
                <w:color w:val="000000"/>
                <w:sz w:val="20"/>
              </w:rPr>
              <w:t>460</w:t>
            </w:r>
          </w:p>
          <w:p>
            <w:pPr>
              <w:spacing w:after="20"/>
              <w:ind w:left="20"/>
              <w:jc w:val="both"/>
            </w:pPr>
            <w:r>
              <w:rPr>
                <w:rFonts w:ascii="Times New Roman"/>
                <w:b w:val="false"/>
                <w:i w:val="false"/>
                <w:color w:val="000000"/>
                <w:sz w:val="20"/>
              </w:rPr>
              <w:t>22</w:t>
            </w:r>
          </w:p>
          <w:p>
            <w:pPr>
              <w:spacing w:after="20"/>
              <w:ind w:left="20"/>
              <w:jc w:val="both"/>
            </w:pPr>
            <w:r>
              <w:rPr>
                <w:rFonts w:ascii="Times New Roman"/>
                <w:b w:val="false"/>
                <w:i w:val="false"/>
                <w:color w:val="000000"/>
                <w:sz w:val="20"/>
              </w:rPr>
              <w:t>43</w:t>
            </w:r>
          </w:p>
          <w:p>
            <w:pPr>
              <w:spacing w:after="20"/>
              <w:ind w:left="20"/>
              <w:jc w:val="both"/>
            </w:pPr>
            <w:r>
              <w:rPr>
                <w:rFonts w:ascii="Times New Roman"/>
                <w:b w:val="false"/>
                <w:i w:val="false"/>
                <w:color w:val="000000"/>
                <w:sz w:val="20"/>
              </w:rPr>
              <w:t>88</w:t>
            </w:r>
          </w:p>
          <w:p>
            <w:pPr>
              <w:spacing w:after="20"/>
              <w:ind w:left="20"/>
              <w:jc w:val="both"/>
            </w:pPr>
            <w:r>
              <w:rPr>
                <w:rFonts w:ascii="Times New Roman"/>
                <w:b w:val="false"/>
                <w:i w:val="false"/>
                <w:color w:val="000000"/>
                <w:sz w:val="20"/>
              </w:rPr>
              <w:t>44</w:t>
            </w:r>
          </w:p>
        </w:tc>
      </w:tr>
      <w:tr>
        <w:trPr>
          <w:trHeight w:val="810" w:hRule="atLeast"/>
        </w:trPr>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Ермаковка</w:t>
            </w:r>
            <w:r>
              <w:br/>
            </w:r>
            <w:r>
              <w:rPr>
                <w:rFonts w:ascii="Times New Roman"/>
                <w:b w:val="false"/>
                <w:i w:val="false"/>
                <w:color w:val="000000"/>
                <w:sz w:val="20"/>
              </w:rPr>
              <w:t>
ауылы</w:t>
            </w:r>
          </w:p>
        </w:tc>
        <w:tc>
          <w:tcPr>
            <w:tcW w:w="4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аумағын жинауына</w:t>
            </w:r>
            <w:r>
              <w:br/>
            </w:r>
            <w:r>
              <w:rPr>
                <w:rFonts w:ascii="Times New Roman"/>
                <w:b w:val="false"/>
                <w:i w:val="false"/>
                <w:color w:val="000000"/>
                <w:sz w:val="20"/>
              </w:rPr>
              <w:t>
көмек көрсету.</w:t>
            </w:r>
            <w:r>
              <w:br/>
            </w:r>
            <w:r>
              <w:rPr>
                <w:rFonts w:ascii="Times New Roman"/>
                <w:b w:val="false"/>
                <w:i w:val="false"/>
                <w:color w:val="000000"/>
                <w:sz w:val="20"/>
              </w:rPr>
              <w:t>
Ескерткіштерді</w:t>
            </w:r>
            <w:r>
              <w:br/>
            </w:r>
            <w:r>
              <w:rPr>
                <w:rFonts w:ascii="Times New Roman"/>
                <w:b w:val="false"/>
                <w:i w:val="false"/>
                <w:color w:val="000000"/>
                <w:sz w:val="20"/>
              </w:rPr>
              <w:t>
жөндеуге қатысу.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1242 ш.м</w:t>
            </w:r>
          </w:p>
          <w:p>
            <w:pPr>
              <w:spacing w:after="20"/>
              <w:ind w:left="20"/>
              <w:jc w:val="both"/>
            </w:pPr>
            <w:r>
              <w:rPr>
                <w:rFonts w:ascii="Times New Roman"/>
                <w:b w:val="false"/>
                <w:i w:val="false"/>
                <w:color w:val="000000"/>
                <w:sz w:val="20"/>
              </w:rPr>
              <w:t>2 бірлік</w:t>
            </w:r>
          </w:p>
          <w:p>
            <w:pPr>
              <w:spacing w:after="20"/>
              <w:ind w:left="20"/>
              <w:jc w:val="both"/>
            </w:pPr>
            <w:r>
              <w:rPr>
                <w:rFonts w:ascii="Times New Roman"/>
                <w:b w:val="false"/>
                <w:i w:val="false"/>
                <w:color w:val="000000"/>
                <w:sz w:val="20"/>
              </w:rPr>
              <w:t>980 ш.м</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p>
            <w:pPr>
              <w:spacing w:after="20"/>
              <w:ind w:left="20"/>
              <w:jc w:val="both"/>
            </w:pPr>
            <w:r>
              <w:rPr>
                <w:rFonts w:ascii="Times New Roman"/>
                <w:b w:val="false"/>
                <w:i w:val="false"/>
                <w:color w:val="000000"/>
                <w:sz w:val="20"/>
              </w:rPr>
              <w:t>44</w:t>
            </w:r>
          </w:p>
        </w:tc>
      </w:tr>
      <w:tr>
        <w:trPr>
          <w:trHeight w:val="810" w:hRule="atLeast"/>
        </w:trPr>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Соналы</w:t>
            </w:r>
            <w:r>
              <w:br/>
            </w:r>
            <w:r>
              <w:rPr>
                <w:rFonts w:ascii="Times New Roman"/>
                <w:b w:val="false"/>
                <w:i w:val="false"/>
                <w:color w:val="000000"/>
                <w:sz w:val="20"/>
              </w:rPr>
              <w:t>
ауылы</w:t>
            </w:r>
          </w:p>
        </w:tc>
        <w:tc>
          <w:tcPr>
            <w:tcW w:w="4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Ауылдың аумағын</w:t>
            </w:r>
            <w:r>
              <w:br/>
            </w:r>
            <w:r>
              <w:rPr>
                <w:rFonts w:ascii="Times New Roman"/>
                <w:b w:val="false"/>
                <w:i w:val="false"/>
                <w:color w:val="000000"/>
                <w:sz w:val="20"/>
              </w:rPr>
              <w:t>
жинауына көмек</w:t>
            </w:r>
            <w:r>
              <w:br/>
            </w:r>
            <w:r>
              <w:rPr>
                <w:rFonts w:ascii="Times New Roman"/>
                <w:b w:val="false"/>
                <w:i w:val="false"/>
                <w:color w:val="000000"/>
                <w:sz w:val="20"/>
              </w:rPr>
              <w:t>
көрсету.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1538 ш.м</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810" w:hRule="atLeast"/>
        </w:trPr>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Тимирязев</w:t>
            </w:r>
            <w:r>
              <w:br/>
            </w:r>
            <w:r>
              <w:rPr>
                <w:rFonts w:ascii="Times New Roman"/>
                <w:b w:val="false"/>
                <w:i w:val="false"/>
                <w:color w:val="000000"/>
                <w:sz w:val="20"/>
              </w:rPr>
              <w:t>
ауылы</w:t>
            </w:r>
          </w:p>
        </w:tc>
        <w:tc>
          <w:tcPr>
            <w:tcW w:w="4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Мир, Лесная, Школьная,</w:t>
            </w:r>
            <w:r>
              <w:br/>
            </w:r>
            <w:r>
              <w:rPr>
                <w:rFonts w:ascii="Times New Roman"/>
                <w:b w:val="false"/>
                <w:i w:val="false"/>
                <w:color w:val="000000"/>
                <w:sz w:val="20"/>
              </w:rPr>
              <w:t>
Новоселов, Шевченко</w:t>
            </w:r>
            <w:r>
              <w:br/>
            </w:r>
            <w:r>
              <w:rPr>
                <w:rFonts w:ascii="Times New Roman"/>
                <w:b w:val="false"/>
                <w:i w:val="false"/>
                <w:color w:val="000000"/>
                <w:sz w:val="20"/>
              </w:rPr>
              <w:t>
көшелерін жинауға</w:t>
            </w:r>
            <w:r>
              <w:br/>
            </w:r>
            <w:r>
              <w:rPr>
                <w:rFonts w:ascii="Times New Roman"/>
                <w:b w:val="false"/>
                <w:i w:val="false"/>
                <w:color w:val="000000"/>
                <w:sz w:val="20"/>
              </w:rPr>
              <w:t>
көмек көрсету.</w:t>
            </w:r>
            <w:r>
              <w:br/>
            </w:r>
            <w:r>
              <w:rPr>
                <w:rFonts w:ascii="Times New Roman"/>
                <w:b w:val="false"/>
                <w:i w:val="false"/>
                <w:color w:val="000000"/>
                <w:sz w:val="20"/>
              </w:rPr>
              <w:t>
Аумақты экологиялық</w:t>
            </w:r>
            <w:r>
              <w:br/>
            </w:r>
            <w:r>
              <w:rPr>
                <w:rFonts w:ascii="Times New Roman"/>
                <w:b w:val="false"/>
                <w:i w:val="false"/>
                <w:color w:val="000000"/>
                <w:sz w:val="20"/>
              </w:rPr>
              <w:t>
сауықтыру</w:t>
            </w:r>
            <w:r>
              <w:br/>
            </w:r>
            <w:r>
              <w:rPr>
                <w:rFonts w:ascii="Times New Roman"/>
                <w:b w:val="false"/>
                <w:i w:val="false"/>
                <w:color w:val="000000"/>
                <w:sz w:val="20"/>
              </w:rPr>
              <w:t>
(көгалдандыру және</w:t>
            </w:r>
            <w:r>
              <w:br/>
            </w:r>
            <w:r>
              <w:rPr>
                <w:rFonts w:ascii="Times New Roman"/>
                <w:b w:val="false"/>
                <w:i w:val="false"/>
                <w:color w:val="000000"/>
                <w:sz w:val="20"/>
              </w:rPr>
              <w:t>
көріктендіру).</w:t>
            </w:r>
            <w:r>
              <w:br/>
            </w:r>
            <w:r>
              <w:rPr>
                <w:rFonts w:ascii="Times New Roman"/>
                <w:b w:val="false"/>
                <w:i w:val="false"/>
                <w:color w:val="000000"/>
                <w:sz w:val="20"/>
              </w:rPr>
              <w:t>
Ауылдық мектепті</w:t>
            </w:r>
            <w:r>
              <w:br/>
            </w:r>
            <w:r>
              <w:rPr>
                <w:rFonts w:ascii="Times New Roman"/>
                <w:b w:val="false"/>
                <w:i w:val="false"/>
                <w:color w:val="000000"/>
                <w:sz w:val="20"/>
              </w:rPr>
              <w:t>
жөндеуге қатысу.</w:t>
            </w:r>
            <w:r>
              <w:br/>
            </w:r>
            <w:r>
              <w:rPr>
                <w:rFonts w:ascii="Times New Roman"/>
                <w:b w:val="false"/>
                <w:i w:val="false"/>
                <w:color w:val="000000"/>
                <w:sz w:val="20"/>
              </w:rPr>
              <w:t>
Ескерткіштерді</w:t>
            </w:r>
            <w:r>
              <w:br/>
            </w:r>
            <w:r>
              <w:rPr>
                <w:rFonts w:ascii="Times New Roman"/>
                <w:b w:val="false"/>
                <w:i w:val="false"/>
                <w:color w:val="000000"/>
                <w:sz w:val="20"/>
              </w:rPr>
              <w:t>
жөндеуге қатысу.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1220 ш.м</w:t>
            </w:r>
          </w:p>
          <w:p>
            <w:pPr>
              <w:spacing w:after="20"/>
              <w:ind w:left="20"/>
              <w:jc w:val="both"/>
            </w:pPr>
            <w:r>
              <w:rPr>
                <w:rFonts w:ascii="Times New Roman"/>
                <w:b w:val="false"/>
                <w:i w:val="false"/>
                <w:color w:val="000000"/>
                <w:sz w:val="20"/>
              </w:rPr>
              <w:t>2560 ш.м</w:t>
            </w:r>
          </w:p>
          <w:p>
            <w:pPr>
              <w:spacing w:after="20"/>
              <w:ind w:left="20"/>
              <w:jc w:val="both"/>
            </w:pPr>
            <w:r>
              <w:rPr>
                <w:rFonts w:ascii="Times New Roman"/>
                <w:b w:val="false"/>
                <w:i w:val="false"/>
                <w:color w:val="000000"/>
                <w:sz w:val="20"/>
              </w:rPr>
              <w:t>200 бірлік</w:t>
            </w:r>
          </w:p>
          <w:p>
            <w:pPr>
              <w:spacing w:after="20"/>
              <w:ind w:left="20"/>
              <w:jc w:val="both"/>
            </w:pPr>
            <w:r>
              <w:rPr>
                <w:rFonts w:ascii="Times New Roman"/>
                <w:b w:val="false"/>
                <w:i w:val="false"/>
                <w:color w:val="000000"/>
                <w:sz w:val="20"/>
              </w:rPr>
              <w:t>2353 ш.м</w:t>
            </w:r>
          </w:p>
          <w:p>
            <w:pPr>
              <w:spacing w:after="20"/>
              <w:ind w:left="20"/>
              <w:jc w:val="both"/>
            </w:pPr>
            <w:r>
              <w:rPr>
                <w:rFonts w:ascii="Times New Roman"/>
                <w:b w:val="false"/>
                <w:i w:val="false"/>
                <w:color w:val="000000"/>
                <w:sz w:val="20"/>
              </w:rPr>
              <w:t>270 ш.м</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p>
            <w:pPr>
              <w:spacing w:after="20"/>
              <w:ind w:left="20"/>
              <w:jc w:val="both"/>
            </w:pPr>
            <w:r>
              <w:rPr>
                <w:rFonts w:ascii="Times New Roman"/>
                <w:b w:val="false"/>
                <w:i w:val="false"/>
                <w:color w:val="000000"/>
                <w:sz w:val="20"/>
              </w:rPr>
              <w:t>42</w:t>
            </w:r>
          </w:p>
          <w:p>
            <w:pPr>
              <w:spacing w:after="20"/>
              <w:ind w:left="20"/>
              <w:jc w:val="both"/>
            </w:pPr>
            <w:r>
              <w:rPr>
                <w:rFonts w:ascii="Times New Roman"/>
                <w:b w:val="false"/>
                <w:i w:val="false"/>
                <w:color w:val="000000"/>
                <w:sz w:val="20"/>
              </w:rPr>
              <w:t>44</w:t>
            </w:r>
          </w:p>
          <w:p>
            <w:pPr>
              <w:spacing w:after="20"/>
              <w:ind w:left="20"/>
              <w:jc w:val="both"/>
            </w:pPr>
            <w:r>
              <w:rPr>
                <w:rFonts w:ascii="Times New Roman"/>
                <w:b w:val="false"/>
                <w:i w:val="false"/>
                <w:color w:val="000000"/>
                <w:sz w:val="20"/>
              </w:rPr>
              <w:t>21</w:t>
            </w:r>
          </w:p>
        </w:tc>
      </w:tr>
      <w:tr>
        <w:trPr>
          <w:trHeight w:val="810" w:hRule="atLeast"/>
        </w:trPr>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Павлыш-</w:t>
            </w:r>
            <w:r>
              <w:br/>
            </w:r>
            <w:r>
              <w:rPr>
                <w:rFonts w:ascii="Times New Roman"/>
                <w:b w:val="false"/>
                <w:i w:val="false"/>
                <w:color w:val="000000"/>
                <w:sz w:val="20"/>
              </w:rPr>
              <w:t>
Спасское</w:t>
            </w:r>
            <w:r>
              <w:br/>
            </w:r>
            <w:r>
              <w:rPr>
                <w:rFonts w:ascii="Times New Roman"/>
                <w:b w:val="false"/>
                <w:i w:val="false"/>
                <w:color w:val="000000"/>
                <w:sz w:val="20"/>
              </w:rPr>
              <w:t>
ауылы</w:t>
            </w:r>
          </w:p>
        </w:tc>
        <w:tc>
          <w:tcPr>
            <w:tcW w:w="4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Орталық көшесінің</w:t>
            </w:r>
            <w:r>
              <w:br/>
            </w:r>
            <w:r>
              <w:rPr>
                <w:rFonts w:ascii="Times New Roman"/>
                <w:b w:val="false"/>
                <w:i w:val="false"/>
                <w:color w:val="000000"/>
                <w:sz w:val="20"/>
              </w:rPr>
              <w:t>
аумағын жинауға көмек</w:t>
            </w:r>
            <w:r>
              <w:br/>
            </w:r>
            <w:r>
              <w:rPr>
                <w:rFonts w:ascii="Times New Roman"/>
                <w:b w:val="false"/>
                <w:i w:val="false"/>
                <w:color w:val="000000"/>
                <w:sz w:val="20"/>
              </w:rPr>
              <w:t>
көрсету.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1150 ш.м</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345" w:hRule="atLeast"/>
        </w:trPr>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Урожайное</w:t>
            </w:r>
            <w:r>
              <w:br/>
            </w:r>
            <w:r>
              <w:rPr>
                <w:rFonts w:ascii="Times New Roman"/>
                <w:b w:val="false"/>
                <w:i w:val="false"/>
                <w:color w:val="000000"/>
                <w:sz w:val="20"/>
              </w:rPr>
              <w:t>
ауылы</w:t>
            </w:r>
          </w:p>
        </w:tc>
        <w:tc>
          <w:tcPr>
            <w:tcW w:w="4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Ескiрткiштердi қалпына</w:t>
            </w:r>
            <w:r>
              <w:br/>
            </w:r>
            <w:r>
              <w:rPr>
                <w:rFonts w:ascii="Times New Roman"/>
                <w:b w:val="false"/>
                <w:i w:val="false"/>
                <w:color w:val="000000"/>
                <w:sz w:val="20"/>
              </w:rPr>
              <w:t>
келтiру және жөндеуге</w:t>
            </w:r>
            <w:r>
              <w:br/>
            </w:r>
            <w:r>
              <w:rPr>
                <w:rFonts w:ascii="Times New Roman"/>
                <w:b w:val="false"/>
                <w:i w:val="false"/>
                <w:color w:val="000000"/>
                <w:sz w:val="20"/>
              </w:rPr>
              <w:t>
қатысу.</w:t>
            </w:r>
            <w:r>
              <w:br/>
            </w:r>
            <w:r>
              <w:rPr>
                <w:rFonts w:ascii="Times New Roman"/>
                <w:b w:val="false"/>
                <w:i w:val="false"/>
                <w:color w:val="000000"/>
                <w:sz w:val="20"/>
              </w:rPr>
              <w:t>
Әкімдік, демалыс</w:t>
            </w:r>
            <w:r>
              <w:br/>
            </w:r>
            <w:r>
              <w:rPr>
                <w:rFonts w:ascii="Times New Roman"/>
                <w:b w:val="false"/>
                <w:i w:val="false"/>
                <w:color w:val="000000"/>
                <w:sz w:val="20"/>
              </w:rPr>
              <w:t>
клубы, стадион, Ленин,</w:t>
            </w:r>
            <w:r>
              <w:br/>
            </w:r>
            <w:r>
              <w:rPr>
                <w:rFonts w:ascii="Times New Roman"/>
                <w:b w:val="false"/>
                <w:i w:val="false"/>
                <w:color w:val="000000"/>
                <w:sz w:val="20"/>
              </w:rPr>
              <w:t>
Чехов, Херсонская,</w:t>
            </w:r>
            <w:r>
              <w:br/>
            </w:r>
            <w:r>
              <w:rPr>
                <w:rFonts w:ascii="Times New Roman"/>
                <w:b w:val="false"/>
                <w:i w:val="false"/>
                <w:color w:val="000000"/>
                <w:sz w:val="20"/>
              </w:rPr>
              <w:t>
Школьная, Титов,</w:t>
            </w:r>
            <w:r>
              <w:br/>
            </w:r>
            <w:r>
              <w:rPr>
                <w:rFonts w:ascii="Times New Roman"/>
                <w:b w:val="false"/>
                <w:i w:val="false"/>
                <w:color w:val="000000"/>
                <w:sz w:val="20"/>
              </w:rPr>
              <w:t>
Урожайная, Целинная</w:t>
            </w:r>
            <w:r>
              <w:br/>
            </w:r>
            <w:r>
              <w:rPr>
                <w:rFonts w:ascii="Times New Roman"/>
                <w:b w:val="false"/>
                <w:i w:val="false"/>
                <w:color w:val="000000"/>
                <w:sz w:val="20"/>
              </w:rPr>
              <w:t>
көшелерінің аумағын</w:t>
            </w:r>
            <w:r>
              <w:br/>
            </w:r>
            <w:r>
              <w:rPr>
                <w:rFonts w:ascii="Times New Roman"/>
                <w:b w:val="false"/>
                <w:i w:val="false"/>
                <w:color w:val="000000"/>
                <w:sz w:val="20"/>
              </w:rPr>
              <w:t>
көріктендіру мен</w:t>
            </w:r>
            <w:r>
              <w:br/>
            </w:r>
            <w:r>
              <w:rPr>
                <w:rFonts w:ascii="Times New Roman"/>
                <w:b w:val="false"/>
                <w:i w:val="false"/>
                <w:color w:val="000000"/>
                <w:sz w:val="20"/>
              </w:rPr>
              <w:t>
жинауға көмек көрсету.</w:t>
            </w:r>
            <w:r>
              <w:br/>
            </w:r>
            <w:r>
              <w:rPr>
                <w:rFonts w:ascii="Times New Roman"/>
                <w:b w:val="false"/>
                <w:i w:val="false"/>
                <w:color w:val="000000"/>
                <w:sz w:val="20"/>
              </w:rPr>
              <w:t>
Фельдшерлік-акушерлік</w:t>
            </w:r>
            <w:r>
              <w:br/>
            </w:r>
            <w:r>
              <w:rPr>
                <w:rFonts w:ascii="Times New Roman"/>
                <w:b w:val="false"/>
                <w:i w:val="false"/>
                <w:color w:val="000000"/>
                <w:sz w:val="20"/>
              </w:rPr>
              <w:t>
пункті, әкімдік,</w:t>
            </w:r>
            <w:r>
              <w:br/>
            </w:r>
            <w:r>
              <w:rPr>
                <w:rFonts w:ascii="Times New Roman"/>
                <w:b w:val="false"/>
                <w:i w:val="false"/>
                <w:color w:val="000000"/>
                <w:sz w:val="20"/>
              </w:rPr>
              <w:t>
мектеп, демалыс</w:t>
            </w:r>
            <w:r>
              <w:br/>
            </w:r>
            <w:r>
              <w:rPr>
                <w:rFonts w:ascii="Times New Roman"/>
                <w:b w:val="false"/>
                <w:i w:val="false"/>
                <w:color w:val="000000"/>
                <w:sz w:val="20"/>
              </w:rPr>
              <w:t>
клубының ғимараттарын</w:t>
            </w:r>
            <w:r>
              <w:br/>
            </w:r>
            <w:r>
              <w:rPr>
                <w:rFonts w:ascii="Times New Roman"/>
                <w:b w:val="false"/>
                <w:i w:val="false"/>
                <w:color w:val="000000"/>
                <w:sz w:val="20"/>
              </w:rPr>
              <w:t>
жөндеуге қатысу.</w:t>
            </w:r>
            <w:r>
              <w:br/>
            </w:r>
            <w:r>
              <w:rPr>
                <w:rFonts w:ascii="Times New Roman"/>
                <w:b w:val="false"/>
                <w:i w:val="false"/>
                <w:color w:val="000000"/>
                <w:sz w:val="20"/>
              </w:rPr>
              <w:t>
Херсонская, Школьная,</w:t>
            </w:r>
            <w:r>
              <w:br/>
            </w:r>
            <w:r>
              <w:rPr>
                <w:rFonts w:ascii="Times New Roman"/>
                <w:b w:val="false"/>
                <w:i w:val="false"/>
                <w:color w:val="000000"/>
                <w:sz w:val="20"/>
              </w:rPr>
              <w:t>
Урожайная, Ленин,</w:t>
            </w:r>
            <w:r>
              <w:br/>
            </w:r>
            <w:r>
              <w:rPr>
                <w:rFonts w:ascii="Times New Roman"/>
                <w:b w:val="false"/>
                <w:i w:val="false"/>
                <w:color w:val="000000"/>
                <w:sz w:val="20"/>
              </w:rPr>
              <w:t>
Чехов, Титов көшелері</w:t>
            </w:r>
            <w:r>
              <w:br/>
            </w:r>
            <w:r>
              <w:rPr>
                <w:rFonts w:ascii="Times New Roman"/>
                <w:b w:val="false"/>
                <w:i w:val="false"/>
                <w:color w:val="000000"/>
                <w:sz w:val="20"/>
              </w:rPr>
              <w:t>
бойынша жолдарды</w:t>
            </w:r>
            <w:r>
              <w:br/>
            </w:r>
            <w:r>
              <w:rPr>
                <w:rFonts w:ascii="Times New Roman"/>
                <w:b w:val="false"/>
                <w:i w:val="false"/>
                <w:color w:val="000000"/>
                <w:sz w:val="20"/>
              </w:rPr>
              <w:t>
шұңқырлы жөндеуге</w:t>
            </w:r>
            <w:r>
              <w:br/>
            </w:r>
            <w:r>
              <w:rPr>
                <w:rFonts w:ascii="Times New Roman"/>
                <w:b w:val="false"/>
                <w:i w:val="false"/>
                <w:color w:val="000000"/>
                <w:sz w:val="20"/>
              </w:rPr>
              <w:t>
қатысу.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 ш.м</w:t>
            </w:r>
          </w:p>
          <w:p>
            <w:pPr>
              <w:spacing w:after="20"/>
              <w:ind w:left="20"/>
              <w:jc w:val="both"/>
            </w:pPr>
            <w:r>
              <w:rPr>
                <w:rFonts w:ascii="Times New Roman"/>
                <w:b w:val="false"/>
                <w:i w:val="false"/>
                <w:color w:val="000000"/>
                <w:sz w:val="20"/>
              </w:rPr>
              <w:t>3 бiрлiк</w:t>
            </w:r>
          </w:p>
          <w:p>
            <w:pPr>
              <w:spacing w:after="20"/>
              <w:ind w:left="20"/>
              <w:jc w:val="both"/>
            </w:pPr>
            <w:r>
              <w:rPr>
                <w:rFonts w:ascii="Times New Roman"/>
                <w:b w:val="false"/>
                <w:i w:val="false"/>
                <w:color w:val="000000"/>
                <w:sz w:val="20"/>
              </w:rPr>
              <w:t>40530 ш.м</w:t>
            </w:r>
          </w:p>
          <w:p>
            <w:pPr>
              <w:spacing w:after="20"/>
              <w:ind w:left="20"/>
              <w:jc w:val="both"/>
            </w:pPr>
            <w:r>
              <w:rPr>
                <w:rFonts w:ascii="Times New Roman"/>
                <w:b w:val="false"/>
                <w:i w:val="false"/>
                <w:color w:val="000000"/>
                <w:sz w:val="20"/>
              </w:rPr>
              <w:t>1485 ш.м</w:t>
            </w:r>
          </w:p>
          <w:p>
            <w:pPr>
              <w:spacing w:after="20"/>
              <w:ind w:left="20"/>
              <w:jc w:val="both"/>
            </w:pPr>
            <w:r>
              <w:rPr>
                <w:rFonts w:ascii="Times New Roman"/>
                <w:b w:val="false"/>
                <w:i w:val="false"/>
                <w:color w:val="000000"/>
                <w:sz w:val="20"/>
              </w:rPr>
              <w:t>1050 ш.м</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p>
            <w:pPr>
              <w:spacing w:after="20"/>
              <w:ind w:left="20"/>
              <w:jc w:val="both"/>
            </w:pPr>
            <w:r>
              <w:rPr>
                <w:rFonts w:ascii="Times New Roman"/>
                <w:b w:val="false"/>
                <w:i w:val="false"/>
                <w:color w:val="000000"/>
                <w:sz w:val="20"/>
              </w:rPr>
              <w:t>176</w:t>
            </w:r>
          </w:p>
          <w:p>
            <w:pPr>
              <w:spacing w:after="20"/>
              <w:ind w:left="20"/>
              <w:jc w:val="both"/>
            </w:pPr>
            <w:r>
              <w:rPr>
                <w:rFonts w:ascii="Times New Roman"/>
                <w:b w:val="false"/>
                <w:i w:val="false"/>
                <w:color w:val="000000"/>
                <w:sz w:val="20"/>
              </w:rPr>
              <w:t>66</w:t>
            </w:r>
          </w:p>
          <w:p>
            <w:pPr>
              <w:spacing w:after="20"/>
              <w:ind w:left="20"/>
              <w:jc w:val="both"/>
            </w:pPr>
            <w:r>
              <w:rPr>
                <w:rFonts w:ascii="Times New Roman"/>
                <w:b w:val="false"/>
                <w:i w:val="false"/>
                <w:color w:val="000000"/>
                <w:sz w:val="20"/>
              </w:rPr>
              <w:t>44</w:t>
            </w:r>
          </w:p>
        </w:tc>
      </w:tr>
      <w:tr>
        <w:trPr>
          <w:trHeight w:val="810" w:hRule="atLeast"/>
        </w:trPr>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Сарыкөл</w:t>
            </w:r>
            <w:r>
              <w:br/>
            </w:r>
            <w:r>
              <w:rPr>
                <w:rFonts w:ascii="Times New Roman"/>
                <w:b w:val="false"/>
                <w:i w:val="false"/>
                <w:color w:val="000000"/>
                <w:sz w:val="20"/>
              </w:rPr>
              <w:t>
кентi</w:t>
            </w:r>
          </w:p>
        </w:tc>
        <w:tc>
          <w:tcPr>
            <w:tcW w:w="4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Аумақ жинауға</w:t>
            </w:r>
            <w:r>
              <w:br/>
            </w:r>
            <w:r>
              <w:rPr>
                <w:rFonts w:ascii="Times New Roman"/>
                <w:b w:val="false"/>
                <w:i w:val="false"/>
                <w:color w:val="000000"/>
                <w:sz w:val="20"/>
              </w:rPr>
              <w:t>
көмектесу:</w:t>
            </w:r>
            <w:r>
              <w:br/>
            </w:r>
            <w:r>
              <w:rPr>
                <w:rFonts w:ascii="Times New Roman"/>
                <w:b w:val="false"/>
                <w:i w:val="false"/>
                <w:color w:val="000000"/>
                <w:sz w:val="20"/>
              </w:rPr>
              <w:t>
Пушкин, Абай,</w:t>
            </w:r>
            <w:r>
              <w:br/>
            </w:r>
            <w:r>
              <w:rPr>
                <w:rFonts w:ascii="Times New Roman"/>
                <w:b w:val="false"/>
                <w:i w:val="false"/>
                <w:color w:val="000000"/>
                <w:sz w:val="20"/>
              </w:rPr>
              <w:t>
Павших-Борцов,</w:t>
            </w:r>
            <w:r>
              <w:br/>
            </w:r>
            <w:r>
              <w:rPr>
                <w:rFonts w:ascii="Times New Roman"/>
                <w:b w:val="false"/>
                <w:i w:val="false"/>
                <w:color w:val="000000"/>
                <w:sz w:val="20"/>
              </w:rPr>
              <w:t>
Юбилейная,</w:t>
            </w:r>
            <w:r>
              <w:br/>
            </w:r>
            <w:r>
              <w:rPr>
                <w:rFonts w:ascii="Times New Roman"/>
                <w:b w:val="false"/>
                <w:i w:val="false"/>
                <w:color w:val="000000"/>
                <w:sz w:val="20"/>
              </w:rPr>
              <w:t>
Меңдеке-Батыр,</w:t>
            </w:r>
            <w:r>
              <w:br/>
            </w:r>
            <w:r>
              <w:rPr>
                <w:rFonts w:ascii="Times New Roman"/>
                <w:b w:val="false"/>
                <w:i w:val="false"/>
                <w:color w:val="000000"/>
                <w:sz w:val="20"/>
              </w:rPr>
              <w:t>
Әлібек-Батыр көшелері</w:t>
            </w:r>
            <w:r>
              <w:br/>
            </w:r>
            <w:r>
              <w:rPr>
                <w:rFonts w:ascii="Times New Roman"/>
                <w:b w:val="false"/>
                <w:i w:val="false"/>
                <w:color w:val="000000"/>
                <w:sz w:val="20"/>
              </w:rPr>
              <w:t>
бойынша су өткізетін</w:t>
            </w:r>
            <w:r>
              <w:br/>
            </w:r>
            <w:r>
              <w:rPr>
                <w:rFonts w:ascii="Times New Roman"/>
                <w:b w:val="false"/>
                <w:i w:val="false"/>
                <w:color w:val="000000"/>
                <w:sz w:val="20"/>
              </w:rPr>
              <w:t>
құбырларды және</w:t>
            </w:r>
            <w:r>
              <w:br/>
            </w:r>
            <w:r>
              <w:rPr>
                <w:rFonts w:ascii="Times New Roman"/>
                <w:b w:val="false"/>
                <w:i w:val="false"/>
                <w:color w:val="000000"/>
                <w:sz w:val="20"/>
              </w:rPr>
              <w:t>
каналдарды мұздан және</w:t>
            </w:r>
            <w:r>
              <w:br/>
            </w:r>
            <w:r>
              <w:rPr>
                <w:rFonts w:ascii="Times New Roman"/>
                <w:b w:val="false"/>
                <w:i w:val="false"/>
                <w:color w:val="000000"/>
                <w:sz w:val="20"/>
              </w:rPr>
              <w:t>
қардан тазарту.</w:t>
            </w:r>
            <w:r>
              <w:br/>
            </w:r>
            <w:r>
              <w:rPr>
                <w:rFonts w:ascii="Times New Roman"/>
                <w:b w:val="false"/>
                <w:i w:val="false"/>
                <w:color w:val="000000"/>
                <w:sz w:val="20"/>
              </w:rPr>
              <w:t>
Ленин, Пушкин, Абай,</w:t>
            </w:r>
            <w:r>
              <w:br/>
            </w:r>
            <w:r>
              <w:rPr>
                <w:rFonts w:ascii="Times New Roman"/>
                <w:b w:val="false"/>
                <w:i w:val="false"/>
                <w:color w:val="000000"/>
                <w:sz w:val="20"/>
              </w:rPr>
              <w:t>
Юбилейная, Меңдеке</w:t>
            </w:r>
            <w:r>
              <w:br/>
            </w:r>
            <w:r>
              <w:rPr>
                <w:rFonts w:ascii="Times New Roman"/>
                <w:b w:val="false"/>
                <w:i w:val="false"/>
                <w:color w:val="000000"/>
                <w:sz w:val="20"/>
              </w:rPr>
              <w:t>
Батыр, Әлібек Батыр,</w:t>
            </w:r>
            <w:r>
              <w:br/>
            </w:r>
            <w:r>
              <w:rPr>
                <w:rFonts w:ascii="Times New Roman"/>
                <w:b w:val="false"/>
                <w:i w:val="false"/>
                <w:color w:val="000000"/>
                <w:sz w:val="20"/>
              </w:rPr>
              <w:t>
Миронов, Партизанская</w:t>
            </w:r>
            <w:r>
              <w:br/>
            </w:r>
            <w:r>
              <w:rPr>
                <w:rFonts w:ascii="Times New Roman"/>
                <w:b w:val="false"/>
                <w:i w:val="false"/>
                <w:color w:val="000000"/>
                <w:sz w:val="20"/>
              </w:rPr>
              <w:t>
көшелерінің ағымды</w:t>
            </w:r>
            <w:r>
              <w:br/>
            </w:r>
            <w:r>
              <w:rPr>
                <w:rFonts w:ascii="Times New Roman"/>
                <w:b w:val="false"/>
                <w:i w:val="false"/>
                <w:color w:val="000000"/>
                <w:sz w:val="20"/>
              </w:rPr>
              <w:t>
жолдарын және</w:t>
            </w:r>
            <w:r>
              <w:br/>
            </w:r>
            <w:r>
              <w:rPr>
                <w:rFonts w:ascii="Times New Roman"/>
                <w:b w:val="false"/>
                <w:i w:val="false"/>
                <w:color w:val="000000"/>
                <w:sz w:val="20"/>
              </w:rPr>
              <w:t>
тротуарларды ағымды</w:t>
            </w:r>
            <w:r>
              <w:br/>
            </w:r>
            <w:r>
              <w:rPr>
                <w:rFonts w:ascii="Times New Roman"/>
                <w:b w:val="false"/>
                <w:i w:val="false"/>
                <w:color w:val="000000"/>
                <w:sz w:val="20"/>
              </w:rPr>
              <w:t>
ұстау.</w:t>
            </w:r>
            <w:r>
              <w:br/>
            </w:r>
            <w:r>
              <w:rPr>
                <w:rFonts w:ascii="Times New Roman"/>
                <w:b w:val="false"/>
                <w:i w:val="false"/>
                <w:color w:val="000000"/>
                <w:sz w:val="20"/>
              </w:rPr>
              <w:t>
Орталық алаңын, Жеңіс,</w:t>
            </w:r>
            <w:r>
              <w:br/>
            </w:r>
            <w:r>
              <w:rPr>
                <w:rFonts w:ascii="Times New Roman"/>
                <w:b w:val="false"/>
                <w:i w:val="false"/>
                <w:color w:val="000000"/>
                <w:sz w:val="20"/>
              </w:rPr>
              <w:t>
Павших Борцов</w:t>
            </w:r>
            <w:r>
              <w:br/>
            </w:r>
            <w:r>
              <w:rPr>
                <w:rFonts w:ascii="Times New Roman"/>
                <w:b w:val="false"/>
                <w:i w:val="false"/>
                <w:color w:val="000000"/>
                <w:sz w:val="20"/>
              </w:rPr>
              <w:t>
саябағының аумағын</w:t>
            </w:r>
            <w:r>
              <w:br/>
            </w:r>
            <w:r>
              <w:rPr>
                <w:rFonts w:ascii="Times New Roman"/>
                <w:b w:val="false"/>
                <w:i w:val="false"/>
                <w:color w:val="000000"/>
                <w:sz w:val="20"/>
              </w:rPr>
              <w:t>
күнделікті жинау, арам</w:t>
            </w:r>
            <w:r>
              <w:br/>
            </w:r>
            <w:r>
              <w:rPr>
                <w:rFonts w:ascii="Times New Roman"/>
                <w:b w:val="false"/>
                <w:i w:val="false"/>
                <w:color w:val="000000"/>
                <w:sz w:val="20"/>
              </w:rPr>
              <w:t>
өсімдікті жұлып,</w:t>
            </w:r>
            <w:r>
              <w:br/>
            </w:r>
            <w:r>
              <w:rPr>
                <w:rFonts w:ascii="Times New Roman"/>
                <w:b w:val="false"/>
                <w:i w:val="false"/>
                <w:color w:val="000000"/>
                <w:sz w:val="20"/>
              </w:rPr>
              <w:t>
зираттарды</w:t>
            </w:r>
            <w:r>
              <w:br/>
            </w:r>
            <w:r>
              <w:rPr>
                <w:rFonts w:ascii="Times New Roman"/>
                <w:b w:val="false"/>
                <w:i w:val="false"/>
                <w:color w:val="000000"/>
                <w:sz w:val="20"/>
              </w:rPr>
              <w:t>
санитарлық тазарту.</w:t>
            </w:r>
            <w:r>
              <w:br/>
            </w:r>
            <w:r>
              <w:rPr>
                <w:rFonts w:ascii="Times New Roman"/>
                <w:b w:val="false"/>
                <w:i w:val="false"/>
                <w:color w:val="000000"/>
                <w:sz w:val="20"/>
              </w:rPr>
              <w:t>
Павших Борцов</w:t>
            </w:r>
            <w:r>
              <w:br/>
            </w:r>
            <w:r>
              <w:rPr>
                <w:rFonts w:ascii="Times New Roman"/>
                <w:b w:val="false"/>
                <w:i w:val="false"/>
                <w:color w:val="000000"/>
                <w:sz w:val="20"/>
              </w:rPr>
              <w:t>
ескерткішін, Жеңіс</w:t>
            </w:r>
            <w:r>
              <w:br/>
            </w:r>
            <w:r>
              <w:rPr>
                <w:rFonts w:ascii="Times New Roman"/>
                <w:b w:val="false"/>
                <w:i w:val="false"/>
                <w:color w:val="000000"/>
                <w:sz w:val="20"/>
              </w:rPr>
              <w:t>
ескерткішін, стелла,</w:t>
            </w:r>
            <w:r>
              <w:br/>
            </w:r>
            <w:r>
              <w:rPr>
                <w:rFonts w:ascii="Times New Roman"/>
                <w:b w:val="false"/>
                <w:i w:val="false"/>
                <w:color w:val="000000"/>
                <w:sz w:val="20"/>
              </w:rPr>
              <w:t>
құрмет тақтасын</w:t>
            </w:r>
            <w:r>
              <w:br/>
            </w:r>
            <w:r>
              <w:rPr>
                <w:rFonts w:ascii="Times New Roman"/>
                <w:b w:val="false"/>
                <w:i w:val="false"/>
                <w:color w:val="000000"/>
                <w:sz w:val="20"/>
              </w:rPr>
              <w:t>
қалпына келтіру және</w:t>
            </w:r>
            <w:r>
              <w:br/>
            </w:r>
            <w:r>
              <w:rPr>
                <w:rFonts w:ascii="Times New Roman"/>
                <w:b w:val="false"/>
                <w:i w:val="false"/>
                <w:color w:val="000000"/>
                <w:sz w:val="20"/>
              </w:rPr>
              <w:t>
жөндеу.</w:t>
            </w:r>
            <w:r>
              <w:br/>
            </w:r>
            <w:r>
              <w:rPr>
                <w:rFonts w:ascii="Times New Roman"/>
                <w:b w:val="false"/>
                <w:i w:val="false"/>
                <w:color w:val="000000"/>
                <w:sz w:val="20"/>
              </w:rPr>
              <w:t>
Аумақты экологиялық</w:t>
            </w:r>
            <w:r>
              <w:br/>
            </w:r>
            <w:r>
              <w:rPr>
                <w:rFonts w:ascii="Times New Roman"/>
                <w:b w:val="false"/>
                <w:i w:val="false"/>
                <w:color w:val="000000"/>
                <w:sz w:val="20"/>
              </w:rPr>
              <w:t>
сауықтыру (гүл өсіру,</w:t>
            </w:r>
            <w:r>
              <w:br/>
            </w:r>
            <w:r>
              <w:rPr>
                <w:rFonts w:ascii="Times New Roman"/>
                <w:b w:val="false"/>
                <w:i w:val="false"/>
                <w:color w:val="000000"/>
                <w:sz w:val="20"/>
              </w:rPr>
              <w:t>
ағаш отырғызу,</w:t>
            </w:r>
            <w:r>
              <w:br/>
            </w:r>
            <w:r>
              <w:rPr>
                <w:rFonts w:ascii="Times New Roman"/>
                <w:b w:val="false"/>
                <w:i w:val="false"/>
                <w:color w:val="000000"/>
                <w:sz w:val="20"/>
              </w:rPr>
              <w:t>
бұталарды шабу).</w:t>
            </w:r>
            <w:r>
              <w:br/>
            </w:r>
            <w:r>
              <w:rPr>
                <w:rFonts w:ascii="Times New Roman"/>
                <w:b w:val="false"/>
                <w:i w:val="false"/>
                <w:color w:val="000000"/>
                <w:sz w:val="20"/>
              </w:rPr>
              <w:t>
Аудандық қоқыстар</w:t>
            </w:r>
            <w:r>
              <w:br/>
            </w:r>
            <w:r>
              <w:rPr>
                <w:rFonts w:ascii="Times New Roman"/>
                <w:b w:val="false"/>
                <w:i w:val="false"/>
                <w:color w:val="000000"/>
                <w:sz w:val="20"/>
              </w:rPr>
              <w:t>
үйіндісі аумағын</w:t>
            </w:r>
            <w:r>
              <w:br/>
            </w:r>
            <w:r>
              <w:rPr>
                <w:rFonts w:ascii="Times New Roman"/>
                <w:b w:val="false"/>
                <w:i w:val="false"/>
                <w:color w:val="000000"/>
                <w:sz w:val="20"/>
              </w:rPr>
              <w:t>
жинауға қатысу:</w:t>
            </w:r>
            <w:r>
              <w:br/>
            </w:r>
            <w:r>
              <w:rPr>
                <w:rFonts w:ascii="Times New Roman"/>
                <w:b w:val="false"/>
                <w:i w:val="false"/>
                <w:color w:val="000000"/>
                <w:sz w:val="20"/>
              </w:rPr>
              <w:t>
қоқысты жинау және</w:t>
            </w:r>
            <w:r>
              <w:br/>
            </w:r>
            <w:r>
              <w:rPr>
                <w:rFonts w:ascii="Times New Roman"/>
                <w:b w:val="false"/>
                <w:i w:val="false"/>
                <w:color w:val="000000"/>
                <w:sz w:val="20"/>
              </w:rPr>
              <w:t>
тұрмыс қалдықтарын</w:t>
            </w:r>
            <w:r>
              <w:br/>
            </w:r>
            <w:r>
              <w:rPr>
                <w:rFonts w:ascii="Times New Roman"/>
                <w:b w:val="false"/>
                <w:i w:val="false"/>
                <w:color w:val="000000"/>
                <w:sz w:val="20"/>
              </w:rPr>
              <w:t>
машинаға іріктеп тиеу,</w:t>
            </w:r>
            <w:r>
              <w:br/>
            </w:r>
            <w:r>
              <w:rPr>
                <w:rFonts w:ascii="Times New Roman"/>
                <w:b w:val="false"/>
                <w:i w:val="false"/>
                <w:color w:val="000000"/>
                <w:sz w:val="20"/>
              </w:rPr>
              <w:t>
полигон маңайындағы</w:t>
            </w:r>
            <w:r>
              <w:br/>
            </w:r>
            <w:r>
              <w:rPr>
                <w:rFonts w:ascii="Times New Roman"/>
                <w:b w:val="false"/>
                <w:i w:val="false"/>
                <w:color w:val="000000"/>
                <w:sz w:val="20"/>
              </w:rPr>
              <w:t>
бұталарды шабу,</w:t>
            </w:r>
            <w:r>
              <w:br/>
            </w:r>
            <w:r>
              <w:rPr>
                <w:rFonts w:ascii="Times New Roman"/>
                <w:b w:val="false"/>
                <w:i w:val="false"/>
                <w:color w:val="000000"/>
                <w:sz w:val="20"/>
              </w:rPr>
              <w:t>
полигонға дейінгі жол</w:t>
            </w:r>
            <w:r>
              <w:br/>
            </w:r>
            <w:r>
              <w:rPr>
                <w:rFonts w:ascii="Times New Roman"/>
                <w:b w:val="false"/>
                <w:i w:val="false"/>
                <w:color w:val="000000"/>
                <w:sz w:val="20"/>
              </w:rPr>
              <w:t>
бойындағы шөпті шабу.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18000 ш.м</w:t>
            </w:r>
          </w:p>
          <w:p>
            <w:pPr>
              <w:spacing w:after="20"/>
              <w:ind w:left="20"/>
              <w:jc w:val="both"/>
            </w:pPr>
            <w:r>
              <w:rPr>
                <w:rFonts w:ascii="Times New Roman"/>
                <w:b w:val="false"/>
                <w:i w:val="false"/>
                <w:color w:val="000000"/>
                <w:sz w:val="20"/>
              </w:rPr>
              <w:t>103095 ш.м</w:t>
            </w:r>
          </w:p>
          <w:p>
            <w:pPr>
              <w:spacing w:after="20"/>
              <w:ind w:left="20"/>
              <w:jc w:val="both"/>
            </w:pPr>
            <w:r>
              <w:rPr>
                <w:rFonts w:ascii="Times New Roman"/>
                <w:b w:val="false"/>
                <w:i w:val="false"/>
                <w:color w:val="000000"/>
                <w:sz w:val="20"/>
              </w:rPr>
              <w:t>171200 ш.м</w:t>
            </w:r>
          </w:p>
          <w:p>
            <w:pPr>
              <w:spacing w:after="20"/>
              <w:ind w:left="20"/>
              <w:jc w:val="both"/>
            </w:pPr>
            <w:r>
              <w:rPr>
                <w:rFonts w:ascii="Times New Roman"/>
                <w:b w:val="false"/>
                <w:i w:val="false"/>
                <w:color w:val="000000"/>
                <w:sz w:val="20"/>
              </w:rPr>
              <w:t>47520 ш.м</w:t>
            </w:r>
          </w:p>
          <w:p>
            <w:pPr>
              <w:spacing w:after="20"/>
              <w:ind w:left="20"/>
              <w:jc w:val="both"/>
            </w:pPr>
            <w:r>
              <w:rPr>
                <w:rFonts w:ascii="Times New Roman"/>
                <w:b w:val="false"/>
                <w:i w:val="false"/>
                <w:color w:val="000000"/>
                <w:sz w:val="20"/>
              </w:rPr>
              <w:t>945 бірлік</w:t>
            </w:r>
          </w:p>
          <w:p>
            <w:pPr>
              <w:spacing w:after="20"/>
              <w:ind w:left="20"/>
              <w:jc w:val="both"/>
            </w:pPr>
            <w:r>
              <w:rPr>
                <w:rFonts w:ascii="Times New Roman"/>
                <w:b w:val="false"/>
                <w:i w:val="false"/>
                <w:color w:val="000000"/>
                <w:sz w:val="20"/>
              </w:rPr>
              <w:t>7470 ш.м</w:t>
            </w:r>
          </w:p>
          <w:p>
            <w:pPr>
              <w:spacing w:after="20"/>
              <w:ind w:left="20"/>
              <w:jc w:val="both"/>
            </w:pPr>
            <w:r>
              <w:rPr>
                <w:rFonts w:ascii="Times New Roman"/>
                <w:b w:val="false"/>
                <w:i w:val="false"/>
                <w:color w:val="000000"/>
                <w:sz w:val="20"/>
              </w:rPr>
              <w:t>9630 ш.м</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w:t>
            </w:r>
          </w:p>
          <w:p>
            <w:pPr>
              <w:spacing w:after="20"/>
              <w:ind w:left="20"/>
              <w:jc w:val="both"/>
            </w:pPr>
            <w:r>
              <w:rPr>
                <w:rFonts w:ascii="Times New Roman"/>
                <w:b w:val="false"/>
                <w:i w:val="false"/>
                <w:color w:val="000000"/>
                <w:sz w:val="20"/>
              </w:rPr>
              <w:t>711</w:t>
            </w:r>
          </w:p>
          <w:p>
            <w:pPr>
              <w:spacing w:after="20"/>
              <w:ind w:left="20"/>
              <w:jc w:val="both"/>
            </w:pPr>
            <w:r>
              <w:rPr>
                <w:rFonts w:ascii="Times New Roman"/>
                <w:b w:val="false"/>
                <w:i w:val="false"/>
                <w:color w:val="000000"/>
                <w:sz w:val="20"/>
              </w:rPr>
              <w:t>428</w:t>
            </w:r>
          </w:p>
          <w:p>
            <w:pPr>
              <w:spacing w:after="20"/>
              <w:ind w:left="20"/>
              <w:jc w:val="both"/>
            </w:pPr>
            <w:r>
              <w:rPr>
                <w:rFonts w:ascii="Times New Roman"/>
                <w:b w:val="false"/>
                <w:i w:val="false"/>
                <w:color w:val="000000"/>
                <w:sz w:val="20"/>
              </w:rPr>
              <w:t>176</w:t>
            </w:r>
          </w:p>
          <w:p>
            <w:pPr>
              <w:spacing w:after="20"/>
              <w:ind w:left="20"/>
              <w:jc w:val="both"/>
            </w:pPr>
            <w:r>
              <w:rPr>
                <w:rFonts w:ascii="Times New Roman"/>
                <w:b w:val="false"/>
                <w:i w:val="false"/>
                <w:color w:val="000000"/>
                <w:sz w:val="20"/>
              </w:rPr>
              <w:t>435</w:t>
            </w:r>
          </w:p>
          <w:p>
            <w:pPr>
              <w:spacing w:after="20"/>
              <w:ind w:left="20"/>
              <w:jc w:val="both"/>
            </w:pPr>
            <w:r>
              <w:rPr>
                <w:rFonts w:ascii="Times New Roman"/>
                <w:b w:val="false"/>
                <w:i w:val="false"/>
                <w:color w:val="000000"/>
                <w:sz w:val="20"/>
              </w:rPr>
              <w:t>304</w:t>
            </w:r>
          </w:p>
        </w:tc>
      </w:tr>
      <w:tr>
        <w:trPr>
          <w:trHeight w:val="660" w:hRule="atLeast"/>
        </w:trPr>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Әкімдiк</w:t>
            </w:r>
          </w:p>
        </w:tc>
        <w:tc>
          <w:tcPr>
            <w:tcW w:w="4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Әкімдік ғимаратының</w:t>
            </w:r>
            <w:r>
              <w:br/>
            </w:r>
            <w:r>
              <w:rPr>
                <w:rFonts w:ascii="Times New Roman"/>
                <w:b w:val="false"/>
                <w:i w:val="false"/>
                <w:color w:val="000000"/>
                <w:sz w:val="20"/>
              </w:rPr>
              <w:t>
сыртқы және ішкi</w:t>
            </w:r>
            <w:r>
              <w:br/>
            </w:r>
            <w:r>
              <w:rPr>
                <w:rFonts w:ascii="Times New Roman"/>
                <w:b w:val="false"/>
                <w:i w:val="false"/>
                <w:color w:val="000000"/>
                <w:sz w:val="20"/>
              </w:rPr>
              <w:t>
жөндеуіне қатысу.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3300 ш.м</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w:t>
            </w:r>
          </w:p>
        </w:tc>
      </w:tr>
      <w:tr>
        <w:trPr>
          <w:trHeight w:val="720" w:hRule="atLeast"/>
        </w:trPr>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Мешіт</w:t>
            </w:r>
          </w:p>
        </w:tc>
        <w:tc>
          <w:tcPr>
            <w:tcW w:w="4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Мешіт аумағын жинауға</w:t>
            </w:r>
            <w:r>
              <w:br/>
            </w:r>
            <w:r>
              <w:rPr>
                <w:rFonts w:ascii="Times New Roman"/>
                <w:b w:val="false"/>
                <w:i w:val="false"/>
                <w:color w:val="000000"/>
                <w:sz w:val="20"/>
              </w:rPr>
              <w:t>
көмек көрсету.</w:t>
            </w:r>
            <w:r>
              <w:br/>
            </w:r>
            <w:r>
              <w:rPr>
                <w:rFonts w:ascii="Times New Roman"/>
                <w:b w:val="false"/>
                <w:i w:val="false"/>
                <w:color w:val="000000"/>
                <w:sz w:val="20"/>
              </w:rPr>
              <w:t>
Ғимараттың сыртқы</w:t>
            </w:r>
            <w:r>
              <w:br/>
            </w:r>
            <w:r>
              <w:rPr>
                <w:rFonts w:ascii="Times New Roman"/>
                <w:b w:val="false"/>
                <w:i w:val="false"/>
                <w:color w:val="000000"/>
                <w:sz w:val="20"/>
              </w:rPr>
              <w:t>
жөндеуіне қатысу.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5040 ш.м</w:t>
            </w:r>
          </w:p>
          <w:p>
            <w:pPr>
              <w:spacing w:after="20"/>
              <w:ind w:left="20"/>
              <w:jc w:val="both"/>
            </w:pPr>
            <w:r>
              <w:rPr>
                <w:rFonts w:ascii="Times New Roman"/>
                <w:b w:val="false"/>
                <w:i w:val="false"/>
                <w:color w:val="000000"/>
                <w:sz w:val="20"/>
              </w:rPr>
              <w:t>3200 ш.м</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w:t>
            </w:r>
          </w:p>
          <w:p>
            <w:pPr>
              <w:spacing w:after="20"/>
              <w:ind w:left="20"/>
              <w:jc w:val="both"/>
            </w:pPr>
            <w:r>
              <w:rPr>
                <w:rFonts w:ascii="Times New Roman"/>
                <w:b w:val="false"/>
                <w:i w:val="false"/>
                <w:color w:val="000000"/>
                <w:sz w:val="20"/>
              </w:rPr>
              <w:t>66</w:t>
            </w:r>
          </w:p>
        </w:tc>
      </w:tr>
      <w:tr>
        <w:trPr>
          <w:trHeight w:val="450" w:hRule="atLeast"/>
        </w:trPr>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Шіркеу</w:t>
            </w:r>
          </w:p>
        </w:tc>
        <w:tc>
          <w:tcPr>
            <w:tcW w:w="4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Шіркеу аумағын жинауға</w:t>
            </w:r>
            <w:r>
              <w:br/>
            </w:r>
            <w:r>
              <w:rPr>
                <w:rFonts w:ascii="Times New Roman"/>
                <w:b w:val="false"/>
                <w:i w:val="false"/>
                <w:color w:val="000000"/>
                <w:sz w:val="20"/>
              </w:rPr>
              <w:t>
көмек көрсету.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5860 ш.м</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w:t>
            </w:r>
          </w:p>
        </w:tc>
      </w:tr>
      <w:tr>
        <w:trPr>
          <w:trHeight w:val="690" w:hRule="atLeast"/>
        </w:trPr>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Урицкий</w:t>
            </w:r>
            <w:r>
              <w:br/>
            </w:r>
            <w:r>
              <w:rPr>
                <w:rFonts w:ascii="Times New Roman"/>
                <w:b w:val="false"/>
                <w:i w:val="false"/>
                <w:color w:val="000000"/>
                <w:sz w:val="20"/>
              </w:rPr>
              <w:t>
орта</w:t>
            </w:r>
            <w:r>
              <w:br/>
            </w:r>
            <w:r>
              <w:rPr>
                <w:rFonts w:ascii="Times New Roman"/>
                <w:b w:val="false"/>
                <w:i w:val="false"/>
                <w:color w:val="000000"/>
                <w:sz w:val="20"/>
              </w:rPr>
              <w:t>
мектебі</w:t>
            </w:r>
          </w:p>
        </w:tc>
        <w:tc>
          <w:tcPr>
            <w:tcW w:w="4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 аумағын</w:t>
            </w:r>
            <w:r>
              <w:br/>
            </w:r>
            <w:r>
              <w:rPr>
                <w:rFonts w:ascii="Times New Roman"/>
                <w:b w:val="false"/>
                <w:i w:val="false"/>
                <w:color w:val="000000"/>
                <w:sz w:val="20"/>
              </w:rPr>
              <w:t>
күнсайын жинауға көмек</w:t>
            </w:r>
            <w:r>
              <w:br/>
            </w:r>
            <w:r>
              <w:rPr>
                <w:rFonts w:ascii="Times New Roman"/>
                <w:b w:val="false"/>
                <w:i w:val="false"/>
                <w:color w:val="000000"/>
                <w:sz w:val="20"/>
              </w:rPr>
              <w:t>
көрсету.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5740 ш.м</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w:t>
            </w:r>
          </w:p>
        </w:tc>
      </w:tr>
      <w:tr>
        <w:trPr>
          <w:trHeight w:val="885" w:hRule="atLeast"/>
        </w:trPr>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Сарыкөл</w:t>
            </w:r>
            <w:r>
              <w:br/>
            </w:r>
            <w:r>
              <w:rPr>
                <w:rFonts w:ascii="Times New Roman"/>
                <w:b w:val="false"/>
                <w:i w:val="false"/>
                <w:color w:val="000000"/>
                <w:sz w:val="20"/>
              </w:rPr>
              <w:t>
орта</w:t>
            </w:r>
            <w:r>
              <w:br/>
            </w:r>
            <w:r>
              <w:rPr>
                <w:rFonts w:ascii="Times New Roman"/>
                <w:b w:val="false"/>
                <w:i w:val="false"/>
                <w:color w:val="000000"/>
                <w:sz w:val="20"/>
              </w:rPr>
              <w:t>
мектебі</w:t>
            </w:r>
          </w:p>
        </w:tc>
        <w:tc>
          <w:tcPr>
            <w:tcW w:w="4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 аумағын жинауға</w:t>
            </w:r>
            <w:r>
              <w:br/>
            </w:r>
            <w:r>
              <w:rPr>
                <w:rFonts w:ascii="Times New Roman"/>
                <w:b w:val="false"/>
                <w:i w:val="false"/>
                <w:color w:val="000000"/>
                <w:sz w:val="20"/>
              </w:rPr>
              <w:t>
көмек көрсету (қолмен</w:t>
            </w:r>
            <w:r>
              <w:br/>
            </w:r>
            <w:r>
              <w:rPr>
                <w:rFonts w:ascii="Times New Roman"/>
                <w:b w:val="false"/>
                <w:i w:val="false"/>
                <w:color w:val="000000"/>
                <w:sz w:val="20"/>
              </w:rPr>
              <w:t>
шөп жұлу және оны</w:t>
            </w:r>
            <w:r>
              <w:br/>
            </w:r>
            <w:r>
              <w:rPr>
                <w:rFonts w:ascii="Times New Roman"/>
                <w:b w:val="false"/>
                <w:i w:val="false"/>
                <w:color w:val="000000"/>
                <w:sz w:val="20"/>
              </w:rPr>
              <w:t>
шығару).</w:t>
            </w:r>
            <w:r>
              <w:br/>
            </w:r>
            <w:r>
              <w:rPr>
                <w:rFonts w:ascii="Times New Roman"/>
                <w:b w:val="false"/>
                <w:i w:val="false"/>
                <w:color w:val="000000"/>
                <w:sz w:val="20"/>
              </w:rPr>
              <w:t>
Ішкі жөндеуде қатысу</w:t>
            </w:r>
            <w:r>
              <w:br/>
            </w:r>
            <w:r>
              <w:rPr>
                <w:rFonts w:ascii="Times New Roman"/>
                <w:b w:val="false"/>
                <w:i w:val="false"/>
                <w:color w:val="000000"/>
                <w:sz w:val="20"/>
              </w:rPr>
              <w:t>
(дәлiзi және спорт</w:t>
            </w:r>
            <w:r>
              <w:br/>
            </w:r>
            <w:r>
              <w:rPr>
                <w:rFonts w:ascii="Times New Roman"/>
                <w:b w:val="false"/>
                <w:i w:val="false"/>
                <w:color w:val="000000"/>
                <w:sz w:val="20"/>
              </w:rPr>
              <w:t>
залы).</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11440 ш.м</w:t>
            </w:r>
          </w:p>
          <w:p>
            <w:pPr>
              <w:spacing w:after="20"/>
              <w:ind w:left="20"/>
              <w:jc w:val="both"/>
            </w:pPr>
            <w:r>
              <w:rPr>
                <w:rFonts w:ascii="Times New Roman"/>
                <w:b w:val="false"/>
                <w:i w:val="false"/>
                <w:color w:val="000000"/>
                <w:sz w:val="20"/>
              </w:rPr>
              <w:t>2 тонна</w:t>
            </w:r>
          </w:p>
          <w:p>
            <w:pPr>
              <w:spacing w:after="20"/>
              <w:ind w:left="20"/>
              <w:jc w:val="both"/>
            </w:pPr>
            <w:r>
              <w:rPr>
                <w:rFonts w:ascii="Times New Roman"/>
                <w:b w:val="false"/>
                <w:i w:val="false"/>
                <w:color w:val="000000"/>
                <w:sz w:val="20"/>
              </w:rPr>
              <w:t>3680 ш.м</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w:t>
            </w:r>
          </w:p>
          <w:p>
            <w:pPr>
              <w:spacing w:after="20"/>
              <w:ind w:left="20"/>
              <w:jc w:val="both"/>
            </w:pPr>
            <w:r>
              <w:rPr>
                <w:rFonts w:ascii="Times New Roman"/>
                <w:b w:val="false"/>
                <w:i w:val="false"/>
                <w:color w:val="000000"/>
                <w:sz w:val="20"/>
              </w:rPr>
              <w:t>41</w:t>
            </w:r>
          </w:p>
        </w:tc>
      </w:tr>
      <w:tr>
        <w:trPr>
          <w:trHeight w:val="885" w:hRule="atLeast"/>
        </w:trPr>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Урицкий</w:t>
            </w:r>
            <w:r>
              <w:br/>
            </w:r>
            <w:r>
              <w:rPr>
                <w:rFonts w:ascii="Times New Roman"/>
                <w:b w:val="false"/>
                <w:i w:val="false"/>
                <w:color w:val="000000"/>
                <w:sz w:val="20"/>
              </w:rPr>
              <w:t>
орта</w:t>
            </w:r>
            <w:r>
              <w:br/>
            </w:r>
            <w:r>
              <w:rPr>
                <w:rFonts w:ascii="Times New Roman"/>
                <w:b w:val="false"/>
                <w:i w:val="false"/>
                <w:color w:val="000000"/>
                <w:sz w:val="20"/>
              </w:rPr>
              <w:t>
мектебі</w:t>
            </w:r>
          </w:p>
        </w:tc>
        <w:tc>
          <w:tcPr>
            <w:tcW w:w="4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 аумағын</w:t>
            </w:r>
            <w:r>
              <w:br/>
            </w:r>
            <w:r>
              <w:rPr>
                <w:rFonts w:ascii="Times New Roman"/>
                <w:b w:val="false"/>
                <w:i w:val="false"/>
                <w:color w:val="000000"/>
                <w:sz w:val="20"/>
              </w:rPr>
              <w:t>
қоқыстан, арам шөптен</w:t>
            </w:r>
            <w:r>
              <w:br/>
            </w:r>
            <w:r>
              <w:rPr>
                <w:rFonts w:ascii="Times New Roman"/>
                <w:b w:val="false"/>
                <w:i w:val="false"/>
                <w:color w:val="000000"/>
                <w:sz w:val="20"/>
              </w:rPr>
              <w:t>
жинауға көмек көрсету,</w:t>
            </w:r>
            <w:r>
              <w:br/>
            </w:r>
            <w:r>
              <w:rPr>
                <w:rFonts w:ascii="Times New Roman"/>
                <w:b w:val="false"/>
                <w:i w:val="false"/>
                <w:color w:val="000000"/>
                <w:sz w:val="20"/>
              </w:rPr>
              <w:t>
қолмен арам шөп және</w:t>
            </w:r>
            <w:r>
              <w:br/>
            </w:r>
            <w:r>
              <w:rPr>
                <w:rFonts w:ascii="Times New Roman"/>
                <w:b w:val="false"/>
                <w:i w:val="false"/>
                <w:color w:val="000000"/>
                <w:sz w:val="20"/>
              </w:rPr>
              <w:t>
шөп жұлу.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18000 ш.м</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w:t>
            </w:r>
          </w:p>
        </w:tc>
      </w:tr>
      <w:tr>
        <w:trPr>
          <w:trHeight w:val="885" w:hRule="atLeast"/>
        </w:trPr>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Ново-</w:t>
            </w:r>
            <w:r>
              <w:br/>
            </w:r>
            <w:r>
              <w:rPr>
                <w:rFonts w:ascii="Times New Roman"/>
                <w:b w:val="false"/>
                <w:i w:val="false"/>
                <w:color w:val="000000"/>
                <w:sz w:val="20"/>
              </w:rPr>
              <w:t>
Урицкий</w:t>
            </w:r>
            <w:r>
              <w:br/>
            </w:r>
            <w:r>
              <w:rPr>
                <w:rFonts w:ascii="Times New Roman"/>
                <w:b w:val="false"/>
                <w:i w:val="false"/>
                <w:color w:val="000000"/>
                <w:sz w:val="20"/>
              </w:rPr>
              <w:t>
орта</w:t>
            </w:r>
            <w:r>
              <w:br/>
            </w:r>
            <w:r>
              <w:rPr>
                <w:rFonts w:ascii="Times New Roman"/>
                <w:b w:val="false"/>
                <w:i w:val="false"/>
                <w:color w:val="000000"/>
                <w:sz w:val="20"/>
              </w:rPr>
              <w:t>
мектебі</w:t>
            </w:r>
          </w:p>
        </w:tc>
        <w:tc>
          <w:tcPr>
            <w:tcW w:w="4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 аумағын жинауға</w:t>
            </w:r>
            <w:r>
              <w:br/>
            </w:r>
            <w:r>
              <w:rPr>
                <w:rFonts w:ascii="Times New Roman"/>
                <w:b w:val="false"/>
                <w:i w:val="false"/>
                <w:color w:val="000000"/>
                <w:sz w:val="20"/>
              </w:rPr>
              <w:t>
көмек көрсету</w:t>
            </w:r>
            <w:r>
              <w:br/>
            </w:r>
            <w:r>
              <w:rPr>
                <w:rFonts w:ascii="Times New Roman"/>
                <w:b w:val="false"/>
                <w:i w:val="false"/>
                <w:color w:val="000000"/>
                <w:sz w:val="20"/>
              </w:rPr>
              <w:t>
Мектеп ғимаратының</w:t>
            </w:r>
            <w:r>
              <w:br/>
            </w:r>
            <w:r>
              <w:rPr>
                <w:rFonts w:ascii="Times New Roman"/>
                <w:b w:val="false"/>
                <w:i w:val="false"/>
                <w:color w:val="000000"/>
                <w:sz w:val="20"/>
              </w:rPr>
              <w:t>
және қазандықтың iшкi</w:t>
            </w:r>
            <w:r>
              <w:br/>
            </w:r>
            <w:r>
              <w:rPr>
                <w:rFonts w:ascii="Times New Roman"/>
                <w:b w:val="false"/>
                <w:i w:val="false"/>
                <w:color w:val="000000"/>
                <w:sz w:val="20"/>
              </w:rPr>
              <w:t>
жөндеуіне қатысу.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1430 ш.м</w:t>
            </w:r>
          </w:p>
          <w:p>
            <w:pPr>
              <w:spacing w:after="20"/>
              <w:ind w:left="20"/>
              <w:jc w:val="both"/>
            </w:pPr>
            <w:r>
              <w:rPr>
                <w:rFonts w:ascii="Times New Roman"/>
                <w:b w:val="false"/>
                <w:i w:val="false"/>
                <w:color w:val="000000"/>
                <w:sz w:val="20"/>
              </w:rPr>
              <w:t>1000 ш.м</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p>
            <w:pPr>
              <w:spacing w:after="20"/>
              <w:ind w:left="20"/>
              <w:jc w:val="both"/>
            </w:pPr>
            <w:r>
              <w:rPr>
                <w:rFonts w:ascii="Times New Roman"/>
                <w:b w:val="false"/>
                <w:i w:val="false"/>
                <w:color w:val="000000"/>
                <w:sz w:val="20"/>
              </w:rPr>
              <w:t>22</w:t>
            </w:r>
          </w:p>
        </w:tc>
      </w:tr>
      <w:tr>
        <w:trPr>
          <w:trHeight w:val="885" w:hRule="atLeast"/>
        </w:trPr>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жас</w:t>
            </w:r>
            <w:r>
              <w:br/>
            </w:r>
            <w:r>
              <w:rPr>
                <w:rFonts w:ascii="Times New Roman"/>
                <w:b w:val="false"/>
                <w:i w:val="false"/>
                <w:color w:val="000000"/>
                <w:sz w:val="20"/>
              </w:rPr>
              <w:t>
-өспірімдер</w:t>
            </w:r>
            <w:r>
              <w:br/>
            </w:r>
            <w:r>
              <w:rPr>
                <w:rFonts w:ascii="Times New Roman"/>
                <w:b w:val="false"/>
                <w:i w:val="false"/>
                <w:color w:val="000000"/>
                <w:sz w:val="20"/>
              </w:rPr>
              <w:t>
спорт</w:t>
            </w:r>
            <w:r>
              <w:br/>
            </w:r>
            <w:r>
              <w:rPr>
                <w:rFonts w:ascii="Times New Roman"/>
                <w:b w:val="false"/>
                <w:i w:val="false"/>
                <w:color w:val="000000"/>
                <w:sz w:val="20"/>
              </w:rPr>
              <w:t>
мектебі</w:t>
            </w:r>
          </w:p>
        </w:tc>
        <w:tc>
          <w:tcPr>
            <w:tcW w:w="4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Стадион аумағын</w:t>
            </w:r>
            <w:r>
              <w:br/>
            </w:r>
            <w:r>
              <w:rPr>
                <w:rFonts w:ascii="Times New Roman"/>
                <w:b w:val="false"/>
                <w:i w:val="false"/>
                <w:color w:val="000000"/>
                <w:sz w:val="20"/>
              </w:rPr>
              <w:t>
жинауға көмек көрсету,</w:t>
            </w:r>
            <w:r>
              <w:br/>
            </w:r>
            <w:r>
              <w:rPr>
                <w:rFonts w:ascii="Times New Roman"/>
                <w:b w:val="false"/>
                <w:i w:val="false"/>
                <w:color w:val="000000"/>
                <w:sz w:val="20"/>
              </w:rPr>
              <w:t>
қолмен шөп жұлу.</w:t>
            </w:r>
            <w:r>
              <w:br/>
            </w:r>
            <w:r>
              <w:rPr>
                <w:rFonts w:ascii="Times New Roman"/>
                <w:b w:val="false"/>
                <w:i w:val="false"/>
                <w:color w:val="000000"/>
                <w:sz w:val="20"/>
              </w:rPr>
              <w:t>
Спорт залын және спорт</w:t>
            </w:r>
            <w:r>
              <w:br/>
            </w:r>
            <w:r>
              <w:rPr>
                <w:rFonts w:ascii="Times New Roman"/>
                <w:b w:val="false"/>
                <w:i w:val="false"/>
                <w:color w:val="000000"/>
                <w:sz w:val="20"/>
              </w:rPr>
              <w:t>
кешенін жөндеуге</w:t>
            </w:r>
            <w:r>
              <w:br/>
            </w:r>
            <w:r>
              <w:rPr>
                <w:rFonts w:ascii="Times New Roman"/>
                <w:b w:val="false"/>
                <w:i w:val="false"/>
                <w:color w:val="000000"/>
                <w:sz w:val="20"/>
              </w:rPr>
              <w:t>
қатысу.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13820 ш.м</w:t>
            </w:r>
          </w:p>
          <w:p>
            <w:pPr>
              <w:spacing w:after="20"/>
              <w:ind w:left="20"/>
              <w:jc w:val="both"/>
            </w:pPr>
            <w:r>
              <w:rPr>
                <w:rFonts w:ascii="Times New Roman"/>
                <w:b w:val="false"/>
                <w:i w:val="false"/>
                <w:color w:val="000000"/>
                <w:sz w:val="20"/>
              </w:rPr>
              <w:t>3000 ш.м</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p>
            <w:pPr>
              <w:spacing w:after="20"/>
              <w:ind w:left="20"/>
              <w:jc w:val="both"/>
            </w:pPr>
            <w:r>
              <w:rPr>
                <w:rFonts w:ascii="Times New Roman"/>
                <w:b w:val="false"/>
                <w:i w:val="false"/>
                <w:color w:val="000000"/>
                <w:sz w:val="20"/>
              </w:rPr>
              <w:t>46</w:t>
            </w:r>
          </w:p>
        </w:tc>
      </w:tr>
      <w:tr>
        <w:trPr>
          <w:trHeight w:val="885" w:hRule="atLeast"/>
        </w:trPr>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Бөбекжай</w:t>
            </w:r>
            <w:r>
              <w:br/>
            </w:r>
            <w:r>
              <w:rPr>
                <w:rFonts w:ascii="Times New Roman"/>
                <w:b w:val="false"/>
                <w:i w:val="false"/>
                <w:color w:val="000000"/>
                <w:sz w:val="20"/>
              </w:rPr>
              <w:t>
балабақшасы</w:t>
            </w:r>
            <w:r>
              <w:br/>
            </w:r>
            <w:r>
              <w:rPr>
                <w:rFonts w:ascii="Times New Roman"/>
                <w:b w:val="false"/>
                <w:i w:val="false"/>
                <w:color w:val="000000"/>
                <w:sz w:val="20"/>
              </w:rPr>
              <w:t>
"МКҚК</w:t>
            </w:r>
          </w:p>
        </w:tc>
        <w:tc>
          <w:tcPr>
            <w:tcW w:w="4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Балабақша аумағын</w:t>
            </w:r>
            <w:r>
              <w:br/>
            </w:r>
            <w:r>
              <w:rPr>
                <w:rFonts w:ascii="Times New Roman"/>
                <w:b w:val="false"/>
                <w:i w:val="false"/>
                <w:color w:val="000000"/>
                <w:sz w:val="20"/>
              </w:rPr>
              <w:t>
тұрақты жинауға көмек</w:t>
            </w:r>
            <w:r>
              <w:br/>
            </w:r>
            <w:r>
              <w:rPr>
                <w:rFonts w:ascii="Times New Roman"/>
                <w:b w:val="false"/>
                <w:i w:val="false"/>
                <w:color w:val="000000"/>
                <w:sz w:val="20"/>
              </w:rPr>
              <w:t>
көрсету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6200 ш.м</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w:t>
            </w:r>
          </w:p>
        </w:tc>
      </w:tr>
      <w:tr>
        <w:trPr>
          <w:trHeight w:val="885" w:hRule="atLeast"/>
        </w:trPr>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"Сарыкөл</w:t>
            </w:r>
            <w:r>
              <w:br/>
            </w:r>
            <w:r>
              <w:rPr>
                <w:rFonts w:ascii="Times New Roman"/>
                <w:b w:val="false"/>
                <w:i w:val="false"/>
                <w:color w:val="000000"/>
                <w:sz w:val="20"/>
              </w:rPr>
              <w:t>
агробизнес</w:t>
            </w:r>
            <w:r>
              <w:br/>
            </w:r>
            <w:r>
              <w:rPr>
                <w:rFonts w:ascii="Times New Roman"/>
                <w:b w:val="false"/>
                <w:i w:val="false"/>
                <w:color w:val="000000"/>
                <w:sz w:val="20"/>
              </w:rPr>
              <w:t>
және құқық</w:t>
            </w:r>
            <w:r>
              <w:br/>
            </w:r>
            <w:r>
              <w:rPr>
                <w:rFonts w:ascii="Times New Roman"/>
                <w:b w:val="false"/>
                <w:i w:val="false"/>
                <w:color w:val="000000"/>
                <w:sz w:val="20"/>
              </w:rPr>
              <w:t>
колледжі"</w:t>
            </w:r>
            <w:r>
              <w:br/>
            </w:r>
            <w:r>
              <w:rPr>
                <w:rFonts w:ascii="Times New Roman"/>
                <w:b w:val="false"/>
                <w:i w:val="false"/>
                <w:color w:val="000000"/>
                <w:sz w:val="20"/>
              </w:rPr>
              <w:t>
МКҚК</w:t>
            </w:r>
          </w:p>
        </w:tc>
        <w:tc>
          <w:tcPr>
            <w:tcW w:w="4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Колледждің оқу</w:t>
            </w:r>
            <w:r>
              <w:br/>
            </w:r>
            <w:r>
              <w:rPr>
                <w:rFonts w:ascii="Times New Roman"/>
                <w:b w:val="false"/>
                <w:i w:val="false"/>
                <w:color w:val="000000"/>
                <w:sz w:val="20"/>
              </w:rPr>
              <w:t>
корпусын жөндеуге</w:t>
            </w:r>
            <w:r>
              <w:br/>
            </w:r>
            <w:r>
              <w:rPr>
                <w:rFonts w:ascii="Times New Roman"/>
                <w:b w:val="false"/>
                <w:i w:val="false"/>
                <w:color w:val="000000"/>
                <w:sz w:val="20"/>
              </w:rPr>
              <w:t>
қатысу (тамақтану</w:t>
            </w:r>
            <w:r>
              <w:br/>
            </w:r>
            <w:r>
              <w:rPr>
                <w:rFonts w:ascii="Times New Roman"/>
                <w:b w:val="false"/>
                <w:i w:val="false"/>
                <w:color w:val="000000"/>
                <w:sz w:val="20"/>
              </w:rPr>
              <w:t>
блогі, компьютерлік</w:t>
            </w:r>
            <w:r>
              <w:br/>
            </w:r>
            <w:r>
              <w:rPr>
                <w:rFonts w:ascii="Times New Roman"/>
                <w:b w:val="false"/>
                <w:i w:val="false"/>
                <w:color w:val="000000"/>
                <w:sz w:val="20"/>
              </w:rPr>
              <w:t>
сыныптар, дәлiздер,</w:t>
            </w:r>
            <w:r>
              <w:br/>
            </w:r>
            <w:r>
              <w:rPr>
                <w:rFonts w:ascii="Times New Roman"/>
                <w:b w:val="false"/>
                <w:i w:val="false"/>
                <w:color w:val="000000"/>
                <w:sz w:val="20"/>
              </w:rPr>
              <w:t>
дәретханалар)</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9936 ш.м</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885" w:hRule="atLeast"/>
        </w:trPr>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w:t>
            </w:r>
            <w:r>
              <w:br/>
            </w:r>
            <w:r>
              <w:rPr>
                <w:rFonts w:ascii="Times New Roman"/>
                <w:b w:val="false"/>
                <w:i w:val="false"/>
                <w:color w:val="000000"/>
                <w:sz w:val="20"/>
              </w:rPr>
              <w:t>
мектебі"</w:t>
            </w:r>
            <w:r>
              <w:br/>
            </w:r>
            <w:r>
              <w:rPr>
                <w:rFonts w:ascii="Times New Roman"/>
                <w:b w:val="false"/>
                <w:i w:val="false"/>
                <w:color w:val="000000"/>
                <w:sz w:val="20"/>
              </w:rPr>
              <w:t>
МКҚК</w:t>
            </w:r>
          </w:p>
        </w:tc>
        <w:tc>
          <w:tcPr>
            <w:tcW w:w="4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Аумақта күнсайын</w:t>
            </w:r>
            <w:r>
              <w:br/>
            </w:r>
            <w:r>
              <w:rPr>
                <w:rFonts w:ascii="Times New Roman"/>
                <w:b w:val="false"/>
                <w:i w:val="false"/>
                <w:color w:val="000000"/>
                <w:sz w:val="20"/>
              </w:rPr>
              <w:t>
жинауға көмек көрсету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1220 ш.м</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r>
      <w:tr>
        <w:trPr>
          <w:trHeight w:val="1410" w:hRule="atLeast"/>
        </w:trPr>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"Сарыкөл</w:t>
            </w:r>
            <w:r>
              <w:br/>
            </w:r>
            <w:r>
              <w:rPr>
                <w:rFonts w:ascii="Times New Roman"/>
                <w:b w:val="false"/>
                <w:i w:val="false"/>
                <w:color w:val="000000"/>
                <w:sz w:val="20"/>
              </w:rPr>
              <w:t>
аудандық</w:t>
            </w:r>
            <w:r>
              <w:br/>
            </w:r>
            <w:r>
              <w:rPr>
                <w:rFonts w:ascii="Times New Roman"/>
                <w:b w:val="false"/>
                <w:i w:val="false"/>
                <w:color w:val="000000"/>
                <w:sz w:val="20"/>
              </w:rPr>
              <w:t>
мәдениет</w:t>
            </w:r>
            <w:r>
              <w:br/>
            </w:r>
            <w:r>
              <w:rPr>
                <w:rFonts w:ascii="Times New Roman"/>
                <w:b w:val="false"/>
                <w:i w:val="false"/>
                <w:color w:val="000000"/>
                <w:sz w:val="20"/>
              </w:rPr>
              <w:t>
үйі" МКҚК</w:t>
            </w:r>
          </w:p>
        </w:tc>
        <w:tc>
          <w:tcPr>
            <w:tcW w:w="4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үйінің</w:t>
            </w:r>
            <w:r>
              <w:br/>
            </w:r>
            <w:r>
              <w:rPr>
                <w:rFonts w:ascii="Times New Roman"/>
                <w:b w:val="false"/>
                <w:i w:val="false"/>
                <w:color w:val="000000"/>
                <w:sz w:val="20"/>
              </w:rPr>
              <w:t>
аумағын, саябақ</w:t>
            </w:r>
            <w:r>
              <w:br/>
            </w:r>
            <w:r>
              <w:rPr>
                <w:rFonts w:ascii="Times New Roman"/>
                <w:b w:val="false"/>
                <w:i w:val="false"/>
                <w:color w:val="000000"/>
                <w:sz w:val="20"/>
              </w:rPr>
              <w:t>
аумағын, би алаңын</w:t>
            </w:r>
            <w:r>
              <w:br/>
            </w:r>
            <w:r>
              <w:rPr>
                <w:rFonts w:ascii="Times New Roman"/>
                <w:b w:val="false"/>
                <w:i w:val="false"/>
                <w:color w:val="000000"/>
                <w:sz w:val="20"/>
              </w:rPr>
              <w:t>
тұрақты жинау</w:t>
            </w:r>
            <w:r>
              <w:br/>
            </w:r>
            <w:r>
              <w:rPr>
                <w:rFonts w:ascii="Times New Roman"/>
                <w:b w:val="false"/>
                <w:i w:val="false"/>
                <w:color w:val="000000"/>
                <w:sz w:val="20"/>
              </w:rPr>
              <w:t>
(ағаштарды күту, шөпті</w:t>
            </w:r>
            <w:r>
              <w:br/>
            </w:r>
            <w:r>
              <w:rPr>
                <w:rFonts w:ascii="Times New Roman"/>
                <w:b w:val="false"/>
                <w:i w:val="false"/>
                <w:color w:val="000000"/>
                <w:sz w:val="20"/>
              </w:rPr>
              <w:t>
шабу).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986 дана</w:t>
            </w:r>
          </w:p>
          <w:p>
            <w:pPr>
              <w:spacing w:after="20"/>
              <w:ind w:left="20"/>
              <w:jc w:val="both"/>
            </w:pPr>
            <w:r>
              <w:rPr>
                <w:rFonts w:ascii="Times New Roman"/>
                <w:b w:val="false"/>
                <w:i w:val="false"/>
                <w:color w:val="000000"/>
                <w:sz w:val="20"/>
              </w:rPr>
              <w:t>27000 ш.м</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w:t>
            </w:r>
          </w:p>
        </w:tc>
      </w:tr>
      <w:tr>
        <w:trPr>
          <w:trHeight w:val="2310" w:hRule="atLeast"/>
        </w:trPr>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"Сарыкөл</w:t>
            </w:r>
            <w:r>
              <w:br/>
            </w:r>
            <w:r>
              <w:rPr>
                <w:rFonts w:ascii="Times New Roman"/>
                <w:b w:val="false"/>
                <w:i w:val="false"/>
                <w:color w:val="000000"/>
                <w:sz w:val="20"/>
              </w:rPr>
              <w:t>
ауданы</w:t>
            </w:r>
            <w:r>
              <w:br/>
            </w:r>
            <w:r>
              <w:rPr>
                <w:rFonts w:ascii="Times New Roman"/>
                <w:b w:val="false"/>
                <w:i w:val="false"/>
                <w:color w:val="000000"/>
                <w:sz w:val="20"/>
              </w:rPr>
              <w:t>
әкiмдiгiнiң</w:t>
            </w:r>
            <w:r>
              <w:br/>
            </w:r>
            <w:r>
              <w:rPr>
                <w:rFonts w:ascii="Times New Roman"/>
                <w:b w:val="false"/>
                <w:i w:val="false"/>
                <w:color w:val="000000"/>
                <w:sz w:val="20"/>
              </w:rPr>
              <w:t>
мәдениет</w:t>
            </w:r>
            <w:r>
              <w:br/>
            </w:r>
            <w:r>
              <w:rPr>
                <w:rFonts w:ascii="Times New Roman"/>
                <w:b w:val="false"/>
                <w:i w:val="false"/>
                <w:color w:val="000000"/>
                <w:sz w:val="20"/>
              </w:rPr>
              <w:t>
және</w:t>
            </w:r>
            <w:r>
              <w:br/>
            </w:r>
            <w:r>
              <w:rPr>
                <w:rFonts w:ascii="Times New Roman"/>
                <w:b w:val="false"/>
                <w:i w:val="false"/>
                <w:color w:val="000000"/>
                <w:sz w:val="20"/>
              </w:rPr>
              <w:t>
тiлдердi</w:t>
            </w:r>
            <w:r>
              <w:br/>
            </w:r>
            <w:r>
              <w:rPr>
                <w:rFonts w:ascii="Times New Roman"/>
                <w:b w:val="false"/>
                <w:i w:val="false"/>
                <w:color w:val="000000"/>
                <w:sz w:val="20"/>
              </w:rPr>
              <w:t>
дамыту</w:t>
            </w:r>
            <w:r>
              <w:br/>
            </w:r>
            <w:r>
              <w:rPr>
                <w:rFonts w:ascii="Times New Roman"/>
                <w:b w:val="false"/>
                <w:i w:val="false"/>
                <w:color w:val="000000"/>
                <w:sz w:val="20"/>
              </w:rPr>
              <w:t>
бөлiмiнiң</w:t>
            </w:r>
            <w:r>
              <w:br/>
            </w:r>
            <w:r>
              <w:rPr>
                <w:rFonts w:ascii="Times New Roman"/>
                <w:b w:val="false"/>
                <w:i w:val="false"/>
                <w:color w:val="000000"/>
                <w:sz w:val="20"/>
              </w:rPr>
              <w:t>
Сарыкөл</w:t>
            </w:r>
            <w:r>
              <w:br/>
            </w:r>
            <w:r>
              <w:rPr>
                <w:rFonts w:ascii="Times New Roman"/>
                <w:b w:val="false"/>
                <w:i w:val="false"/>
                <w:color w:val="000000"/>
                <w:sz w:val="20"/>
              </w:rPr>
              <w:t>
орталық</w:t>
            </w:r>
            <w:r>
              <w:br/>
            </w:r>
            <w:r>
              <w:rPr>
                <w:rFonts w:ascii="Times New Roman"/>
                <w:b w:val="false"/>
                <w:i w:val="false"/>
                <w:color w:val="000000"/>
                <w:sz w:val="20"/>
              </w:rPr>
              <w:t>
тандырылған</w:t>
            </w:r>
            <w:r>
              <w:br/>
            </w:r>
            <w:r>
              <w:rPr>
                <w:rFonts w:ascii="Times New Roman"/>
                <w:b w:val="false"/>
                <w:i w:val="false"/>
                <w:color w:val="000000"/>
                <w:sz w:val="20"/>
              </w:rPr>
              <w:t>
кітапха-</w:t>
            </w:r>
            <w:r>
              <w:br/>
            </w:r>
            <w:r>
              <w:rPr>
                <w:rFonts w:ascii="Times New Roman"/>
                <w:b w:val="false"/>
                <w:i w:val="false"/>
                <w:color w:val="000000"/>
                <w:sz w:val="20"/>
              </w:rPr>
              <w:t>
налық</w:t>
            </w:r>
            <w:r>
              <w:br/>
            </w:r>
            <w:r>
              <w:rPr>
                <w:rFonts w:ascii="Times New Roman"/>
                <w:b w:val="false"/>
                <w:i w:val="false"/>
                <w:color w:val="000000"/>
                <w:sz w:val="20"/>
              </w:rPr>
              <w:t>
 жүйесi" ММ</w:t>
            </w:r>
          </w:p>
        </w:tc>
        <w:tc>
          <w:tcPr>
            <w:tcW w:w="4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Кітапхана аумағын</w:t>
            </w:r>
            <w:r>
              <w:br/>
            </w:r>
            <w:r>
              <w:rPr>
                <w:rFonts w:ascii="Times New Roman"/>
                <w:b w:val="false"/>
                <w:i w:val="false"/>
                <w:color w:val="000000"/>
                <w:sz w:val="20"/>
              </w:rPr>
              <w:t>
жинауға көмек көрсету.</w:t>
            </w:r>
            <w:r>
              <w:br/>
            </w:r>
            <w:r>
              <w:rPr>
                <w:rFonts w:ascii="Times New Roman"/>
                <w:b w:val="false"/>
                <w:i w:val="false"/>
                <w:color w:val="000000"/>
                <w:sz w:val="20"/>
              </w:rPr>
              <w:t>
Кітапхана ғимаратын</w:t>
            </w:r>
            <w:r>
              <w:br/>
            </w:r>
            <w:r>
              <w:rPr>
                <w:rFonts w:ascii="Times New Roman"/>
                <w:b w:val="false"/>
                <w:i w:val="false"/>
                <w:color w:val="000000"/>
                <w:sz w:val="20"/>
              </w:rPr>
              <w:t>
жөндеуге қатысу.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13400 ш.м</w:t>
            </w:r>
          </w:p>
          <w:p>
            <w:pPr>
              <w:spacing w:after="20"/>
              <w:ind w:left="20"/>
              <w:jc w:val="both"/>
            </w:pPr>
            <w:r>
              <w:rPr>
                <w:rFonts w:ascii="Times New Roman"/>
                <w:b w:val="false"/>
                <w:i w:val="false"/>
                <w:color w:val="000000"/>
                <w:sz w:val="20"/>
              </w:rPr>
              <w:t>1125 ш.м</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w:t>
            </w:r>
          </w:p>
          <w:p>
            <w:pPr>
              <w:spacing w:after="20"/>
              <w:ind w:left="20"/>
              <w:jc w:val="both"/>
            </w:pPr>
            <w:r>
              <w:rPr>
                <w:rFonts w:ascii="Times New Roman"/>
                <w:b w:val="false"/>
                <w:i w:val="false"/>
                <w:color w:val="000000"/>
                <w:sz w:val="20"/>
              </w:rPr>
              <w:t>45</w:t>
            </w:r>
          </w:p>
        </w:tc>
      </w:tr>
      <w:tr>
        <w:trPr>
          <w:trHeight w:val="885" w:hRule="atLeast"/>
        </w:trPr>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"Сарыкөл</w:t>
            </w:r>
            <w:r>
              <w:br/>
            </w:r>
            <w:r>
              <w:rPr>
                <w:rFonts w:ascii="Times New Roman"/>
                <w:b w:val="false"/>
                <w:i w:val="false"/>
                <w:color w:val="000000"/>
                <w:sz w:val="20"/>
              </w:rPr>
              <w:t>
орталық</w:t>
            </w:r>
            <w:r>
              <w:br/>
            </w:r>
            <w:r>
              <w:rPr>
                <w:rFonts w:ascii="Times New Roman"/>
                <w:b w:val="false"/>
                <w:i w:val="false"/>
                <w:color w:val="000000"/>
                <w:sz w:val="20"/>
              </w:rPr>
              <w:t>
аудандық</w:t>
            </w:r>
            <w:r>
              <w:br/>
            </w:r>
            <w:r>
              <w:rPr>
                <w:rFonts w:ascii="Times New Roman"/>
                <w:b w:val="false"/>
                <w:i w:val="false"/>
                <w:color w:val="000000"/>
                <w:sz w:val="20"/>
              </w:rPr>
              <w:t>
ауруханасы"</w:t>
            </w:r>
            <w:r>
              <w:br/>
            </w:r>
            <w:r>
              <w:rPr>
                <w:rFonts w:ascii="Times New Roman"/>
                <w:b w:val="false"/>
                <w:i w:val="false"/>
                <w:color w:val="000000"/>
                <w:sz w:val="20"/>
              </w:rPr>
              <w:t>
МКҚК</w:t>
            </w:r>
          </w:p>
        </w:tc>
        <w:tc>
          <w:tcPr>
            <w:tcW w:w="4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Орталық аудандық</w:t>
            </w:r>
            <w:r>
              <w:br/>
            </w:r>
            <w:r>
              <w:rPr>
                <w:rFonts w:ascii="Times New Roman"/>
                <w:b w:val="false"/>
                <w:i w:val="false"/>
                <w:color w:val="000000"/>
                <w:sz w:val="20"/>
              </w:rPr>
              <w:t>
аурухананың аумағын</w:t>
            </w:r>
            <w:r>
              <w:br/>
            </w:r>
            <w:r>
              <w:rPr>
                <w:rFonts w:ascii="Times New Roman"/>
                <w:b w:val="false"/>
                <w:i w:val="false"/>
                <w:color w:val="000000"/>
                <w:sz w:val="20"/>
              </w:rPr>
              <w:t>
күнсайын жинауға көмек</w:t>
            </w:r>
            <w:r>
              <w:br/>
            </w:r>
            <w:r>
              <w:rPr>
                <w:rFonts w:ascii="Times New Roman"/>
                <w:b w:val="false"/>
                <w:i w:val="false"/>
                <w:color w:val="000000"/>
                <w:sz w:val="20"/>
              </w:rPr>
              <w:t>
көрсету (ағаштарды</w:t>
            </w:r>
            <w:r>
              <w:br/>
            </w:r>
            <w:r>
              <w:rPr>
                <w:rFonts w:ascii="Times New Roman"/>
                <w:b w:val="false"/>
                <w:i w:val="false"/>
                <w:color w:val="000000"/>
                <w:sz w:val="20"/>
              </w:rPr>
              <w:t>
күту, шарбақтарды</w:t>
            </w:r>
            <w:r>
              <w:br/>
            </w:r>
            <w:r>
              <w:rPr>
                <w:rFonts w:ascii="Times New Roman"/>
                <w:b w:val="false"/>
                <w:i w:val="false"/>
                <w:color w:val="000000"/>
                <w:sz w:val="20"/>
              </w:rPr>
              <w:t>
ағарту, арам өсімдікті</w:t>
            </w:r>
            <w:r>
              <w:br/>
            </w:r>
            <w:r>
              <w:rPr>
                <w:rFonts w:ascii="Times New Roman"/>
                <w:b w:val="false"/>
                <w:i w:val="false"/>
                <w:color w:val="000000"/>
                <w:sz w:val="20"/>
              </w:rPr>
              <w:t>
жұлу)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5770 ш.м</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w:t>
            </w:r>
          </w:p>
        </w:tc>
      </w:tr>
      <w:tr>
        <w:trPr>
          <w:trHeight w:val="345" w:hRule="atLeast"/>
        </w:trPr>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"Сарыкөл</w:t>
            </w:r>
            <w:r>
              <w:br/>
            </w:r>
            <w:r>
              <w:rPr>
                <w:rFonts w:ascii="Times New Roman"/>
                <w:b w:val="false"/>
                <w:i w:val="false"/>
                <w:color w:val="000000"/>
                <w:sz w:val="20"/>
              </w:rPr>
              <w:t>
ауданының</w:t>
            </w:r>
            <w:r>
              <w:br/>
            </w:r>
            <w:r>
              <w:rPr>
                <w:rFonts w:ascii="Times New Roman"/>
                <w:b w:val="false"/>
                <w:i w:val="false"/>
                <w:color w:val="000000"/>
                <w:sz w:val="20"/>
              </w:rPr>
              <w:t>
қорғаныс</w:t>
            </w:r>
            <w:r>
              <w:br/>
            </w:r>
            <w:r>
              <w:rPr>
                <w:rFonts w:ascii="Times New Roman"/>
                <w:b w:val="false"/>
                <w:i w:val="false"/>
                <w:color w:val="000000"/>
                <w:sz w:val="20"/>
              </w:rPr>
              <w:t>
істер</w:t>
            </w:r>
            <w:r>
              <w:br/>
            </w:r>
            <w:r>
              <w:rPr>
                <w:rFonts w:ascii="Times New Roman"/>
                <w:b w:val="false"/>
                <w:i w:val="false"/>
                <w:color w:val="000000"/>
                <w:sz w:val="20"/>
              </w:rPr>
              <w:t>
бөлімі"</w:t>
            </w:r>
            <w:r>
              <w:br/>
            </w:r>
            <w:r>
              <w:rPr>
                <w:rFonts w:ascii="Times New Roman"/>
                <w:b w:val="false"/>
                <w:i w:val="false"/>
                <w:color w:val="000000"/>
                <w:sz w:val="20"/>
              </w:rPr>
              <w:t>
МКҚК</w:t>
            </w:r>
          </w:p>
        </w:tc>
        <w:tc>
          <w:tcPr>
            <w:tcW w:w="4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Әскерге шақырушылардың</w:t>
            </w:r>
            <w:r>
              <w:br/>
            </w:r>
            <w:r>
              <w:rPr>
                <w:rFonts w:ascii="Times New Roman"/>
                <w:b w:val="false"/>
                <w:i w:val="false"/>
                <w:color w:val="000000"/>
                <w:sz w:val="20"/>
              </w:rPr>
              <w:t>
жеке істерін</w:t>
            </w:r>
            <w:r>
              <w:br/>
            </w:r>
            <w:r>
              <w:rPr>
                <w:rFonts w:ascii="Times New Roman"/>
                <w:b w:val="false"/>
                <w:i w:val="false"/>
                <w:color w:val="000000"/>
                <w:sz w:val="20"/>
              </w:rPr>
              <w:t>
ресімдеуге көмек</w:t>
            </w:r>
            <w:r>
              <w:br/>
            </w:r>
            <w:r>
              <w:rPr>
                <w:rFonts w:ascii="Times New Roman"/>
                <w:b w:val="false"/>
                <w:i w:val="false"/>
                <w:color w:val="000000"/>
                <w:sz w:val="20"/>
              </w:rPr>
              <w:t>
көрсету, шақыру</w:t>
            </w:r>
            <w:r>
              <w:br/>
            </w:r>
            <w:r>
              <w:rPr>
                <w:rFonts w:ascii="Times New Roman"/>
                <w:b w:val="false"/>
                <w:i w:val="false"/>
                <w:color w:val="000000"/>
                <w:sz w:val="20"/>
              </w:rPr>
              <w:t>
қағаздарын жеткізу.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50 іске</w:t>
            </w:r>
            <w:r>
              <w:br/>
            </w:r>
            <w:r>
              <w:rPr>
                <w:rFonts w:ascii="Times New Roman"/>
                <w:b w:val="false"/>
                <w:i w:val="false"/>
                <w:color w:val="000000"/>
                <w:sz w:val="20"/>
              </w:rPr>
              <w:t>
дейiн</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