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a7c" w14:textId="44d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1992 жылы туған еркек жынысты азаматтарын 2009 жылы әскерге шақыру учаскесіне тіркеудi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2009 жылғы 23 қаңтардағы № 1 қаулысы. Қостанай облысы Сарыкөл ауданы әділет басқармасында 2009 жылғы 2 ақпанда № 9-17-74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міндеттілік және әскери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"Қазақстан Республикасындағы жергілікті мемлекеттiк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ШЕШТIМ: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жылдың қаңтар-наурыз айларында Қазақстан Республикасының 1992 жылы туған еркек жынысты азаматтарын "Қостанай облысы Сарыкөл ауданының қорғаныс iстерi жөнiндегi бөлiмi" мемлекеттiк мекемесiнiң әскерге шақыру учаскесіне тіркеу ұйымдастырылсын және қамтамасыз 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Сарыкөл кентiнде тiркеу пунктi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"Сарыкөл орталық аудандық ауруханасы" мемлекеттiк коммуналдық қазыналық кәсiпорынның бас дәрiгерiне (келiсiм бойынша) "Қостанай облысы Сарыкөл ауданының қорғаныс iстерi жөнiндегi бөлiмi" мемлекеттiк мекемесiмен (келiсiм бойынша) бiрлесiп тiркеу жөнiндегi iс-шараларды қамтамасыз етуге кепiлдеме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және Сарыкөл кентiнiң әкiмдерi: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тiркеудi өту үшiн комиссияға азаматтардың 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учаскесiне жеткiзу үшiн ерiп жүретiн тұлғаларды берсiн, апарғанда жазатайым оқиғаларды болдырмау үшiн шараларды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"Сарыкөл ауданы әкiмдiгiнiң қаржы бөлiмi" мемлекеттік мекемесі азаматтарды әскерге шақыру учаскелерiне тіркеуге байланысты іс-шараларының қаржыландырылуын "Қостанай облысы Сарыкөл ауданының қорғаныс iстерi жөнiндегi бөлiмi" мемлекеттiк мекемесiнiң шығыс сметасында ескерiлген қаржы бөлу есебiнен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шешiм ол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Сарыкөл ауданының әкiмi                    Қ. Ғабдулин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