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f7c6" w14:textId="844f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"Науырзым ауданының 2009 жылға арналған аудандық бюджеті туралы" 2008 жылғы 19 желтоқсандағы мәслихаттың № 147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2009 жылғы 30 шілдедегі № 196 шешімі. Қостанай облысы Науырзым ауданының Әділет басқармасында 2009 жылғы 7 тамызда № 9-16-95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өзін-өзі басқару туралы" Заңның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әкiмдiгiнiң қаулысын қарай отырып,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"Науырзым ауданының 2009 жылға арналған аудандық бюджеті туралы" 2008 жылғы 19 желтоқсандағы мәслихаттың № 147 шешіміне (нормативтік құқықтық актілердің мемлекеттік тіркеу тізілімдегі тіркелген нөмірі 9-16-80, 2009 жылғы 10-20 қаңтарында "Науырзым" газетінде жарияланған, бұрын мәслихаттың 2009 жылғы 16 қаңтардағы № 161 "Науырзым ауданының 2009 жылға арналған аудандық бюджеті туралы" 2008 жылғы 19 желтоқсандағы мәслихаттың № 147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актілердің мемлекеттік тіркеу тізілімдегі тіркелген нөмірі 9-16-81, № 4 2009 жылғы 1-10 ақпанда "Науырзым" газетінде жарияланған, мәслихаттың 2009 жылғы 22 сәуірдегі № 182 "Науырзым ауданының 2009 жылға арналған аудандық бюджеті туралы" 2008 жылғы 19 желтоқсандағы мәслихаттың № 147 шешіміне өзгерістермен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енгізілген, нормативтік құқықтық актілердің мемлекеттік тіркеу тізілімдегі тіркелген нөмірі 9-16-92, № 6 2009 жылғы 1-10 мамырда "Науырзым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1-қосымшаға сәйкес 2009 жылға арналған аудандық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884661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772768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мақсатты трансферттер – 186891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дамудағы мақсатты трансферттер – 64181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521696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884053,4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активтермен операциялары бойынша сальдо –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-1392,4 мың теңге, бюджет қаражатының бос қалдықтарын тарту есебiнен жабылатын шығындардың тапшылығы – 1392,4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Е.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А. Айтуарова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2009.07.28.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Науырзым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шілдедегі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ІX сессиясының № 196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Науырзым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 сессиясының № 147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Науырзым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3"/>
        <w:gridCol w:w="653"/>
        <w:gridCol w:w="693"/>
        <w:gridCol w:w="6053"/>
        <w:gridCol w:w="26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</w:tr>
      <w:tr>
        <w:trPr>
          <w:trHeight w:val="24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884661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3"/>
        <w:gridCol w:w="653"/>
        <w:gridCol w:w="693"/>
        <w:gridCol w:w="5473"/>
        <w:gridCol w:w="3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</w:tr>
      <w:tr>
        <w:trPr>
          <w:trHeight w:val="24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884053,4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105151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Қорғаныс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2413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516086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351937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үшiн оқулықтар мен оқу-әдістемелік кешендерді сатып алу және жеткiзу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59087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78274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52259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22408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Су шаруашылығы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 ) округтерде әлеуметтік жобаларды қаржыландыру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6803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34019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34019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7553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ІҮ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активтермен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 (-), профицит (+)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-1392,4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Тапшылықты қаржыландыру (профицитті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қаржылар қалдықтарының қозғалысы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қаржылардың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қаржылардың еркін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Науырзым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шілдедегі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ІX сессиясының № 196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Науырзым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 сессиясының № 147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(бағдарламаларды)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іске асыруға және заңды тұлғаларды? жарғылық капиталын қалыптастыруға немесе ұлғайтуға бағытталған бюджеттік бағдарламаларға бөлінген бюджеттік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693"/>
        <w:gridCol w:w="753"/>
        <w:gridCol w:w="7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    АТАУЫ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жайластыру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Науырзым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шілдедегі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ІX сессиясының № 196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Науырзым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 сессиясының № 147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атқару процесінде секвестрлеуге жатпайтын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3"/>
      </w:tblGrid>
      <w:tr>
        <w:trPr>
          <w:trHeight w:val="24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25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Науырзым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шілдедегі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ІX сессиясының № 196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Науырзым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 сессиясының № 147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бекітілген бюджет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селолық округ аппараттарын ұстауға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шығының жинағы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793"/>
        <w:gridCol w:w="2413"/>
        <w:gridCol w:w="3653"/>
        <w:gridCol w:w="35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Өленді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  </w:t>
      </w:r>
      <w:r>
        <w:rPr>
          <w:rFonts w:ascii="Times New Roman"/>
          <w:b w:val="false"/>
          <w:i w:val="false"/>
          <w:color w:val="000000"/>
          <w:sz w:val="28"/>
        </w:rPr>
        <w:t>Кесте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653"/>
        <w:gridCol w:w="2593"/>
        <w:gridCol w:w="3393"/>
      </w:tblGrid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 ауылдық (селолық) округтерде әлеуметтік жобаларды қаржыландыру</w:t>
            </w:r>
          </w:p>
        </w:tc>
      </w:tr>
      <w:tr>
        <w:trPr>
          <w:trHeight w:val="34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8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