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8c5" w14:textId="a6d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9 ақпандағы № 17 "2009 жылы халықтың нысаналы топтарын анықтауға, оларды жұмыспен қамтуға және әлеуметтік қорғауға жәрдемдесу шаралары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20 шілдедегі № 145 қаулысы. Қостанай облысы Науырзым ауданының Әділет басқармасында 2009 жылғы 23 шілдеде № 9-16-94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2-тармағына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13), 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топтарының жұмыспен қамтылуына жәрдемдесу мақсатында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 әкімдігінің 2009 жылғы 9 ақпандағы № 17 "2009 жылы халықтың нысаналы топтарын анықтауға, оларды жұмыспен қамтуға және әлеуметтік қорғауға жәрдемдесу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9-16-87 тіркелген, 2009 жылғы 13 ақпандағы "Науырзым тынысы" газетінде жарияланған)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Х. Қуатқанов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мекемесiнің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М. Қаратаев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"Науырзым ауданының қаржы бөлiмi"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мекемесiнiң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Р. Бөдекенова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шілде 2009 жыл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"Науырзым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бюджеттiк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А. Айтуарова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шілде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