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6a29" w14:textId="51b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халықтың нысаналы топтарын анықтауға, оларды жұмыспен қамтуға және әлеуметтік қорғауға жәрдемдесу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9 ақпандағы № 17 қаулысы. Қостанай облысы Науырзым ауданының Әділет басқармасында 2009 жылғы 11 ақпанда № 9-16-87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туралы" Заңның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топтарының жұмыспен қамтылуына жәрдемдесу мақсатында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мына санаттағылар жатады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ата-анасының қамқорлығынсыз қалған 23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 тәртібімен белгіленген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Күштерінің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ұзақ мерзім бойы жұмыссыз азаматтар (бір және одан ұзақ);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бастауыш, орта және кәсіби жоғары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алған мамандығы бойынша жұмыс тәжірибесі жоқ жұмыспен қамтылмаған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уәкілетті органдардың жолдамасы бойынша кәсіби білімін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мектеп демалысы кезеңіндегі бастауыш, орта жалпы білім беретін мектептердің және жоғары кәсіби білім беретін оқу орындарының оқушы жастары;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табыстары Қостанай облысы бойынша тиісті мерзімге бекітілген азық-түлік себетінің құндылығы бағасынан аспайтын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21-29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жалғызілікті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жалғызілікті әкелер;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жалғызілікті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5 жасқа дейінгі баласы бар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мүгедек балаларды жастайынан тәрбиелеп отырған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18 жасқа дейінгі кәмелетке толмаған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туберкулезбен сырқаттанғандар;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жауынгер-интернационалистер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Ескерту. 1-тармақ өзгерту енгізілді - Қостанай облысы Науырзым ауданы әкімдігінің 2009.07.20 № 145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қараныз)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ауыл, село және селолық округтерінің әкімдері халықтың нысаналы топтарына жататын адамдарды жұмысқа орналастыруды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жұмыспен қамту және әлеуметтік бағдарламалар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адамдарды уақытша жұмыспен қамту және кәсіби даярлау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адамдардың жұмысқа орналасуына жәрдемдесін.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"2008 жылы халықтың нысаналы топтарын анықтауға, оларды жұмыспен қамтуға және әлеуметтік қорғауға жәрдемдесу шаралары туралы" 2008 жылғы 21 шілдедегі № 161 қаулысының (мемлекеттік тіркеу нөмірі 9-16-74, № 21 "Науырзым" аудандық газетінде 2008 жылғы 21 тамызда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Х.С. Қуатқановқа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Т. Өтекеев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