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b7171" w14:textId="52b71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Меңдіқара ауданының 2010-2012 жылдарға арналған аудандық бюджеті туралы</w:t>
      </w:r>
    </w:p>
    <w:p>
      <w:pPr>
        <w:spacing w:after="0"/>
        <w:ind w:left="0"/>
        <w:jc w:val="both"/>
      </w:pPr>
      <w:r>
        <w:rPr>
          <w:rFonts w:ascii="Times New Roman"/>
          <w:b w:val="false"/>
          <w:i w:val="false"/>
          <w:color w:val="000000"/>
          <w:sz w:val="28"/>
        </w:rPr>
        <w:t>Қостанай облысы Меңдіқара ауданы мәслихатының 2009 жылғы 22 желтоқсандағы № 260 шешімі. Қостанай облысы Меңдіқара ауданының Әділет басқармасында 2009 жылғы 28 желтоқсанда № 9-15-119 тіркелді</w:t>
      </w:r>
    </w:p>
    <w:p>
      <w:pPr>
        <w:spacing w:after="0"/>
        <w:ind w:left="0"/>
        <w:jc w:val="both"/>
      </w:pPr>
      <w:bookmarkStart w:name="z1" w:id="0"/>
      <w:r>
        <w:rPr>
          <w:rFonts w:ascii="Times New Roman"/>
          <w:b w:val="false"/>
          <w:i w:val="false"/>
          <w:color w:val="000000"/>
          <w:sz w:val="28"/>
        </w:rPr>
        <w:t xml:space="preserve">
      "2010-2012 жылдарға арналған республикалық бюджеті туралы" Қазақстан Республикасының 2009 жылғы 7 желтоқсандағы </w:t>
      </w:r>
      <w:r>
        <w:rPr>
          <w:rFonts w:ascii="Times New Roman"/>
          <w:b w:val="false"/>
          <w:i w:val="false"/>
          <w:color w:val="000000"/>
          <w:sz w:val="28"/>
        </w:rPr>
        <w:t>Заңын</w:t>
      </w:r>
      <w:r>
        <w:rPr>
          <w:rFonts w:ascii="Times New Roman"/>
          <w:b w:val="false"/>
          <w:i w:val="false"/>
          <w:color w:val="000000"/>
          <w:sz w:val="28"/>
        </w:rPr>
        <w:t xml:space="preserve">, орындауда сондай-ақ 2001 жылғы 23 қаңтардағы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6-бабының</w:t>
      </w:r>
      <w:r>
        <w:rPr>
          <w:rFonts w:ascii="Times New Roman"/>
          <w:b w:val="false"/>
          <w:i w:val="false"/>
          <w:color w:val="000000"/>
          <w:sz w:val="28"/>
        </w:rPr>
        <w:t xml:space="preserve"> 1-тармағының 1) тармақшасын сәйкес Меңдіқара аудандық мәслихаты</w:t>
      </w:r>
      <w:r>
        <w:rPr>
          <w:rFonts w:ascii="Times New Roman"/>
          <w:b/>
          <w:i w:val="false"/>
          <w:color w:val="000000"/>
          <w:sz w:val="28"/>
        </w:rPr>
        <w:t xml:space="preserve"> ШЕШТІ:</w:t>
      </w:r>
      <w:r>
        <w:br/>
      </w:r>
      <w:r>
        <w:rPr>
          <w:rFonts w:ascii="Times New Roman"/>
          <w:b w:val="false"/>
          <w:i w:val="false"/>
          <w:color w:val="000000"/>
          <w:sz w:val="28"/>
        </w:rPr>
        <w:t>
</w:t>
      </w:r>
      <w:r>
        <w:rPr>
          <w:rFonts w:ascii="Times New Roman"/>
          <w:b w:val="false"/>
          <w:i w:val="false"/>
          <w:color w:val="000000"/>
          <w:sz w:val="28"/>
        </w:rPr>
        <w:t xml:space="preserve">
      1. Меңдіқара ауданының 2010-2012 жылдарға арналған аудандық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2010 жылға мынадай көлемдерде бекітілсін:</w:t>
      </w:r>
      <w:r>
        <w:br/>
      </w:r>
      <w:r>
        <w:rPr>
          <w:rFonts w:ascii="Times New Roman"/>
          <w:b w:val="false"/>
          <w:i w:val="false"/>
          <w:color w:val="000000"/>
          <w:sz w:val="28"/>
        </w:rPr>
        <w:t>
      1) кірістер – 1602691,6 мың теңге, оның ішінде:</w:t>
      </w:r>
      <w:r>
        <w:br/>
      </w:r>
      <w:r>
        <w:rPr>
          <w:rFonts w:ascii="Times New Roman"/>
          <w:b w:val="false"/>
          <w:i w:val="false"/>
          <w:color w:val="000000"/>
          <w:sz w:val="28"/>
        </w:rPr>
        <w:t>
      трансферттердің түсімдері – 1264788 мың теңге;</w:t>
      </w:r>
      <w:r>
        <w:br/>
      </w:r>
      <w:r>
        <w:rPr>
          <w:rFonts w:ascii="Times New Roman"/>
          <w:b w:val="false"/>
          <w:i w:val="false"/>
          <w:color w:val="000000"/>
          <w:sz w:val="28"/>
        </w:rPr>
        <w:t>
      2) шығындар – 1605879,9 мың теңге;</w:t>
      </w:r>
      <w:r>
        <w:br/>
      </w:r>
      <w:r>
        <w:rPr>
          <w:rFonts w:ascii="Times New Roman"/>
          <w:b w:val="false"/>
          <w:i w:val="false"/>
          <w:color w:val="000000"/>
          <w:sz w:val="28"/>
        </w:rPr>
        <w:t>
      3) қаржы активтерімен операциялар бойынша сальдо – 0 мың теңге;</w:t>
      </w:r>
      <w:r>
        <w:br/>
      </w:r>
      <w:r>
        <w:rPr>
          <w:rFonts w:ascii="Times New Roman"/>
          <w:b w:val="false"/>
          <w:i w:val="false"/>
          <w:color w:val="000000"/>
          <w:sz w:val="28"/>
        </w:rPr>
        <w:t>
      4) таза бюджеттік кредиттеу – 13343 мың теңге;</w:t>
      </w:r>
      <w:r>
        <w:br/>
      </w:r>
      <w:r>
        <w:rPr>
          <w:rFonts w:ascii="Times New Roman"/>
          <w:b w:val="false"/>
          <w:i w:val="false"/>
          <w:color w:val="000000"/>
          <w:sz w:val="28"/>
        </w:rPr>
        <w:t>
      5) бюджеттік тапшылық (профицит) – -36231,3 мың теңге;</w:t>
      </w:r>
      <w:r>
        <w:br/>
      </w:r>
      <w:r>
        <w:rPr>
          <w:rFonts w:ascii="Times New Roman"/>
          <w:b w:val="false"/>
          <w:i w:val="false"/>
          <w:color w:val="000000"/>
          <w:sz w:val="28"/>
        </w:rPr>
        <w:t>
      6) бюджеттік тапшылықты қаржыландыру – -36231,3 мың теңге;</w:t>
      </w:r>
      <w:r>
        <w:br/>
      </w:r>
      <w:r>
        <w:rPr>
          <w:rFonts w:ascii="Times New Roman"/>
          <w:b w:val="false"/>
          <w:i w:val="false"/>
          <w:color w:val="000000"/>
          <w:sz w:val="28"/>
        </w:rPr>
        <w:t>
      7) займдар түсімі – 13343 мың теңге;</w:t>
      </w:r>
      <w:r>
        <w:br/>
      </w:r>
      <w:r>
        <w:rPr>
          <w:rFonts w:ascii="Times New Roman"/>
          <w:b w:val="false"/>
          <w:i w:val="false"/>
          <w:color w:val="000000"/>
          <w:sz w:val="28"/>
        </w:rPr>
        <w:t>
      8) бюджет қаражаты қалдықтарының жылжуы – 22888,3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Меңдіқара ауданы мәслихатының 2010.02.19 </w:t>
      </w:r>
      <w:r>
        <w:rPr>
          <w:rFonts w:ascii="Times New Roman"/>
          <w:b w:val="false"/>
          <w:i w:val="false"/>
          <w:color w:val="000000"/>
          <w:sz w:val="28"/>
        </w:rPr>
        <w:t>№ 284</w:t>
      </w:r>
      <w:r>
        <w:rPr>
          <w:rFonts w:ascii="Times New Roman"/>
          <w:b w:val="false"/>
          <w:i w:val="false"/>
          <w:color w:val="ff0000"/>
          <w:sz w:val="28"/>
        </w:rPr>
        <w:t xml:space="preserve">; өзгерту енгізілді - 2010.04.20 </w:t>
      </w:r>
      <w:r>
        <w:rPr>
          <w:rFonts w:ascii="Times New Roman"/>
          <w:b w:val="false"/>
          <w:i w:val="false"/>
          <w:color w:val="000000"/>
          <w:sz w:val="28"/>
        </w:rPr>
        <w:t>№ 296</w:t>
      </w:r>
      <w:r>
        <w:rPr>
          <w:rFonts w:ascii="Times New Roman"/>
          <w:b w:val="false"/>
          <w:i w:val="false"/>
          <w:color w:val="ff0000"/>
          <w:sz w:val="28"/>
        </w:rPr>
        <w:t xml:space="preserve">; 2010.07.13 </w:t>
      </w:r>
      <w:r>
        <w:rPr>
          <w:rFonts w:ascii="Times New Roman"/>
          <w:b w:val="false"/>
          <w:i w:val="false"/>
          <w:color w:val="000000"/>
          <w:sz w:val="28"/>
        </w:rPr>
        <w:t>№ 336</w:t>
      </w:r>
      <w:r>
        <w:rPr>
          <w:rFonts w:ascii="Times New Roman"/>
          <w:b w:val="false"/>
          <w:i w:val="false"/>
          <w:color w:val="ff0000"/>
          <w:sz w:val="28"/>
        </w:rPr>
        <w:t xml:space="preserve"> (2010 жыл</w:t>
      </w:r>
      <w:r>
        <w:rPr>
          <w:rFonts w:ascii="Times New Roman"/>
          <w:b w:val="false"/>
          <w:i w:val="false"/>
          <w:color w:val="ff0000"/>
          <w:sz w:val="28"/>
        </w:rPr>
        <w:t>ғ</w:t>
      </w:r>
      <w:r>
        <w:rPr>
          <w:rFonts w:ascii="Times New Roman"/>
          <w:b w:val="false"/>
          <w:i w:val="false"/>
          <w:color w:val="ff0000"/>
          <w:sz w:val="28"/>
        </w:rPr>
        <w:t xml:space="preserve">ы 1 </w:t>
      </w:r>
      <w:r>
        <w:rPr>
          <w:rFonts w:ascii="Times New Roman"/>
          <w:b w:val="false"/>
          <w:i w:val="false"/>
          <w:color w:val="ff0000"/>
          <w:sz w:val="28"/>
        </w:rPr>
        <w:t xml:space="preserve">қаңтардан бастап </w:t>
      </w:r>
      <w:r>
        <w:rPr>
          <w:rFonts w:ascii="Times New Roman"/>
          <w:b w:val="false"/>
          <w:i w:val="false"/>
          <w:color w:val="ff0000"/>
          <w:sz w:val="28"/>
        </w:rPr>
        <w:t>қ</w:t>
      </w:r>
      <w:r>
        <w:rPr>
          <w:rFonts w:ascii="Times New Roman"/>
          <w:b w:val="false"/>
          <w:i w:val="false"/>
          <w:color w:val="ff0000"/>
          <w:sz w:val="28"/>
        </w:rPr>
        <w:t xml:space="preserve">олданысқа енгізіледі); 2010.10.21 </w:t>
      </w:r>
      <w:r>
        <w:rPr>
          <w:rFonts w:ascii="Times New Roman"/>
          <w:b w:val="false"/>
          <w:i w:val="false"/>
          <w:color w:val="000000"/>
          <w:sz w:val="28"/>
        </w:rPr>
        <w:t>№ 372</w:t>
      </w:r>
      <w:r>
        <w:rPr>
          <w:rFonts w:ascii="Times New Roman"/>
          <w:b w:val="false"/>
          <w:i w:val="false"/>
          <w:color w:val="ff0000"/>
          <w:sz w:val="28"/>
        </w:rPr>
        <w:t xml:space="preserve"> (2010 жылғы 1 қаңтардан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2. Аудандық бюджетте 4 700 мың теңге сомасында аз қамтылған отбасылардың 18 жасқа дейінгі балаларға мемлекеттік жәрдемақыларды төлеуге шығыстар көзделгені ескерілсін.</w:t>
      </w:r>
      <w:r>
        <w:br/>
      </w:r>
      <w:r>
        <w:rPr>
          <w:rFonts w:ascii="Times New Roman"/>
          <w:b w:val="false"/>
          <w:i w:val="false"/>
          <w:color w:val="000000"/>
          <w:sz w:val="28"/>
        </w:rPr>
        <w:t>
</w:t>
      </w:r>
      <w:r>
        <w:rPr>
          <w:rFonts w:ascii="Times New Roman"/>
          <w:b w:val="false"/>
          <w:i w:val="false"/>
          <w:color w:val="000000"/>
          <w:sz w:val="28"/>
        </w:rPr>
        <w:t>
      3. 2010 жылға арналған аудандық бюджетте селолық жерде жұмыс істегені үшін жиырма бес пайыз мөлшерінде білім беру, мәдениет, әлеуметтік қорғау саласындағы қызметкерлерге көтермелеуді төлеуге шығыстар көзделгені ескерілсін.</w:t>
      </w:r>
      <w:r>
        <w:br/>
      </w:r>
      <w:r>
        <w:rPr>
          <w:rFonts w:ascii="Times New Roman"/>
          <w:b w:val="false"/>
          <w:i w:val="false"/>
          <w:color w:val="000000"/>
          <w:sz w:val="28"/>
        </w:rPr>
        <w:t>
</w:t>
      </w:r>
      <w:r>
        <w:rPr>
          <w:rFonts w:ascii="Times New Roman"/>
          <w:b w:val="false"/>
          <w:i w:val="false"/>
          <w:color w:val="000000"/>
          <w:sz w:val="28"/>
        </w:rPr>
        <w:t>
      4. 2010 жылға арналған аудан бюджетінің шығысында "Жалпыға білім беруді оқыту" бағдарламасы бойынша жалпыға міндетті орта білім беру қорының шығындары ағымдағы ұстауға шығыстардың бір пайыз көлемінен кем емес екені көзделгені ескерілсін.</w:t>
      </w:r>
      <w:r>
        <w:br/>
      </w:r>
      <w:r>
        <w:rPr>
          <w:rFonts w:ascii="Times New Roman"/>
          <w:b w:val="false"/>
          <w:i w:val="false"/>
          <w:color w:val="000000"/>
          <w:sz w:val="28"/>
        </w:rPr>
        <w:t>
</w:t>
      </w:r>
      <w:r>
        <w:rPr>
          <w:rFonts w:ascii="Times New Roman"/>
          <w:b w:val="false"/>
          <w:i w:val="false"/>
          <w:color w:val="000000"/>
          <w:sz w:val="28"/>
        </w:rPr>
        <w:t>
      5. 2010 жылға арналған аудандық бюджетте облыстық бюджеттен алынған ағымдағы нысаналы трансферттер, оның ішінде:</w:t>
      </w:r>
      <w:r>
        <w:br/>
      </w:r>
      <w:r>
        <w:rPr>
          <w:rFonts w:ascii="Times New Roman"/>
          <w:b w:val="false"/>
          <w:i w:val="false"/>
          <w:color w:val="000000"/>
          <w:sz w:val="28"/>
        </w:rPr>
        <w:t>
      1311 мың теңге - Ұлы Отан соғысындағы Жеңістің 65 жылдығына орай Ұлы Отан соғысының қатысушылары мен мүгедектеріне, сондай-ақ оларға теңестірілген тұлғаларға, қолданыстағы әскер құрамына кірмеген 1941 жылғы 22 маусымнан бастап 1945 жылғы 3 қыркүйекке дейінгі кезеңде әскери бөлімдерде, мекемелерде, әскери-оқу орындарында, әскери қызмет өткерген әскери қызметшілерге, оның ішінде запасқа (отставкаға) шығарылғандарға, "1941-1945 жылдардағы Ұлы Отан соғысында Германиядағы жеңісі үшін" медалімен немесе "Жапониядағы жеңісі үшін" медалімен наградталғандарға, Ұлы Отан соғысы жылдарында тылда кемінде алты ай жұмыс істеген (қызмет істеген) адамдарға біржолғы материалдық көмекті төлеуге;</w:t>
      </w:r>
      <w:r>
        <w:br/>
      </w:r>
      <w:r>
        <w:rPr>
          <w:rFonts w:ascii="Times New Roman"/>
          <w:b w:val="false"/>
          <w:i w:val="false"/>
          <w:color w:val="000000"/>
          <w:sz w:val="28"/>
        </w:rPr>
        <w:t>
      1876 мың теңге - халықтың әлеуметтік қорғалмаған жіктері санынан жастарға әлеуметтік көмекке сомасында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Қостанай облысы Меңдіқара ауданы мәслихатының 2010.04.20 </w:t>
      </w:r>
      <w:r>
        <w:rPr>
          <w:rFonts w:ascii="Times New Roman"/>
          <w:b w:val="false"/>
          <w:i w:val="false"/>
          <w:color w:val="000000"/>
          <w:sz w:val="28"/>
        </w:rPr>
        <w:t>№ 296</w:t>
      </w:r>
      <w:r>
        <w:rPr>
          <w:rFonts w:ascii="Times New Roman"/>
          <w:b w:val="false"/>
          <w:i w:val="false"/>
          <w:color w:val="ff0000"/>
          <w:sz w:val="28"/>
        </w:rPr>
        <w:t xml:space="preserve">; өзгерту енгізілді - 2010.07.13 </w:t>
      </w:r>
      <w:r>
        <w:rPr>
          <w:rFonts w:ascii="Times New Roman"/>
          <w:b w:val="false"/>
          <w:i w:val="false"/>
          <w:color w:val="000000"/>
          <w:sz w:val="28"/>
        </w:rPr>
        <w:t>№ 336</w:t>
      </w:r>
      <w:r>
        <w:rPr>
          <w:rFonts w:ascii="Times New Roman"/>
          <w:b w:val="false"/>
          <w:i w:val="false"/>
          <w:color w:val="ff0000"/>
          <w:sz w:val="28"/>
        </w:rPr>
        <w:t xml:space="preserve"> (2010 жылғы 1 қаңтардан бастап қолданысқа енгізіледі); 2010.10.21 </w:t>
      </w:r>
      <w:r>
        <w:rPr>
          <w:rFonts w:ascii="Times New Roman"/>
          <w:b w:val="false"/>
          <w:i w:val="false"/>
          <w:color w:val="000000"/>
          <w:sz w:val="28"/>
        </w:rPr>
        <w:t>№ 372</w:t>
      </w:r>
      <w:r>
        <w:rPr>
          <w:rFonts w:ascii="Times New Roman"/>
          <w:b w:val="false"/>
          <w:i w:val="false"/>
          <w:color w:val="ff0000"/>
          <w:sz w:val="28"/>
        </w:rPr>
        <w:t xml:space="preserve"> (2010 жылғы 1 қаңтардан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6. 2010 жылға арналған аудандық бюджетте республикалық бюджеттен алынған ағымдағы нысаналы трансферттер, оның ішінде:</w:t>
      </w:r>
      <w:r>
        <w:br/>
      </w:r>
      <w:r>
        <w:rPr>
          <w:rFonts w:ascii="Times New Roman"/>
          <w:b w:val="false"/>
          <w:i w:val="false"/>
          <w:color w:val="000000"/>
          <w:sz w:val="28"/>
        </w:rPr>
        <w:t>
      3041 мың теңге - жалпы сипаттағы трансферттерді есептегенде көзделген әлеуметтік салықтың салық салу базасы мен жеке табыс салығы өзгеруін есепке ала отырып, бюджеттік салада еңбек төлеу қоры өзгеруіне байланысты сомасында аудан бюджетінде трансферттерді кері қайтару ескерілсін.</w:t>
      </w:r>
      <w:r>
        <w:br/>
      </w: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Қостанай облысы Меңдіқара ауданы мәслихатының 2010.04.20 </w:t>
      </w:r>
      <w:r>
        <w:rPr>
          <w:rFonts w:ascii="Times New Roman"/>
          <w:b w:val="false"/>
          <w:i w:val="false"/>
          <w:color w:val="000000"/>
          <w:sz w:val="28"/>
        </w:rPr>
        <w:t>№ 296</w:t>
      </w:r>
      <w:r>
        <w:rPr>
          <w:rFonts w:ascii="Times New Roman"/>
          <w:b w:val="false"/>
          <w:i w:val="false"/>
          <w:color w:val="ff0000"/>
          <w:sz w:val="28"/>
        </w:rPr>
        <w:t xml:space="preserve"> (2010 жылғы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6-1. 2010 жылға арналған аудандық бюджетте қаралған пайдаланбаған (толық пайдаланбаған) нысаналы трансферттерді 2,7 мың теңге сомасында республикалық бюджетке қайтару ескерілсін.</w:t>
      </w:r>
      <w:r>
        <w:br/>
      </w:r>
      <w:r>
        <w:rPr>
          <w:rFonts w:ascii="Times New Roman"/>
          <w:b w:val="false"/>
          <w:i w:val="false"/>
          <w:color w:val="000000"/>
          <w:sz w:val="28"/>
        </w:rPr>
        <w:t>
</w:t>
      </w:r>
      <w:r>
        <w:rPr>
          <w:rFonts w:ascii="Times New Roman"/>
          <w:b w:val="false"/>
          <w:i w:val="false"/>
          <w:color w:val="ff0000"/>
          <w:sz w:val="28"/>
        </w:rPr>
        <w:t xml:space="preserve">      Ескерту. Шешім 6-1 тармақпен толықтырылды- Қостанай облысы Меңдіқара ауданы мәслихатының 2010.01.15 </w:t>
      </w:r>
      <w:r>
        <w:rPr>
          <w:rFonts w:ascii="Times New Roman"/>
          <w:b w:val="false"/>
          <w:i w:val="false"/>
          <w:color w:val="000000"/>
          <w:sz w:val="28"/>
        </w:rPr>
        <w:t>№ 270</w:t>
      </w:r>
      <w:r>
        <w:rPr>
          <w:rFonts w:ascii="Times New Roman"/>
          <w:b w:val="false"/>
          <w:i w:val="false"/>
          <w:color w:val="ff0000"/>
          <w:sz w:val="28"/>
        </w:rPr>
        <w:t xml:space="preserve"> (2010 жыл</w:t>
      </w:r>
      <w:r>
        <w:rPr>
          <w:rFonts w:ascii="Times New Roman"/>
          <w:b w:val="false"/>
          <w:i w:val="false"/>
          <w:color w:val="ff0000"/>
          <w:sz w:val="28"/>
        </w:rPr>
        <w:t>ғ</w:t>
      </w:r>
      <w:r>
        <w:rPr>
          <w:rFonts w:ascii="Times New Roman"/>
          <w:b w:val="false"/>
          <w:i w:val="false"/>
          <w:color w:val="ff0000"/>
          <w:sz w:val="28"/>
        </w:rPr>
        <w:t xml:space="preserve">ы 1 қаңтардан бастап </w:t>
      </w:r>
      <w:r>
        <w:rPr>
          <w:rFonts w:ascii="Times New Roman"/>
          <w:b w:val="false"/>
          <w:i w:val="false"/>
          <w:color w:val="ff0000"/>
          <w:sz w:val="28"/>
        </w:rPr>
        <w:t>қ</w:t>
      </w:r>
      <w:r>
        <w:rPr>
          <w:rFonts w:ascii="Times New Roman"/>
          <w:b w:val="false"/>
          <w:i w:val="false"/>
          <w:color w:val="ff0000"/>
          <w:sz w:val="28"/>
        </w:rPr>
        <w:t>олданыс</w:t>
      </w:r>
      <w:r>
        <w:rPr>
          <w:rFonts w:ascii="Times New Roman"/>
          <w:b w:val="false"/>
          <w:i w:val="false"/>
          <w:color w:val="ff0000"/>
          <w:sz w:val="28"/>
        </w:rPr>
        <w:t>қ</w:t>
      </w:r>
      <w:r>
        <w:rPr>
          <w:rFonts w:ascii="Times New Roman"/>
          <w:b w:val="false"/>
          <w:i w:val="false"/>
          <w:color w:val="ff0000"/>
          <w:sz w:val="28"/>
        </w:rPr>
        <w:t xml:space="preserve">а енгізіледі) </w:t>
      </w:r>
      <w:r>
        <w:rPr>
          <w:rFonts w:ascii="Times New Roman"/>
          <w:b w:val="false"/>
          <w:i w:val="false"/>
          <w:color w:val="ff0000"/>
          <w:sz w:val="28"/>
        </w:rPr>
        <w:t>шешімімен.</w:t>
      </w:r>
      <w:r>
        <w:br/>
      </w:r>
      <w:r>
        <w:rPr>
          <w:rFonts w:ascii="Times New Roman"/>
          <w:b w:val="false"/>
          <w:i w:val="false"/>
          <w:color w:val="000000"/>
          <w:sz w:val="28"/>
        </w:rPr>
        <w:t>
</w:t>
      </w:r>
      <w:r>
        <w:rPr>
          <w:rFonts w:ascii="Times New Roman"/>
          <w:b w:val="false"/>
          <w:i w:val="false"/>
          <w:color w:val="000000"/>
          <w:sz w:val="28"/>
        </w:rPr>
        <w:t>
      7. 2010 жылға арналған аудандық бюджетте республикалық бюджеттен алынған ағымдағы нысаналы трансферттер, оның ішінде:</w:t>
      </w:r>
      <w:r>
        <w:br/>
      </w:r>
      <w:r>
        <w:rPr>
          <w:rFonts w:ascii="Times New Roman"/>
          <w:b w:val="false"/>
          <w:i w:val="false"/>
          <w:color w:val="000000"/>
          <w:sz w:val="28"/>
        </w:rPr>
        <w:t>
      9332 мың теңге - Ұлы Отан соғысындағы Жеңістің 65 жылдығына орай Ұлы Отан соғысының қатысушылары мен мүгедектеріне біржолғы материалдық көмекті төлеуге;</w:t>
      </w:r>
      <w:r>
        <w:br/>
      </w:r>
      <w:r>
        <w:rPr>
          <w:rFonts w:ascii="Times New Roman"/>
          <w:b w:val="false"/>
          <w:i w:val="false"/>
          <w:color w:val="000000"/>
          <w:sz w:val="28"/>
        </w:rPr>
        <w:t>
      71 мың теңге - Ұлы Отан соғысындағы Жеңістің 65 жылдығына орай Ұлы Отан соғысының қатысушылары мен мүгедектерінің жүрісін қамтамасыз етуге;</w:t>
      </w:r>
      <w:r>
        <w:br/>
      </w:r>
      <w:r>
        <w:rPr>
          <w:rFonts w:ascii="Times New Roman"/>
          <w:b w:val="false"/>
          <w:i w:val="false"/>
          <w:color w:val="000000"/>
          <w:sz w:val="28"/>
        </w:rPr>
        <w:t>
      13402 мың теңге - ветеринария саласында жергілікті атқарушы органдардың бөлімшелерін ұстауға;</w:t>
      </w:r>
      <w:r>
        <w:br/>
      </w:r>
      <w:r>
        <w:rPr>
          <w:rFonts w:ascii="Times New Roman"/>
          <w:b w:val="false"/>
          <w:i w:val="false"/>
          <w:color w:val="000000"/>
          <w:sz w:val="28"/>
        </w:rPr>
        <w:t>
      3750 мың теңге - мектепке дейінгі білім беру ұйымдарында мемлекеттік білім беру тапсырысын іске асыруға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Қостанай облысы Меңдіқара ауданы мәслихатының 2010.04.20 </w:t>
      </w:r>
      <w:r>
        <w:rPr>
          <w:rFonts w:ascii="Times New Roman"/>
          <w:b w:val="false"/>
          <w:i w:val="false"/>
          <w:color w:val="000000"/>
          <w:sz w:val="28"/>
        </w:rPr>
        <w:t>№ 296</w:t>
      </w:r>
      <w:r>
        <w:rPr>
          <w:rFonts w:ascii="Times New Roman"/>
          <w:b w:val="false"/>
          <w:i w:val="false"/>
          <w:color w:val="ff0000"/>
          <w:sz w:val="28"/>
        </w:rPr>
        <w:t xml:space="preserve">; өзгерту енгізілді - 2010.07.13 </w:t>
      </w:r>
      <w:r>
        <w:rPr>
          <w:rFonts w:ascii="Times New Roman"/>
          <w:b w:val="false"/>
          <w:i w:val="false"/>
          <w:color w:val="000000"/>
          <w:sz w:val="28"/>
        </w:rPr>
        <w:t>№ 336</w:t>
      </w:r>
      <w:r>
        <w:rPr>
          <w:rFonts w:ascii="Times New Roman"/>
          <w:b w:val="false"/>
          <w:i w:val="false"/>
          <w:color w:val="ff0000"/>
          <w:sz w:val="28"/>
        </w:rPr>
        <w:t xml:space="preserve"> (2010 жыл</w:t>
      </w:r>
      <w:r>
        <w:rPr>
          <w:rFonts w:ascii="Times New Roman"/>
          <w:b w:val="false"/>
          <w:i w:val="false"/>
          <w:color w:val="ff0000"/>
          <w:sz w:val="28"/>
        </w:rPr>
        <w:t>ғ</w:t>
      </w:r>
      <w:r>
        <w:rPr>
          <w:rFonts w:ascii="Times New Roman"/>
          <w:b w:val="false"/>
          <w:i w:val="false"/>
          <w:color w:val="ff0000"/>
          <w:sz w:val="28"/>
        </w:rPr>
        <w:t xml:space="preserve">ы 1 </w:t>
      </w:r>
      <w:r>
        <w:rPr>
          <w:rFonts w:ascii="Times New Roman"/>
          <w:b w:val="false"/>
          <w:i w:val="false"/>
          <w:color w:val="ff0000"/>
          <w:sz w:val="28"/>
        </w:rPr>
        <w:t>қ</w:t>
      </w:r>
      <w:r>
        <w:rPr>
          <w:rFonts w:ascii="Times New Roman"/>
          <w:b w:val="false"/>
          <w:i w:val="false"/>
          <w:color w:val="ff0000"/>
          <w:sz w:val="28"/>
        </w:rPr>
        <w:t>а</w:t>
      </w:r>
      <w:r>
        <w:rPr>
          <w:rFonts w:ascii="Times New Roman"/>
          <w:b w:val="false"/>
          <w:i w:val="false"/>
          <w:color w:val="ff0000"/>
          <w:sz w:val="28"/>
        </w:rPr>
        <w:t>ң</w:t>
      </w:r>
      <w:r>
        <w:rPr>
          <w:rFonts w:ascii="Times New Roman"/>
          <w:b w:val="false"/>
          <w:i w:val="false"/>
          <w:color w:val="ff0000"/>
          <w:sz w:val="28"/>
        </w:rPr>
        <w:t>тардан бастап қо</w:t>
      </w:r>
      <w:r>
        <w:rPr>
          <w:rFonts w:ascii="Times New Roman"/>
          <w:b w:val="false"/>
          <w:i w:val="false"/>
          <w:color w:val="ff0000"/>
          <w:sz w:val="28"/>
        </w:rPr>
        <w:t>лданыс</w:t>
      </w:r>
      <w:r>
        <w:rPr>
          <w:rFonts w:ascii="Times New Roman"/>
          <w:b w:val="false"/>
          <w:i w:val="false"/>
          <w:color w:val="ff0000"/>
          <w:sz w:val="28"/>
        </w:rPr>
        <w:t>қ</w:t>
      </w:r>
      <w:r>
        <w:rPr>
          <w:rFonts w:ascii="Times New Roman"/>
          <w:b w:val="false"/>
          <w:i w:val="false"/>
          <w:color w:val="ff0000"/>
          <w:sz w:val="28"/>
        </w:rPr>
        <w:t xml:space="preserve">а енгізіледі) </w:t>
      </w:r>
      <w:r>
        <w:rPr>
          <w:rFonts w:ascii="Times New Roman"/>
          <w:b w:val="false"/>
          <w:i w:val="false"/>
          <w:color w:val="ff0000"/>
          <w:sz w:val="28"/>
        </w:rPr>
        <w:t>шешімдерімен.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7-1. 2010 жылға арналған аудандық бюджетте республикалық бюджет түсімі ауылдық елді мекендердің әлеуметтік сала мамандарын әлеуметтік қолдау шараларын іске асыру үшін бюджеттік кредиттеу 13343 мың теңге мөлшерлерде қарастырылғаны ескерілсін;</w:t>
      </w:r>
      <w:r>
        <w:br/>
      </w:r>
      <w:r>
        <w:rPr>
          <w:rFonts w:ascii="Times New Roman"/>
          <w:b w:val="false"/>
          <w:i w:val="false"/>
          <w:color w:val="000000"/>
          <w:sz w:val="28"/>
        </w:rPr>
        <w:t>
</w:t>
      </w:r>
      <w:r>
        <w:rPr>
          <w:rFonts w:ascii="Times New Roman"/>
          <w:b w:val="false"/>
          <w:i w:val="false"/>
          <w:color w:val="000000"/>
          <w:sz w:val="28"/>
        </w:rPr>
        <w:t>
      7-2. 2010 жылға арналған аудандық бюджетте Қазақстан Республикасында 2005-2010 жылдарға арналған Білім беруді дамытудың мемлекеттік бағдарламасын іске асыруға 13735 мың теңге сомасында республикалық бюджеттен нысаналы трансферттер түсімінің қарастырылғаны ескерілсін, оның ішінде:</w:t>
      </w:r>
      <w:r>
        <w:br/>
      </w:r>
      <w:r>
        <w:rPr>
          <w:rFonts w:ascii="Times New Roman"/>
          <w:b w:val="false"/>
          <w:i w:val="false"/>
          <w:color w:val="000000"/>
          <w:sz w:val="28"/>
        </w:rPr>
        <w:t>
      негізгі орта және жалпы орта білім беру мемлекеттік мекемелерінде физика, химия, биология кабинеттерін оқу құралдарымен жарақтандыруға 8194 мың теңге;</w:t>
      </w:r>
      <w:r>
        <w:br/>
      </w:r>
      <w:r>
        <w:rPr>
          <w:rFonts w:ascii="Times New Roman"/>
          <w:b w:val="false"/>
          <w:i w:val="false"/>
          <w:color w:val="000000"/>
          <w:sz w:val="28"/>
        </w:rPr>
        <w:t>
      бастауыш, негізгі орта және жалпы орта білім беру мемлекеттік мекемелерінде лингафондық және мультимедиялық кабинеттерді ашуға 5541 мың теңге.</w:t>
      </w:r>
      <w:r>
        <w:br/>
      </w:r>
      <w:r>
        <w:rPr>
          <w:rFonts w:ascii="Times New Roman"/>
          <w:b w:val="false"/>
          <w:i w:val="false"/>
          <w:color w:val="000000"/>
          <w:sz w:val="28"/>
        </w:rPr>
        <w:t>
</w:t>
      </w:r>
      <w:r>
        <w:rPr>
          <w:rFonts w:ascii="Times New Roman"/>
          <w:b w:val="false"/>
          <w:i w:val="false"/>
          <w:color w:val="ff0000"/>
          <w:sz w:val="28"/>
        </w:rPr>
        <w:t xml:space="preserve">      Ескерту. Шешім 7-1, 7-2 тармақтармен толықтырылды - Қостанай облысы Меңдіқара ауданы мәслихатының 2010.01.15 </w:t>
      </w:r>
      <w:r>
        <w:rPr>
          <w:rFonts w:ascii="Times New Roman"/>
          <w:b w:val="false"/>
          <w:i w:val="false"/>
          <w:color w:val="000000"/>
          <w:sz w:val="28"/>
        </w:rPr>
        <w:t>№ 270</w:t>
      </w:r>
      <w:r>
        <w:rPr>
          <w:rFonts w:ascii="Times New Roman"/>
          <w:b w:val="false"/>
          <w:i w:val="false"/>
          <w:color w:val="ff0000"/>
          <w:sz w:val="28"/>
        </w:rPr>
        <w:t xml:space="preserve"> (2010 жыл</w:t>
      </w:r>
      <w:r>
        <w:rPr>
          <w:rFonts w:ascii="Times New Roman"/>
          <w:b w:val="false"/>
          <w:i w:val="false"/>
          <w:color w:val="ff0000"/>
          <w:sz w:val="28"/>
        </w:rPr>
        <w:t>ғ</w:t>
      </w:r>
      <w:r>
        <w:rPr>
          <w:rFonts w:ascii="Times New Roman"/>
          <w:b w:val="false"/>
          <w:i w:val="false"/>
          <w:color w:val="ff0000"/>
          <w:sz w:val="28"/>
        </w:rPr>
        <w:t>ы 1</w:t>
      </w:r>
      <w:r>
        <w:rPr>
          <w:rFonts w:ascii="Times New Roman"/>
          <w:b w:val="false"/>
          <w:i w:val="false"/>
          <w:color w:val="ff0000"/>
          <w:sz w:val="28"/>
        </w:rPr>
        <w:t xml:space="preserve"> қаң</w:t>
      </w:r>
      <w:r>
        <w:rPr>
          <w:rFonts w:ascii="Times New Roman"/>
          <w:b w:val="false"/>
          <w:i w:val="false"/>
          <w:color w:val="ff0000"/>
          <w:sz w:val="28"/>
        </w:rPr>
        <w:t>тардан бастап қ</w:t>
      </w:r>
      <w:r>
        <w:rPr>
          <w:rFonts w:ascii="Times New Roman"/>
          <w:b w:val="false"/>
          <w:i w:val="false"/>
          <w:color w:val="ff0000"/>
          <w:sz w:val="28"/>
        </w:rPr>
        <w:t>олданыс</w:t>
      </w:r>
      <w:r>
        <w:rPr>
          <w:rFonts w:ascii="Times New Roman"/>
          <w:b w:val="false"/>
          <w:i w:val="false"/>
          <w:color w:val="ff0000"/>
          <w:sz w:val="28"/>
        </w:rPr>
        <w:t>қ</w:t>
      </w:r>
      <w:r>
        <w:rPr>
          <w:rFonts w:ascii="Times New Roman"/>
          <w:b w:val="false"/>
          <w:i w:val="false"/>
          <w:color w:val="ff0000"/>
          <w:sz w:val="28"/>
        </w:rPr>
        <w:t xml:space="preserve">а енгізіледі) </w:t>
      </w:r>
      <w:r>
        <w:rPr>
          <w:rFonts w:ascii="Times New Roman"/>
          <w:b w:val="false"/>
          <w:i w:val="false"/>
          <w:color w:val="ff0000"/>
          <w:sz w:val="28"/>
        </w:rPr>
        <w:t>шешімімен.</w:t>
      </w:r>
      <w:r>
        <w:br/>
      </w:r>
      <w:r>
        <w:rPr>
          <w:rFonts w:ascii="Times New Roman"/>
          <w:b w:val="false"/>
          <w:i w:val="false"/>
          <w:color w:val="000000"/>
          <w:sz w:val="28"/>
        </w:rPr>
        <w:t>
</w:t>
      </w:r>
      <w:r>
        <w:rPr>
          <w:rFonts w:ascii="Times New Roman"/>
          <w:b w:val="false"/>
          <w:i w:val="false"/>
          <w:color w:val="000000"/>
          <w:sz w:val="28"/>
        </w:rPr>
        <w:t>
      8. 2010 жылға арналған аудандық бюджетте өңірлік жұмыспен қамту және кадрларды қайта даярлау стратегиясын іске асыруға (Боровской селосының орталық алаңын көркейту) 8 900 мың теңге сомасында қаражат көзделгені ескерілсін.</w:t>
      </w:r>
      <w:r>
        <w:br/>
      </w:r>
      <w:r>
        <w:rPr>
          <w:rFonts w:ascii="Times New Roman"/>
          <w:b w:val="false"/>
          <w:i w:val="false"/>
          <w:color w:val="000000"/>
          <w:sz w:val="28"/>
        </w:rPr>
        <w:t>
</w:t>
      </w:r>
      <w:r>
        <w:rPr>
          <w:rFonts w:ascii="Times New Roman"/>
          <w:b w:val="false"/>
          <w:i w:val="false"/>
          <w:color w:val="000000"/>
          <w:sz w:val="28"/>
        </w:rPr>
        <w:t>
      9. Кірістерден (1, 2, 3 санаттар) 1 % мөлшерінде 3 104 мың теңге сомасында 2010 жылға Меңдіқара ауданының жергілікті атқарушы органының резерві бекітілсін.</w:t>
      </w:r>
      <w:r>
        <w:br/>
      </w:r>
      <w:r>
        <w:rPr>
          <w:rFonts w:ascii="Times New Roman"/>
          <w:b w:val="false"/>
          <w:i w:val="false"/>
          <w:color w:val="000000"/>
          <w:sz w:val="28"/>
        </w:rPr>
        <w:t>
</w:t>
      </w:r>
      <w:r>
        <w:rPr>
          <w:rFonts w:ascii="Times New Roman"/>
          <w:b w:val="false"/>
          <w:i w:val="false"/>
          <w:color w:val="000000"/>
          <w:sz w:val="28"/>
        </w:rPr>
        <w:t xml:space="preserve">
      10. </w:t>
      </w:r>
      <w:r>
        <w:rPr>
          <w:rFonts w:ascii="Times New Roman"/>
          <w:b w:val="false"/>
          <w:i w:val="false"/>
          <w:color w:val="000000"/>
          <w:sz w:val="28"/>
        </w:rPr>
        <w:t>4-қосымшаға</w:t>
      </w:r>
      <w:r>
        <w:rPr>
          <w:rFonts w:ascii="Times New Roman"/>
          <w:b w:val="false"/>
          <w:i w:val="false"/>
          <w:color w:val="000000"/>
          <w:sz w:val="28"/>
        </w:rPr>
        <w:t xml:space="preserve"> сәйкес, 2010 жылға арналған Меңдіқара ауданының аудандық бюджетінің ағымдағы бюджеттік бағдарламалардың тізбесі бекітілсін.</w:t>
      </w:r>
      <w:r>
        <w:br/>
      </w:r>
      <w:r>
        <w:rPr>
          <w:rFonts w:ascii="Times New Roman"/>
          <w:b w:val="false"/>
          <w:i w:val="false"/>
          <w:color w:val="000000"/>
          <w:sz w:val="28"/>
        </w:rPr>
        <w:t>
</w:t>
      </w:r>
      <w:r>
        <w:rPr>
          <w:rFonts w:ascii="Times New Roman"/>
          <w:b w:val="false"/>
          <w:i w:val="false"/>
          <w:color w:val="000000"/>
          <w:sz w:val="28"/>
        </w:rPr>
        <w:t xml:space="preserve">
      11. </w:t>
      </w:r>
      <w:r>
        <w:rPr>
          <w:rFonts w:ascii="Times New Roman"/>
          <w:b w:val="false"/>
          <w:i w:val="false"/>
          <w:color w:val="000000"/>
          <w:sz w:val="28"/>
        </w:rPr>
        <w:t>5-қосымшаға</w:t>
      </w:r>
      <w:r>
        <w:rPr>
          <w:rFonts w:ascii="Times New Roman"/>
          <w:b w:val="false"/>
          <w:i w:val="false"/>
          <w:color w:val="000000"/>
          <w:sz w:val="28"/>
        </w:rPr>
        <w:t xml:space="preserve"> сәйкес, 2010 жылға арналған жергілікті бюджетті орындалу процесінде секвестрлеуге жатпайтын бюджеттік бағдарламаларының тізбесі бекітілсін.</w:t>
      </w:r>
      <w:r>
        <w:br/>
      </w:r>
      <w:r>
        <w:rPr>
          <w:rFonts w:ascii="Times New Roman"/>
          <w:b w:val="false"/>
          <w:i w:val="false"/>
          <w:color w:val="000000"/>
          <w:sz w:val="28"/>
        </w:rPr>
        <w:t>
</w:t>
      </w:r>
      <w:r>
        <w:rPr>
          <w:rFonts w:ascii="Times New Roman"/>
          <w:b w:val="false"/>
          <w:i w:val="false"/>
          <w:color w:val="000000"/>
          <w:sz w:val="28"/>
        </w:rPr>
        <w:t xml:space="preserve">
      12. </w:t>
      </w:r>
      <w:r>
        <w:rPr>
          <w:rFonts w:ascii="Times New Roman"/>
          <w:b w:val="false"/>
          <w:i w:val="false"/>
          <w:color w:val="000000"/>
          <w:sz w:val="28"/>
        </w:rPr>
        <w:t>6-қосымша</w:t>
      </w:r>
      <w:r>
        <w:rPr>
          <w:rFonts w:ascii="Times New Roman"/>
          <w:b w:val="false"/>
          <w:i w:val="false"/>
          <w:color w:val="000000"/>
          <w:sz w:val="28"/>
        </w:rPr>
        <w:t xml:space="preserve"> сәйкес, селолардың және селолық округтердің бюджеттік бағдарламалары бекітілсін.</w:t>
      </w:r>
      <w:r>
        <w:br/>
      </w:r>
      <w:r>
        <w:rPr>
          <w:rFonts w:ascii="Times New Roman"/>
          <w:b w:val="false"/>
          <w:i w:val="false"/>
          <w:color w:val="000000"/>
          <w:sz w:val="28"/>
        </w:rPr>
        <w:t>
</w:t>
      </w:r>
      <w:r>
        <w:rPr>
          <w:rFonts w:ascii="Times New Roman"/>
          <w:b w:val="false"/>
          <w:i w:val="false"/>
          <w:color w:val="000000"/>
          <w:sz w:val="28"/>
        </w:rPr>
        <w:t xml:space="preserve">
      13. </w:t>
      </w:r>
      <w:r>
        <w:rPr>
          <w:rFonts w:ascii="Times New Roman"/>
          <w:b w:val="false"/>
          <w:i w:val="false"/>
          <w:color w:val="000000"/>
          <w:sz w:val="28"/>
        </w:rPr>
        <w:t>7–қосымшаға</w:t>
      </w:r>
      <w:r>
        <w:rPr>
          <w:rFonts w:ascii="Times New Roman"/>
          <w:b w:val="false"/>
          <w:i w:val="false"/>
          <w:color w:val="000000"/>
          <w:sz w:val="28"/>
        </w:rPr>
        <w:t xml:space="preserve"> сәйкес, 2010 жылға арналған сумен қамту жүйесін дамыту жөніндегі бюджеттік бағдарламасы бекітілсін.</w:t>
      </w:r>
      <w:r>
        <w:br/>
      </w:r>
      <w:r>
        <w:rPr>
          <w:rFonts w:ascii="Times New Roman"/>
          <w:b w:val="false"/>
          <w:i w:val="false"/>
          <w:color w:val="000000"/>
          <w:sz w:val="28"/>
        </w:rPr>
        <w:t>
</w:t>
      </w:r>
      <w:r>
        <w:rPr>
          <w:rFonts w:ascii="Times New Roman"/>
          <w:b w:val="false"/>
          <w:i w:val="false"/>
          <w:color w:val="000000"/>
          <w:sz w:val="28"/>
        </w:rPr>
        <w:t>
      14. Осы шешім 2010 жылғы 1 қаңтардан бастап қолданысқа енгізіледі.</w:t>
      </w:r>
    </w:p>
    <w:bookmarkEnd w:id="0"/>
    <w:p>
      <w:pPr>
        <w:spacing w:after="0"/>
        <w:ind w:left="0"/>
        <w:jc w:val="both"/>
      </w:pPr>
      <w:r>
        <w:rPr>
          <w:rFonts w:ascii="Times New Roman"/>
          <w:b w:val="false"/>
          <w:i/>
          <w:color w:val="000000"/>
          <w:sz w:val="28"/>
        </w:rPr>
        <w:t>      Сессия төрағасы, аудандық</w:t>
      </w:r>
      <w:r>
        <w:br/>
      </w:r>
      <w:r>
        <w:rPr>
          <w:rFonts w:ascii="Times New Roman"/>
          <w:b w:val="false"/>
          <w:i w:val="false"/>
          <w:color w:val="000000"/>
          <w:sz w:val="28"/>
        </w:rPr>
        <w:t>
</w:t>
      </w:r>
      <w:r>
        <w:rPr>
          <w:rFonts w:ascii="Times New Roman"/>
          <w:b w:val="false"/>
          <w:i/>
          <w:color w:val="000000"/>
          <w:sz w:val="28"/>
        </w:rPr>
        <w:t>      мәслихаттың хатшысы                        В. Леонов</w:t>
      </w:r>
    </w:p>
    <w:p>
      <w:pPr>
        <w:spacing w:after="0"/>
        <w:ind w:left="0"/>
        <w:jc w:val="both"/>
      </w:pPr>
      <w:r>
        <w:rPr>
          <w:rFonts w:ascii="Times New Roman"/>
          <w:b w:val="false"/>
          <w:i/>
          <w:color w:val="000000"/>
          <w:sz w:val="28"/>
        </w:rPr>
        <w:t>      КЕЛІСІЛГЕН</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Қостанай облысы Меңдіқара ауданы</w:t>
      </w:r>
      <w:r>
        <w:br/>
      </w:r>
      <w:r>
        <w:rPr>
          <w:rFonts w:ascii="Times New Roman"/>
          <w:b w:val="false"/>
          <w:i w:val="false"/>
          <w:color w:val="000000"/>
          <w:sz w:val="28"/>
        </w:rPr>
        <w:t>
</w:t>
      </w:r>
      <w:r>
        <w:rPr>
          <w:rFonts w:ascii="Times New Roman"/>
          <w:b w:val="false"/>
          <w:i/>
          <w:color w:val="000000"/>
          <w:sz w:val="28"/>
        </w:rPr>
        <w:t>      "Меңдіқара ауданының экономика</w:t>
      </w:r>
      <w:r>
        <w:br/>
      </w:r>
      <w:r>
        <w:rPr>
          <w:rFonts w:ascii="Times New Roman"/>
          <w:b w:val="false"/>
          <w:i w:val="false"/>
          <w:color w:val="000000"/>
          <w:sz w:val="28"/>
        </w:rPr>
        <w:t>
</w:t>
      </w:r>
      <w:r>
        <w:rPr>
          <w:rFonts w:ascii="Times New Roman"/>
          <w:b w:val="false"/>
          <w:i/>
          <w:color w:val="000000"/>
          <w:sz w:val="28"/>
        </w:rPr>
        <w:t>      және бюджет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color w:val="000000"/>
          <w:sz w:val="28"/>
        </w:rPr>
        <w:t>      ___________________ Г.Айсенова</w:t>
      </w:r>
      <w:r>
        <w:br/>
      </w:r>
      <w:r>
        <w:rPr>
          <w:rFonts w:ascii="Times New Roman"/>
          <w:b w:val="false"/>
          <w:i w:val="false"/>
          <w:color w:val="000000"/>
          <w:sz w:val="28"/>
        </w:rPr>
        <w:t>
</w:t>
      </w:r>
      <w:r>
        <w:rPr>
          <w:rFonts w:ascii="Times New Roman"/>
          <w:b w:val="false"/>
          <w:i/>
          <w:color w:val="000000"/>
          <w:sz w:val="28"/>
        </w:rPr>
        <w:t>      21 желтоқсан 2009 жыл</w:t>
      </w:r>
    </w:p>
    <w:p>
      <w:pPr>
        <w:spacing w:after="0"/>
        <w:ind w:left="0"/>
        <w:jc w:val="both"/>
      </w:pPr>
      <w:r>
        <w:rPr>
          <w:rFonts w:ascii="Times New Roman"/>
          <w:b w:val="false"/>
          <w:i/>
          <w:color w:val="000000"/>
          <w:sz w:val="28"/>
        </w:rPr>
        <w:t>      "Қазақстан Республикасы Қаржы</w:t>
      </w:r>
      <w:r>
        <w:br/>
      </w:r>
      <w:r>
        <w:rPr>
          <w:rFonts w:ascii="Times New Roman"/>
          <w:b w:val="false"/>
          <w:i w:val="false"/>
          <w:color w:val="000000"/>
          <w:sz w:val="28"/>
        </w:rPr>
        <w:t>
</w:t>
      </w:r>
      <w:r>
        <w:rPr>
          <w:rFonts w:ascii="Times New Roman"/>
          <w:b w:val="false"/>
          <w:i/>
          <w:color w:val="000000"/>
          <w:sz w:val="28"/>
        </w:rPr>
        <w:t>      министрлігінің Салық комитеті</w:t>
      </w:r>
      <w:r>
        <w:br/>
      </w:r>
      <w:r>
        <w:rPr>
          <w:rFonts w:ascii="Times New Roman"/>
          <w:b w:val="false"/>
          <w:i w:val="false"/>
          <w:color w:val="000000"/>
          <w:sz w:val="28"/>
        </w:rPr>
        <w:t>
</w:t>
      </w:r>
      <w:r>
        <w:rPr>
          <w:rFonts w:ascii="Times New Roman"/>
          <w:b w:val="false"/>
          <w:i/>
          <w:color w:val="000000"/>
          <w:sz w:val="28"/>
        </w:rPr>
        <w:t>      Қостанай облысы бойынша Салық</w:t>
      </w:r>
      <w:r>
        <w:br/>
      </w:r>
      <w:r>
        <w:rPr>
          <w:rFonts w:ascii="Times New Roman"/>
          <w:b w:val="false"/>
          <w:i w:val="false"/>
          <w:color w:val="000000"/>
          <w:sz w:val="28"/>
        </w:rPr>
        <w:t>
</w:t>
      </w:r>
      <w:r>
        <w:rPr>
          <w:rFonts w:ascii="Times New Roman"/>
          <w:b w:val="false"/>
          <w:i/>
          <w:color w:val="000000"/>
          <w:sz w:val="28"/>
        </w:rPr>
        <w:t>      департаментінің Меңдіқара ауданы</w:t>
      </w:r>
      <w:r>
        <w:br/>
      </w:r>
      <w:r>
        <w:rPr>
          <w:rFonts w:ascii="Times New Roman"/>
          <w:b w:val="false"/>
          <w:i w:val="false"/>
          <w:color w:val="000000"/>
          <w:sz w:val="28"/>
        </w:rPr>
        <w:t>
</w:t>
      </w:r>
      <w:r>
        <w:rPr>
          <w:rFonts w:ascii="Times New Roman"/>
          <w:b w:val="false"/>
          <w:i/>
          <w:color w:val="000000"/>
          <w:sz w:val="28"/>
        </w:rPr>
        <w:t>      бойынша Салық басқармасы"</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color w:val="000000"/>
          <w:sz w:val="28"/>
        </w:rPr>
        <w:t>      _________________ Г.Нұрахметова</w:t>
      </w:r>
      <w:r>
        <w:br/>
      </w:r>
      <w:r>
        <w:rPr>
          <w:rFonts w:ascii="Times New Roman"/>
          <w:b w:val="false"/>
          <w:i w:val="false"/>
          <w:color w:val="000000"/>
          <w:sz w:val="28"/>
        </w:rPr>
        <w:t>
</w:t>
      </w:r>
      <w:r>
        <w:rPr>
          <w:rFonts w:ascii="Times New Roman"/>
          <w:b w:val="false"/>
          <w:i/>
          <w:color w:val="000000"/>
          <w:sz w:val="28"/>
        </w:rPr>
        <w:t>      21 желтоқсан 2009 жыл</w:t>
      </w:r>
    </w:p>
    <w:bookmarkStart w:name="z16" w:id="1"/>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2009 жылғы 22 желтоқсандағы  </w:t>
      </w:r>
      <w:r>
        <w:br/>
      </w:r>
      <w:r>
        <w:rPr>
          <w:rFonts w:ascii="Times New Roman"/>
          <w:b w:val="false"/>
          <w:i w:val="false"/>
          <w:color w:val="000000"/>
          <w:sz w:val="28"/>
        </w:rPr>
        <w:t xml:space="preserve">
№ 260 шешіміне 1 қосымша   </w:t>
      </w:r>
    </w:p>
    <w:bookmarkEnd w:id="1"/>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2010 жылғы 13 шілдедегі    </w:t>
      </w:r>
      <w:r>
        <w:br/>
      </w:r>
      <w:r>
        <w:rPr>
          <w:rFonts w:ascii="Times New Roman"/>
          <w:b w:val="false"/>
          <w:i w:val="false"/>
          <w:color w:val="000000"/>
          <w:sz w:val="28"/>
        </w:rPr>
        <w:t xml:space="preserve">
№ 336 шешіміне 1 қосымша   </w:t>
      </w:r>
    </w:p>
    <w:p>
      <w:pPr>
        <w:spacing w:after="0"/>
        <w:ind w:left="0"/>
        <w:jc w:val="left"/>
      </w:pPr>
      <w:r>
        <w:rPr>
          <w:rFonts w:ascii="Times New Roman"/>
          <w:b/>
          <w:i w:val="false"/>
          <w:color w:val="000000"/>
        </w:rPr>
        <w:t xml:space="preserve"> 2010 жылға арналған Меңдіқара</w:t>
      </w:r>
      <w:r>
        <w:br/>
      </w:r>
      <w:r>
        <w:rPr>
          <w:rFonts w:ascii="Times New Roman"/>
          <w:b/>
          <w:i w:val="false"/>
          <w:color w:val="000000"/>
        </w:rPr>
        <w:t>
аудандық бюджеттің жобасы</w:t>
      </w:r>
    </w:p>
    <w:p>
      <w:pPr>
        <w:spacing w:after="0"/>
        <w:ind w:left="0"/>
        <w:jc w:val="both"/>
      </w:pPr>
      <w:r>
        <w:rPr>
          <w:rFonts w:ascii="Times New Roman"/>
          <w:b w:val="false"/>
          <w:i w:val="false"/>
          <w:color w:val="ff0000"/>
          <w:sz w:val="28"/>
        </w:rPr>
        <w:t xml:space="preserve">      Ескерту. 1-қосымша жаңа редакцияда - Қостанай облысы Меңдіқара ауданы мәслихатының 2010.10.21 </w:t>
      </w:r>
      <w:r>
        <w:rPr>
          <w:rFonts w:ascii="Times New Roman"/>
          <w:b w:val="false"/>
          <w:i w:val="false"/>
          <w:color w:val="ff0000"/>
          <w:sz w:val="28"/>
        </w:rPr>
        <w:t>№ 372</w:t>
      </w:r>
      <w:r>
        <w:rPr>
          <w:rFonts w:ascii="Times New Roman"/>
          <w:b w:val="false"/>
          <w:i w:val="false"/>
          <w:color w:val="ff0000"/>
          <w:sz w:val="28"/>
        </w:rPr>
        <w:t xml:space="preserve"> (2010 жылғы 1 қаңтардан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4"/>
        <w:gridCol w:w="564"/>
        <w:gridCol w:w="366"/>
        <w:gridCol w:w="586"/>
        <w:gridCol w:w="7455"/>
        <w:gridCol w:w="230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2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жылға</w:t>
            </w:r>
            <w:r>
              <w:br/>
            </w:r>
            <w:r>
              <w:rPr>
                <w:rFonts w:ascii="Times New Roman"/>
                <w:b w:val="false"/>
                <w:i w:val="false"/>
                <w:color w:val="000000"/>
                <w:sz w:val="20"/>
              </w:rPr>
              <w:t>
бекітілген</w:t>
            </w:r>
            <w:r>
              <w:br/>
            </w:r>
            <w:r>
              <w:rPr>
                <w:rFonts w:ascii="Times New Roman"/>
                <w:b w:val="false"/>
                <w:i w:val="false"/>
                <w:color w:val="000000"/>
                <w:sz w:val="20"/>
              </w:rPr>
              <w:t>
бюджет</w:t>
            </w:r>
          </w:p>
        </w:tc>
      </w:tr>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Специфика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1602691,6</w:t>
            </w:r>
          </w:p>
        </w:tc>
      </w:tr>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Салықтар түсімдер</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324352</w:t>
            </w:r>
          </w:p>
        </w:tc>
      </w:tr>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Корпорациялық табыс салығы</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166978</w:t>
            </w:r>
          </w:p>
        </w:tc>
      </w:tr>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166978</w:t>
            </w:r>
          </w:p>
        </w:tc>
      </w:tr>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109932</w:t>
            </w:r>
          </w:p>
        </w:tc>
      </w:tr>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36654</w:t>
            </w:r>
          </w:p>
        </w:tc>
      </w:tr>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8638</w:t>
            </w:r>
          </w:p>
        </w:tc>
      </w:tr>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2719</w:t>
            </w:r>
          </w:p>
        </w:tc>
      </w:tr>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20777</w:t>
            </w:r>
          </w:p>
        </w:tc>
      </w:tr>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4520</w:t>
            </w:r>
          </w:p>
        </w:tc>
      </w:tr>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w:t>
            </w:r>
            <w:r>
              <w:br/>
            </w:r>
            <w:r>
              <w:rPr>
                <w:rFonts w:ascii="Times New Roman"/>
                <w:b w:val="false"/>
                <w:i w:val="false"/>
                <w:color w:val="000000"/>
                <w:sz w:val="20"/>
              </w:rPr>
              <w:t>
қызметтерге салынатын ішкі</w:t>
            </w:r>
            <w:r>
              <w:br/>
            </w:r>
            <w:r>
              <w:rPr>
                <w:rFonts w:ascii="Times New Roman"/>
                <w:b w:val="false"/>
                <w:i w:val="false"/>
                <w:color w:val="000000"/>
                <w:sz w:val="20"/>
              </w:rPr>
              <w:t>
салықтар</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8457</w:t>
            </w:r>
          </w:p>
        </w:tc>
      </w:tr>
      <w:tr>
        <w:trPr>
          <w:trHeight w:val="27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w:t>
            </w:r>
          </w:p>
        </w:tc>
      </w:tr>
      <w:tr>
        <w:trPr>
          <w:trHeight w:val="42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w:t>
            </w:r>
            <w:r>
              <w:br/>
            </w:r>
            <w:r>
              <w:rPr>
                <w:rFonts w:ascii="Times New Roman"/>
                <w:b w:val="false"/>
                <w:i w:val="false"/>
                <w:color w:val="000000"/>
                <w:sz w:val="20"/>
              </w:rPr>
              <w:t>
пайдаланғаны үшін түсетін</w:t>
            </w:r>
            <w:r>
              <w:br/>
            </w:r>
            <w:r>
              <w:rPr>
                <w:rFonts w:ascii="Times New Roman"/>
                <w:b w:val="false"/>
                <w:i w:val="false"/>
                <w:color w:val="000000"/>
                <w:sz w:val="20"/>
              </w:rPr>
              <w:t>
түсімдер</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3552</w:t>
            </w:r>
          </w:p>
        </w:tc>
      </w:tr>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w:t>
            </w:r>
            <w:r>
              <w:br/>
            </w:r>
            <w:r>
              <w:rPr>
                <w:rFonts w:ascii="Times New Roman"/>
                <w:b w:val="false"/>
                <w:i w:val="false"/>
                <w:color w:val="000000"/>
                <w:sz w:val="20"/>
              </w:rPr>
              <w:t>
жүргізгені үшін алынатын алымдар</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3398</w:t>
            </w:r>
          </w:p>
        </w:tc>
      </w:tr>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w:t>
            </w:r>
            <w:r>
              <w:br/>
            </w:r>
            <w:r>
              <w:rPr>
                <w:rFonts w:ascii="Times New Roman"/>
                <w:b w:val="false"/>
                <w:i w:val="false"/>
                <w:color w:val="000000"/>
                <w:sz w:val="20"/>
              </w:rPr>
              <w:t>
жасағаны және (немесе) оған</w:t>
            </w:r>
            <w:r>
              <w:br/>
            </w:r>
            <w:r>
              <w:rPr>
                <w:rFonts w:ascii="Times New Roman"/>
                <w:b w:val="false"/>
                <w:i w:val="false"/>
                <w:color w:val="000000"/>
                <w:sz w:val="20"/>
              </w:rPr>
              <w:t>
уәкілеттігі бар мемлекеттік</w:t>
            </w:r>
            <w:r>
              <w:br/>
            </w:r>
            <w:r>
              <w:rPr>
                <w:rFonts w:ascii="Times New Roman"/>
                <w:b w:val="false"/>
                <w:i w:val="false"/>
                <w:color w:val="000000"/>
                <w:sz w:val="20"/>
              </w:rPr>
              <w:t>
органдар немесе лауазымды адамдар</w:t>
            </w:r>
            <w:r>
              <w:br/>
            </w:r>
            <w:r>
              <w:rPr>
                <w:rFonts w:ascii="Times New Roman"/>
                <w:b w:val="false"/>
                <w:i w:val="false"/>
                <w:color w:val="000000"/>
                <w:sz w:val="20"/>
              </w:rPr>
              <w:t>
құжаттар бергені үшін алынатын</w:t>
            </w:r>
            <w:r>
              <w:br/>
            </w:r>
            <w:r>
              <w:rPr>
                <w:rFonts w:ascii="Times New Roman"/>
                <w:b w:val="false"/>
                <w:i w:val="false"/>
                <w:color w:val="000000"/>
                <w:sz w:val="20"/>
              </w:rPr>
              <w:t>
міндетті төлемдер</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2331</w:t>
            </w:r>
          </w:p>
        </w:tc>
      </w:tr>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2331</w:t>
            </w:r>
          </w:p>
        </w:tc>
      </w:tr>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емес түсімдер</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2910</w:t>
            </w:r>
          </w:p>
        </w:tc>
      </w:tr>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w:t>
            </w:r>
            <w:r>
              <w:br/>
            </w:r>
            <w:r>
              <w:rPr>
                <w:rFonts w:ascii="Times New Roman"/>
                <w:b w:val="false"/>
                <w:i w:val="false"/>
                <w:color w:val="000000"/>
                <w:sz w:val="20"/>
              </w:rPr>
              <w:t>
кірістер</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2031</w:t>
            </w:r>
          </w:p>
        </w:tc>
      </w:tr>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w:t>
            </w:r>
            <w:r>
              <w:br/>
            </w:r>
            <w:r>
              <w:rPr>
                <w:rFonts w:ascii="Times New Roman"/>
                <w:b w:val="false"/>
                <w:i w:val="false"/>
                <w:color w:val="000000"/>
                <w:sz w:val="20"/>
              </w:rPr>
              <w:t>
таза кірісі бөлігіндегі түсімдер</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w:t>
            </w:r>
            <w:r>
              <w:br/>
            </w:r>
            <w:r>
              <w:rPr>
                <w:rFonts w:ascii="Times New Roman"/>
                <w:b w:val="false"/>
                <w:i w:val="false"/>
                <w:color w:val="000000"/>
                <w:sz w:val="20"/>
              </w:rPr>
              <w:t>
жалға беруден түсетін кірістер</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w:t>
            </w:r>
          </w:p>
        </w:tc>
      </w:tr>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w:t>
            </w:r>
            <w:r>
              <w:br/>
            </w:r>
            <w:r>
              <w:rPr>
                <w:rFonts w:ascii="Times New Roman"/>
                <w:b w:val="false"/>
                <w:i w:val="false"/>
                <w:color w:val="000000"/>
                <w:sz w:val="20"/>
              </w:rPr>
              <w:t>
қаржыландырылатын мемлекеттік</w:t>
            </w:r>
            <w:r>
              <w:br/>
            </w:r>
            <w:r>
              <w:rPr>
                <w:rFonts w:ascii="Times New Roman"/>
                <w:b w:val="false"/>
                <w:i w:val="false"/>
                <w:color w:val="000000"/>
                <w:sz w:val="20"/>
              </w:rPr>
              <w:t>
мекемелердің тауарларды</w:t>
            </w:r>
            <w:r>
              <w:br/>
            </w:r>
            <w:r>
              <w:rPr>
                <w:rFonts w:ascii="Times New Roman"/>
                <w:b w:val="false"/>
                <w:i w:val="false"/>
                <w:color w:val="000000"/>
                <w:sz w:val="20"/>
              </w:rPr>
              <w:t>
(жұмыстарды, қызметтерді)</w:t>
            </w:r>
            <w:r>
              <w:br/>
            </w:r>
            <w:r>
              <w:rPr>
                <w:rFonts w:ascii="Times New Roman"/>
                <w:b w:val="false"/>
                <w:i w:val="false"/>
                <w:color w:val="000000"/>
                <w:sz w:val="20"/>
              </w:rPr>
              <w:t>
өткізуінен түсетін түсімдер</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w:t>
            </w:r>
            <w:r>
              <w:br/>
            </w:r>
            <w:r>
              <w:rPr>
                <w:rFonts w:ascii="Times New Roman"/>
                <w:b w:val="false"/>
                <w:i w:val="false"/>
                <w:color w:val="000000"/>
                <w:sz w:val="20"/>
              </w:rPr>
              <w:t>
қаржыландырылатын мемлекеттік</w:t>
            </w:r>
            <w:r>
              <w:br/>
            </w:r>
            <w:r>
              <w:rPr>
                <w:rFonts w:ascii="Times New Roman"/>
                <w:b w:val="false"/>
                <w:i w:val="false"/>
                <w:color w:val="000000"/>
                <w:sz w:val="20"/>
              </w:rPr>
              <w:t>
мекемелердің тауарларды</w:t>
            </w:r>
            <w:r>
              <w:br/>
            </w:r>
            <w:r>
              <w:rPr>
                <w:rFonts w:ascii="Times New Roman"/>
                <w:b w:val="false"/>
                <w:i w:val="false"/>
                <w:color w:val="000000"/>
                <w:sz w:val="20"/>
              </w:rPr>
              <w:t>
(жұмыстарды, қызметтерді)</w:t>
            </w:r>
            <w:r>
              <w:br/>
            </w:r>
            <w:r>
              <w:rPr>
                <w:rFonts w:ascii="Times New Roman"/>
                <w:b w:val="false"/>
                <w:i w:val="false"/>
                <w:color w:val="000000"/>
                <w:sz w:val="20"/>
              </w:rPr>
              <w:t>
өткізуінен түсетін түсімдер</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w:t>
            </w:r>
            <w:r>
              <w:br/>
            </w:r>
            <w:r>
              <w:rPr>
                <w:rFonts w:ascii="Times New Roman"/>
                <w:b w:val="false"/>
                <w:i w:val="false"/>
                <w:color w:val="000000"/>
                <w:sz w:val="20"/>
              </w:rPr>
              <w:t>
қаржыландырылатын, сондай-ақ</w:t>
            </w:r>
            <w:r>
              <w:br/>
            </w:r>
            <w:r>
              <w:rPr>
                <w:rFonts w:ascii="Times New Roman"/>
                <w:b w:val="false"/>
                <w:i w:val="false"/>
                <w:color w:val="000000"/>
                <w:sz w:val="20"/>
              </w:rPr>
              <w:t>
Қазақстан Республикасы Ұлттық</w:t>
            </w:r>
            <w:r>
              <w:br/>
            </w:r>
            <w:r>
              <w:rPr>
                <w:rFonts w:ascii="Times New Roman"/>
                <w:b w:val="false"/>
                <w:i w:val="false"/>
                <w:color w:val="000000"/>
                <w:sz w:val="20"/>
              </w:rPr>
              <w:t>
Банкінің бюджетінен (шығыстар</w:t>
            </w:r>
            <w:r>
              <w:br/>
            </w:r>
            <w:r>
              <w:rPr>
                <w:rFonts w:ascii="Times New Roman"/>
                <w:b w:val="false"/>
                <w:i w:val="false"/>
                <w:color w:val="000000"/>
                <w:sz w:val="20"/>
              </w:rPr>
              <w:t>
сметасынан) ұсталатын және</w:t>
            </w:r>
            <w:r>
              <w:br/>
            </w:r>
            <w:r>
              <w:rPr>
                <w:rFonts w:ascii="Times New Roman"/>
                <w:b w:val="false"/>
                <w:i w:val="false"/>
                <w:color w:val="000000"/>
                <w:sz w:val="20"/>
              </w:rPr>
              <w:t>
қаржыландырылатын мемлекеттік</w:t>
            </w:r>
            <w:r>
              <w:br/>
            </w:r>
            <w:r>
              <w:rPr>
                <w:rFonts w:ascii="Times New Roman"/>
                <w:b w:val="false"/>
                <w:i w:val="false"/>
                <w:color w:val="000000"/>
                <w:sz w:val="20"/>
              </w:rPr>
              <w:t>
мекемелер салатын айыппұлдар,</w:t>
            </w:r>
            <w:r>
              <w:br/>
            </w:r>
            <w:r>
              <w:rPr>
                <w:rFonts w:ascii="Times New Roman"/>
                <w:b w:val="false"/>
                <w:i w:val="false"/>
                <w:color w:val="000000"/>
                <w:sz w:val="20"/>
              </w:rPr>
              <w:t>
өсімпұлдар, санкциялар, өндіріп</w:t>
            </w:r>
            <w:r>
              <w:br/>
            </w:r>
            <w:r>
              <w:rPr>
                <w:rFonts w:ascii="Times New Roman"/>
                <w:b w:val="false"/>
                <w:i w:val="false"/>
                <w:color w:val="000000"/>
                <w:sz w:val="20"/>
              </w:rPr>
              <w:t>
алулар</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w:t>
            </w:r>
          </w:p>
        </w:tc>
      </w:tr>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w:t>
            </w:r>
          </w:p>
        </w:tc>
      </w:tr>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w:t>
            </w:r>
            <w:r>
              <w:br/>
            </w:r>
            <w:r>
              <w:rPr>
                <w:rFonts w:ascii="Times New Roman"/>
                <w:b w:val="false"/>
                <w:i w:val="false"/>
                <w:color w:val="000000"/>
                <w:sz w:val="20"/>
              </w:rPr>
              <w:t>
түсімдер</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w:t>
            </w:r>
          </w:p>
        </w:tc>
      </w:tr>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мекемелерде</w:t>
            </w:r>
            <w:r>
              <w:br/>
            </w:r>
            <w:r>
              <w:rPr>
                <w:rFonts w:ascii="Times New Roman"/>
                <w:b w:val="false"/>
                <w:i w:val="false"/>
                <w:color w:val="000000"/>
                <w:sz w:val="20"/>
              </w:rPr>
              <w:t>
бекітілген мемлекеттік мүлікті</w:t>
            </w:r>
            <w:r>
              <w:br/>
            </w:r>
            <w:r>
              <w:rPr>
                <w:rFonts w:ascii="Times New Roman"/>
                <w:b w:val="false"/>
                <w:i w:val="false"/>
                <w:color w:val="000000"/>
                <w:sz w:val="20"/>
              </w:rPr>
              <w:t>
сату</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r>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w:t>
            </w:r>
            <w:r>
              <w:br/>
            </w:r>
            <w:r>
              <w:rPr>
                <w:rFonts w:ascii="Times New Roman"/>
                <w:b w:val="false"/>
                <w:i w:val="false"/>
                <w:color w:val="000000"/>
                <w:sz w:val="20"/>
              </w:rPr>
              <w:t>
активтерді сату</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w:t>
            </w:r>
          </w:p>
        </w:tc>
      </w:tr>
      <w:tr>
        <w:trPr>
          <w:trHeight w:val="285"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w:t>
            </w:r>
          </w:p>
        </w:tc>
      </w:tr>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1274223,6</w:t>
            </w:r>
          </w:p>
        </w:tc>
      </w:tr>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w:t>
            </w:r>
            <w:r>
              <w:br/>
            </w:r>
            <w:r>
              <w:rPr>
                <w:rFonts w:ascii="Times New Roman"/>
                <w:b w:val="false"/>
                <w:i w:val="false"/>
                <w:color w:val="000000"/>
                <w:sz w:val="20"/>
              </w:rPr>
              <w:t>
тұрған органдарынан түсетін</w:t>
            </w:r>
            <w:r>
              <w:br/>
            </w:r>
            <w:r>
              <w:rPr>
                <w:rFonts w:ascii="Times New Roman"/>
                <w:b w:val="false"/>
                <w:i w:val="false"/>
                <w:color w:val="000000"/>
                <w:sz w:val="20"/>
              </w:rPr>
              <w:t>
трансферттер</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1274223,6</w:t>
            </w:r>
          </w:p>
        </w:tc>
      </w:tr>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w:t>
            </w:r>
            <w:r>
              <w:br/>
            </w:r>
            <w:r>
              <w:rPr>
                <w:rFonts w:ascii="Times New Roman"/>
                <w:b w:val="false"/>
                <w:i w:val="false"/>
                <w:color w:val="000000"/>
                <w:sz w:val="20"/>
              </w:rPr>
              <w:t>
трансферттер</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1274223,6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2"/>
        <w:gridCol w:w="531"/>
        <w:gridCol w:w="725"/>
        <w:gridCol w:w="703"/>
        <w:gridCol w:w="6870"/>
        <w:gridCol w:w="227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Бернелік топ</w:t>
            </w:r>
          </w:p>
        </w:tc>
        <w:tc>
          <w:tcPr>
            <w:tcW w:w="2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жылға</w:t>
            </w:r>
            <w:r>
              <w:br/>
            </w:r>
            <w:r>
              <w:rPr>
                <w:rFonts w:ascii="Times New Roman"/>
                <w:b w:val="false"/>
                <w:i w:val="false"/>
                <w:color w:val="000000"/>
                <w:sz w:val="20"/>
              </w:rPr>
              <w:t>
бекітілген</w:t>
            </w:r>
            <w:r>
              <w:br/>
            </w:r>
            <w:r>
              <w:rPr>
                <w:rFonts w:ascii="Times New Roman"/>
                <w:b w:val="false"/>
                <w:i w:val="false"/>
                <w:color w:val="000000"/>
                <w:sz w:val="20"/>
              </w:rPr>
              <w:t>
бюджет</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1605879,9</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w:t>
            </w:r>
            <w:r>
              <w:br/>
            </w:r>
            <w:r>
              <w:rPr>
                <w:rFonts w:ascii="Times New Roman"/>
                <w:b w:val="false"/>
                <w:i w:val="false"/>
                <w:color w:val="000000"/>
                <w:sz w:val="20"/>
              </w:rPr>
              <w:t>
қызметтер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159025,6</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w:t>
            </w:r>
            <w:r>
              <w:br/>
            </w:r>
            <w:r>
              <w:rPr>
                <w:rFonts w:ascii="Times New Roman"/>
                <w:b w:val="false"/>
                <w:i w:val="false"/>
                <w:color w:val="000000"/>
                <w:sz w:val="20"/>
              </w:rPr>
              <w:t>
функцияларын орындайтын өкілді,</w:t>
            </w:r>
            <w:r>
              <w:br/>
            </w:r>
            <w:r>
              <w:rPr>
                <w:rFonts w:ascii="Times New Roman"/>
                <w:b w:val="false"/>
                <w:i w:val="false"/>
                <w:color w:val="000000"/>
                <w:sz w:val="20"/>
              </w:rPr>
              <w:t>
атқарушы және басқа органдар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141216,6</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мәслихат аппараты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10559,6</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қызметін</w:t>
            </w:r>
            <w:r>
              <w:br/>
            </w:r>
            <w:r>
              <w:rPr>
                <w:rFonts w:ascii="Times New Roman"/>
                <w:b w:val="false"/>
                <w:i w:val="false"/>
                <w:color w:val="000000"/>
                <w:sz w:val="20"/>
              </w:rPr>
              <w:t>
қамтамасыз ету жөніндегі</w:t>
            </w:r>
            <w:r>
              <w:br/>
            </w:r>
            <w:r>
              <w:rPr>
                <w:rFonts w:ascii="Times New Roman"/>
                <w:b w:val="false"/>
                <w:i w:val="false"/>
                <w:color w:val="000000"/>
                <w:sz w:val="20"/>
              </w:rPr>
              <w:t>
қызметтер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10559,6</w:t>
            </w:r>
          </w:p>
        </w:tc>
      </w:tr>
      <w:tr>
        <w:trPr>
          <w:trHeight w:val="9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әкім аппараты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42912</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қызметін</w:t>
            </w:r>
            <w:r>
              <w:br/>
            </w:r>
            <w:r>
              <w:rPr>
                <w:rFonts w:ascii="Times New Roman"/>
                <w:b w:val="false"/>
                <w:i w:val="false"/>
                <w:color w:val="000000"/>
                <w:sz w:val="20"/>
              </w:rPr>
              <w:t>
қамтамасыз ету жөніндегі</w:t>
            </w:r>
            <w:r>
              <w:br/>
            </w:r>
            <w:r>
              <w:rPr>
                <w:rFonts w:ascii="Times New Roman"/>
                <w:b w:val="false"/>
                <w:i w:val="false"/>
                <w:color w:val="000000"/>
                <w:sz w:val="20"/>
              </w:rPr>
              <w:t>
қызметтер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40713</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2199</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село, селолық округі</w:t>
            </w:r>
            <w:r>
              <w:br/>
            </w:r>
            <w:r>
              <w:rPr>
                <w:rFonts w:ascii="Times New Roman"/>
                <w:b w:val="false"/>
                <w:i w:val="false"/>
                <w:color w:val="000000"/>
                <w:sz w:val="20"/>
              </w:rPr>
              <w:t>
әкімінің аппараты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87745</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қаланың, кент, село,</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w:t>
            </w:r>
            <w:r>
              <w:br/>
            </w:r>
            <w:r>
              <w:rPr>
                <w:rFonts w:ascii="Times New Roman"/>
                <w:b w:val="false"/>
                <w:i w:val="false"/>
                <w:color w:val="000000"/>
                <w:sz w:val="20"/>
              </w:rPr>
              <w:t>
қызметтер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85727</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11418</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11418</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w:t>
            </w:r>
            <w:r>
              <w:br/>
            </w:r>
            <w:r>
              <w:rPr>
                <w:rFonts w:ascii="Times New Roman"/>
                <w:b w:val="false"/>
                <w:i w:val="false"/>
                <w:color w:val="000000"/>
                <w:sz w:val="20"/>
              </w:rPr>
              <w:t>
коммуналдық меншікті</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11076</w:t>
            </w:r>
          </w:p>
        </w:tc>
      </w:tr>
      <w:tr>
        <w:trPr>
          <w:trHeight w:val="24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w:t>
            </w:r>
            <w:r>
              <w:br/>
            </w:r>
            <w:r>
              <w:rPr>
                <w:rFonts w:ascii="Times New Roman"/>
                <w:b w:val="false"/>
                <w:i w:val="false"/>
                <w:color w:val="000000"/>
                <w:sz w:val="20"/>
              </w:rPr>
              <w:t>
жөніндегі жұмысты және біржолғы</w:t>
            </w:r>
            <w:r>
              <w:br/>
            </w:r>
            <w:r>
              <w:rPr>
                <w:rFonts w:ascii="Times New Roman"/>
                <w:b w:val="false"/>
                <w:i w:val="false"/>
                <w:color w:val="000000"/>
                <w:sz w:val="20"/>
              </w:rPr>
              <w:t>
талондарды іске асырудан</w:t>
            </w:r>
            <w:r>
              <w:br/>
            </w:r>
            <w:r>
              <w:rPr>
                <w:rFonts w:ascii="Times New Roman"/>
                <w:b w:val="false"/>
                <w:i w:val="false"/>
                <w:color w:val="000000"/>
                <w:sz w:val="20"/>
              </w:rPr>
              <w:t>
сомаларды жинаудың толықтығын</w:t>
            </w:r>
            <w:r>
              <w:br/>
            </w:r>
            <w:r>
              <w:rPr>
                <w:rFonts w:ascii="Times New Roman"/>
                <w:b w:val="false"/>
                <w:i w:val="false"/>
                <w:color w:val="000000"/>
                <w:sz w:val="20"/>
              </w:rPr>
              <w:t>
қамтамасыз етуді ұйымдастыру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4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w:t>
            </w:r>
            <w:r>
              <w:br/>
            </w:r>
            <w:r>
              <w:rPr>
                <w:rFonts w:ascii="Times New Roman"/>
                <w:b w:val="false"/>
                <w:i w:val="false"/>
                <w:color w:val="000000"/>
                <w:sz w:val="20"/>
              </w:rPr>
              <w:t>
мүлікті есепке алу, бағалау</w:t>
            </w:r>
            <w:r>
              <w:br/>
            </w:r>
            <w:r>
              <w:rPr>
                <w:rFonts w:ascii="Times New Roman"/>
                <w:b w:val="false"/>
                <w:i w:val="false"/>
                <w:color w:val="000000"/>
                <w:sz w:val="20"/>
              </w:rPr>
              <w:t>
және сату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r>
      <w:tr>
        <w:trPr>
          <w:trHeight w:val="24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w:t>
            </w:r>
            <w:r>
              <w:br/>
            </w:r>
            <w:r>
              <w:rPr>
                <w:rFonts w:ascii="Times New Roman"/>
                <w:b w:val="false"/>
                <w:i w:val="false"/>
                <w:color w:val="000000"/>
                <w:sz w:val="20"/>
              </w:rPr>
              <w:t>
қызмет</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6391</w:t>
            </w:r>
          </w:p>
        </w:tc>
      </w:tr>
      <w:tr>
        <w:trPr>
          <w:trHeight w:val="24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w:t>
            </w:r>
            <w:r>
              <w:br/>
            </w:r>
            <w:r>
              <w:rPr>
                <w:rFonts w:ascii="Times New Roman"/>
                <w:b w:val="false"/>
                <w:i w:val="false"/>
                <w:color w:val="000000"/>
                <w:sz w:val="20"/>
              </w:rPr>
              <w:t>
бюджеттік жоспарлау бөлімі</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6391</w:t>
            </w:r>
          </w:p>
        </w:tc>
      </w:tr>
      <w:tr>
        <w:trPr>
          <w:trHeight w:val="24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w:t>
            </w:r>
            <w:r>
              <w:br/>
            </w:r>
            <w:r>
              <w:rPr>
                <w:rFonts w:ascii="Times New Roman"/>
                <w:b w:val="false"/>
                <w:i w:val="false"/>
                <w:color w:val="000000"/>
                <w:sz w:val="20"/>
              </w:rPr>
              <w:t>
мемлекеттік жоспарлау жүйесін</w:t>
            </w:r>
            <w:r>
              <w:br/>
            </w:r>
            <w:r>
              <w:rPr>
                <w:rFonts w:ascii="Times New Roman"/>
                <w:b w:val="false"/>
                <w:i w:val="false"/>
                <w:color w:val="000000"/>
                <w:sz w:val="20"/>
              </w:rPr>
              <w:t>
қалыптастыру және дамыту және</w:t>
            </w:r>
            <w:r>
              <w:br/>
            </w:r>
            <w:r>
              <w:rPr>
                <w:rFonts w:ascii="Times New Roman"/>
                <w:b w:val="false"/>
                <w:i w:val="false"/>
                <w:color w:val="000000"/>
                <w:sz w:val="20"/>
              </w:rPr>
              <w:t>
ауданды басқару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6391</w:t>
            </w:r>
          </w:p>
        </w:tc>
      </w:tr>
      <w:tr>
        <w:trPr>
          <w:trHeight w:val="24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қажеттіліктер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бірдей әскери міндетті</w:t>
            </w:r>
            <w:r>
              <w:br/>
            </w:r>
            <w:r>
              <w:rPr>
                <w:rFonts w:ascii="Times New Roman"/>
                <w:b w:val="false"/>
                <w:i w:val="false"/>
                <w:color w:val="000000"/>
                <w:sz w:val="20"/>
              </w:rPr>
              <w:t>
атқару шеңберіндегі іс-шаралар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888686</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w:t>
            </w:r>
            <w:r>
              <w:br/>
            </w:r>
            <w:r>
              <w:rPr>
                <w:rFonts w:ascii="Times New Roman"/>
                <w:b w:val="false"/>
                <w:i w:val="false"/>
                <w:color w:val="000000"/>
                <w:sz w:val="20"/>
              </w:rPr>
              <w:t>
оқыту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35031</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село, селолық</w:t>
            </w:r>
            <w:r>
              <w:br/>
            </w:r>
            <w:r>
              <w:rPr>
                <w:rFonts w:ascii="Times New Roman"/>
                <w:b w:val="false"/>
                <w:i w:val="false"/>
                <w:color w:val="000000"/>
                <w:sz w:val="20"/>
              </w:rPr>
              <w:t>
округі әкімінің аппараты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35031</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w:t>
            </w:r>
            <w:r>
              <w:br/>
            </w:r>
            <w:r>
              <w:rPr>
                <w:rFonts w:ascii="Times New Roman"/>
                <w:b w:val="false"/>
                <w:i w:val="false"/>
                <w:color w:val="000000"/>
                <w:sz w:val="20"/>
              </w:rPr>
              <w:t>
ұйымдарын қолдау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35031</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w:t>
            </w:r>
            <w:r>
              <w:br/>
            </w:r>
            <w:r>
              <w:rPr>
                <w:rFonts w:ascii="Times New Roman"/>
                <w:b w:val="false"/>
                <w:i w:val="false"/>
                <w:color w:val="000000"/>
                <w:sz w:val="20"/>
              </w:rPr>
              <w:t>
жалпы орта білім беру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838142</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село, селолық</w:t>
            </w:r>
            <w:r>
              <w:br/>
            </w:r>
            <w:r>
              <w:rPr>
                <w:rFonts w:ascii="Times New Roman"/>
                <w:b w:val="false"/>
                <w:i w:val="false"/>
                <w:color w:val="000000"/>
                <w:sz w:val="20"/>
              </w:rPr>
              <w:t>
округі әкімінің аппараты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1462</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жерлерде балаларды</w:t>
            </w:r>
            <w:r>
              <w:br/>
            </w:r>
            <w:r>
              <w:rPr>
                <w:rFonts w:ascii="Times New Roman"/>
                <w:b w:val="false"/>
                <w:i w:val="false"/>
                <w:color w:val="000000"/>
                <w:sz w:val="20"/>
              </w:rPr>
              <w:t>
мектепке дейін тегін алып</w:t>
            </w:r>
            <w:r>
              <w:br/>
            </w:r>
            <w:r>
              <w:rPr>
                <w:rFonts w:ascii="Times New Roman"/>
                <w:b w:val="false"/>
                <w:i w:val="false"/>
                <w:color w:val="000000"/>
                <w:sz w:val="20"/>
              </w:rPr>
              <w:t>
баруды және кері алып келуді</w:t>
            </w:r>
            <w:r>
              <w:br/>
            </w:r>
            <w:r>
              <w:rPr>
                <w:rFonts w:ascii="Times New Roman"/>
                <w:b w:val="false"/>
                <w:i w:val="false"/>
                <w:color w:val="000000"/>
                <w:sz w:val="20"/>
              </w:rPr>
              <w:t>
ұйымдастыру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1462</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беру бөлімі</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836680</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822220</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14460</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w:t>
            </w:r>
            <w:r>
              <w:br/>
            </w:r>
            <w:r>
              <w:rPr>
                <w:rFonts w:ascii="Times New Roman"/>
                <w:b w:val="false"/>
                <w:i w:val="false"/>
                <w:color w:val="000000"/>
                <w:sz w:val="20"/>
              </w:rPr>
              <w:t>
қызметтер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15513</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беру бөлімі</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15513</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7021</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мемлекеттік білім беру</w:t>
            </w:r>
            <w:r>
              <w:br/>
            </w:r>
            <w:r>
              <w:rPr>
                <w:rFonts w:ascii="Times New Roman"/>
                <w:b w:val="false"/>
                <w:i w:val="false"/>
                <w:color w:val="000000"/>
                <w:sz w:val="20"/>
              </w:rPr>
              <w:t>
мекемелер үшін оқулықтар мен</w:t>
            </w:r>
            <w:r>
              <w:br/>
            </w:r>
            <w:r>
              <w:rPr>
                <w:rFonts w:ascii="Times New Roman"/>
                <w:b w:val="false"/>
                <w:i w:val="false"/>
                <w:color w:val="000000"/>
                <w:sz w:val="20"/>
              </w:rPr>
              <w:t>
оқу-әдістемелік кешендерді</w:t>
            </w:r>
            <w:r>
              <w:br/>
            </w:r>
            <w:r>
              <w:rPr>
                <w:rFonts w:ascii="Times New Roman"/>
                <w:b w:val="false"/>
                <w:i w:val="false"/>
                <w:color w:val="000000"/>
                <w:sz w:val="20"/>
              </w:rPr>
              <w:t>
сатып алу және жеткізу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8492</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w:t>
            </w:r>
            <w:r>
              <w:br/>
            </w:r>
            <w:r>
              <w:rPr>
                <w:rFonts w:ascii="Times New Roman"/>
                <w:b w:val="false"/>
                <w:i w:val="false"/>
                <w:color w:val="000000"/>
                <w:sz w:val="20"/>
              </w:rPr>
              <w:t>
әлеуметтік қамтамасыз ету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97108</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82113</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жұмыспен қамту және</w:t>
            </w:r>
            <w:r>
              <w:br/>
            </w:r>
            <w:r>
              <w:rPr>
                <w:rFonts w:ascii="Times New Roman"/>
                <w:b w:val="false"/>
                <w:i w:val="false"/>
                <w:color w:val="000000"/>
                <w:sz w:val="20"/>
              </w:rPr>
              <w:t>
әлеуметтік бағдарламалар бөлімі</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82113</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21345</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Атаулы мемлекеттік әлеуметтік</w:t>
            </w:r>
            <w:r>
              <w:br/>
            </w:r>
            <w:r>
              <w:rPr>
                <w:rFonts w:ascii="Times New Roman"/>
                <w:b w:val="false"/>
                <w:i w:val="false"/>
                <w:color w:val="000000"/>
                <w:sz w:val="20"/>
              </w:rPr>
              <w:t>
көмек</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4018</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w:t>
            </w:r>
            <w:r>
              <w:br/>
            </w:r>
            <w:r>
              <w:rPr>
                <w:rFonts w:ascii="Times New Roman"/>
                <w:b w:val="false"/>
                <w:i w:val="false"/>
                <w:color w:val="000000"/>
                <w:sz w:val="20"/>
              </w:rPr>
              <w:t>
шешімі бойынша азаматтардың</w:t>
            </w:r>
            <w:r>
              <w:br/>
            </w:r>
            <w:r>
              <w:rPr>
                <w:rFonts w:ascii="Times New Roman"/>
                <w:b w:val="false"/>
                <w:i w:val="false"/>
                <w:color w:val="000000"/>
                <w:sz w:val="20"/>
              </w:rPr>
              <w:t>
жеке санаттарына әлеуметтік</w:t>
            </w:r>
            <w:r>
              <w:br/>
            </w:r>
            <w:r>
              <w:rPr>
                <w:rFonts w:ascii="Times New Roman"/>
                <w:b w:val="false"/>
                <w:i w:val="false"/>
                <w:color w:val="000000"/>
                <w:sz w:val="20"/>
              </w:rPr>
              <w:t>
көмек</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7477</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w:t>
            </w:r>
            <w:r>
              <w:br/>
            </w:r>
            <w:r>
              <w:rPr>
                <w:rFonts w:ascii="Times New Roman"/>
                <w:b w:val="false"/>
                <w:i w:val="false"/>
                <w:color w:val="000000"/>
                <w:sz w:val="20"/>
              </w:rPr>
              <w:t>
мүгедек балаларды материалдық</w:t>
            </w:r>
            <w:r>
              <w:br/>
            </w:r>
            <w:r>
              <w:rPr>
                <w:rFonts w:ascii="Times New Roman"/>
                <w:b w:val="false"/>
                <w:i w:val="false"/>
                <w:color w:val="000000"/>
                <w:sz w:val="20"/>
              </w:rPr>
              <w:t>
қамтамасыз ету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көмекті қажет ететін</w:t>
            </w:r>
            <w:r>
              <w:br/>
            </w:r>
            <w:r>
              <w:rPr>
                <w:rFonts w:ascii="Times New Roman"/>
                <w:b w:val="false"/>
                <w:i w:val="false"/>
                <w:color w:val="000000"/>
                <w:sz w:val="20"/>
              </w:rPr>
              <w:t>
азаматтарға үйде көмек көрсету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10627</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w:t>
            </w:r>
            <w:r>
              <w:br/>
            </w:r>
            <w:r>
              <w:rPr>
                <w:rFonts w:ascii="Times New Roman"/>
                <w:b w:val="false"/>
                <w:i w:val="false"/>
                <w:color w:val="000000"/>
                <w:sz w:val="20"/>
              </w:rPr>
              <w:t>
мемлекеттік жәрдемақы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26023</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жөніндегі</w:t>
            </w:r>
            <w:r>
              <w:br/>
            </w:r>
            <w:r>
              <w:rPr>
                <w:rFonts w:ascii="Times New Roman"/>
                <w:b w:val="false"/>
                <w:i w:val="false"/>
                <w:color w:val="000000"/>
                <w:sz w:val="20"/>
              </w:rPr>
              <w:t>
жеке бағдарламасына сәйкес,</w:t>
            </w:r>
            <w:r>
              <w:br/>
            </w:r>
            <w:r>
              <w:rPr>
                <w:rFonts w:ascii="Times New Roman"/>
                <w:b w:val="false"/>
                <w:i w:val="false"/>
                <w:color w:val="000000"/>
                <w:sz w:val="20"/>
              </w:rPr>
              <w:t>
жеке көмекшілермен, ым тілінің</w:t>
            </w:r>
            <w:r>
              <w:br/>
            </w:r>
            <w:r>
              <w:rPr>
                <w:rFonts w:ascii="Times New Roman"/>
                <w:b w:val="false"/>
                <w:i w:val="false"/>
                <w:color w:val="000000"/>
                <w:sz w:val="20"/>
              </w:rPr>
              <w:t>
мамандарының қызметін беру және</w:t>
            </w:r>
            <w:r>
              <w:br/>
            </w:r>
            <w:r>
              <w:rPr>
                <w:rFonts w:ascii="Times New Roman"/>
                <w:b w:val="false"/>
                <w:i w:val="false"/>
                <w:color w:val="000000"/>
                <w:sz w:val="20"/>
              </w:rPr>
              <w:t>
арнаулы тазалық құралдарға</w:t>
            </w:r>
            <w:r>
              <w:br/>
            </w:r>
            <w:r>
              <w:rPr>
                <w:rFonts w:ascii="Times New Roman"/>
                <w:b w:val="false"/>
                <w:i w:val="false"/>
                <w:color w:val="000000"/>
                <w:sz w:val="20"/>
              </w:rPr>
              <w:t>
мұқтаж мүгедектерді қамтамасыз</w:t>
            </w:r>
            <w:r>
              <w:br/>
            </w:r>
            <w:r>
              <w:rPr>
                <w:rFonts w:ascii="Times New Roman"/>
                <w:b w:val="false"/>
                <w:i w:val="false"/>
                <w:color w:val="000000"/>
                <w:sz w:val="20"/>
              </w:rPr>
              <w:t>
ету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1273</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w:t>
            </w:r>
            <w:r>
              <w:br/>
            </w:r>
            <w:r>
              <w:rPr>
                <w:rFonts w:ascii="Times New Roman"/>
                <w:b w:val="false"/>
                <w:i w:val="false"/>
                <w:color w:val="000000"/>
                <w:sz w:val="20"/>
              </w:rPr>
              <w:t>
65 жылдығына орай Ұлы Отан</w:t>
            </w:r>
            <w:r>
              <w:br/>
            </w:r>
            <w:r>
              <w:rPr>
                <w:rFonts w:ascii="Times New Roman"/>
                <w:b w:val="false"/>
                <w:i w:val="false"/>
                <w:color w:val="000000"/>
                <w:sz w:val="20"/>
              </w:rPr>
              <w:t>
соғысының қатысушылары мен</w:t>
            </w:r>
            <w:r>
              <w:br/>
            </w:r>
            <w:r>
              <w:rPr>
                <w:rFonts w:ascii="Times New Roman"/>
                <w:b w:val="false"/>
                <w:i w:val="false"/>
                <w:color w:val="000000"/>
                <w:sz w:val="20"/>
              </w:rPr>
              <w:t>
мүгедектеріне Тәуелсіз</w:t>
            </w:r>
            <w:r>
              <w:br/>
            </w:r>
            <w:r>
              <w:rPr>
                <w:rFonts w:ascii="Times New Roman"/>
                <w:b w:val="false"/>
                <w:i w:val="false"/>
                <w:color w:val="000000"/>
                <w:sz w:val="20"/>
              </w:rPr>
              <w:t>
Мемлекеттер Достастығы елдері</w:t>
            </w:r>
            <w:r>
              <w:br/>
            </w:r>
            <w:r>
              <w:rPr>
                <w:rFonts w:ascii="Times New Roman"/>
                <w:b w:val="false"/>
                <w:i w:val="false"/>
                <w:color w:val="000000"/>
                <w:sz w:val="20"/>
              </w:rPr>
              <w:t>
бойынша, Қазақстан</w:t>
            </w:r>
            <w:r>
              <w:br/>
            </w:r>
            <w:r>
              <w:rPr>
                <w:rFonts w:ascii="Times New Roman"/>
                <w:b w:val="false"/>
                <w:i w:val="false"/>
                <w:color w:val="000000"/>
                <w:sz w:val="20"/>
              </w:rPr>
              <w:t>
Республикасының аумағы бойынша</w:t>
            </w:r>
            <w:r>
              <w:br/>
            </w:r>
            <w:r>
              <w:rPr>
                <w:rFonts w:ascii="Times New Roman"/>
                <w:b w:val="false"/>
                <w:i w:val="false"/>
                <w:color w:val="000000"/>
                <w:sz w:val="20"/>
              </w:rPr>
              <w:t>
жол жүруін, сондай-ақ оларға</w:t>
            </w:r>
            <w:r>
              <w:br/>
            </w:r>
            <w:r>
              <w:rPr>
                <w:rFonts w:ascii="Times New Roman"/>
                <w:b w:val="false"/>
                <w:i w:val="false"/>
                <w:color w:val="000000"/>
                <w:sz w:val="20"/>
              </w:rPr>
              <w:t>
және олармен бірге жүретін</w:t>
            </w:r>
            <w:r>
              <w:br/>
            </w:r>
            <w:r>
              <w:rPr>
                <w:rFonts w:ascii="Times New Roman"/>
                <w:b w:val="false"/>
                <w:i w:val="false"/>
                <w:color w:val="000000"/>
                <w:sz w:val="20"/>
              </w:rPr>
              <w:t>
адамдарға Мәскеу, астана</w:t>
            </w:r>
            <w:r>
              <w:br/>
            </w:r>
            <w:r>
              <w:rPr>
                <w:rFonts w:ascii="Times New Roman"/>
                <w:b w:val="false"/>
                <w:i w:val="false"/>
                <w:color w:val="000000"/>
                <w:sz w:val="20"/>
              </w:rPr>
              <w:t>
қалаларында мерекелік</w:t>
            </w:r>
            <w:r>
              <w:br/>
            </w:r>
            <w:r>
              <w:rPr>
                <w:rFonts w:ascii="Times New Roman"/>
                <w:b w:val="false"/>
                <w:i w:val="false"/>
                <w:color w:val="000000"/>
                <w:sz w:val="20"/>
              </w:rPr>
              <w:t>
іс-шараларға қатысуы үшін</w:t>
            </w:r>
            <w:r>
              <w:br/>
            </w:r>
            <w:r>
              <w:rPr>
                <w:rFonts w:ascii="Times New Roman"/>
                <w:b w:val="false"/>
                <w:i w:val="false"/>
                <w:color w:val="000000"/>
                <w:sz w:val="20"/>
              </w:rPr>
              <w:t>
тамақтануына, тұруына, жол</w:t>
            </w:r>
            <w:r>
              <w:br/>
            </w:r>
            <w:r>
              <w:rPr>
                <w:rFonts w:ascii="Times New Roman"/>
                <w:b w:val="false"/>
                <w:i w:val="false"/>
                <w:color w:val="000000"/>
                <w:sz w:val="20"/>
              </w:rPr>
              <w:t>
жүруіне арналған шығыстарын</w:t>
            </w:r>
            <w:r>
              <w:br/>
            </w:r>
            <w:r>
              <w:rPr>
                <w:rFonts w:ascii="Times New Roman"/>
                <w:b w:val="false"/>
                <w:i w:val="false"/>
                <w:color w:val="000000"/>
                <w:sz w:val="20"/>
              </w:rPr>
              <w:t>
төлеуді қамтамасыз ету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w:t>
            </w:r>
            <w:r>
              <w:br/>
            </w:r>
            <w:r>
              <w:rPr>
                <w:rFonts w:ascii="Times New Roman"/>
                <w:b w:val="false"/>
                <w:i w:val="false"/>
                <w:color w:val="000000"/>
                <w:sz w:val="20"/>
              </w:rPr>
              <w:t>
65 жылдығына Ұлы Отан соғысының</w:t>
            </w:r>
            <w:r>
              <w:br/>
            </w:r>
            <w:r>
              <w:rPr>
                <w:rFonts w:ascii="Times New Roman"/>
                <w:b w:val="false"/>
                <w:i w:val="false"/>
                <w:color w:val="000000"/>
                <w:sz w:val="20"/>
              </w:rPr>
              <w:t>
қатысушылары мен мүгедектеріне,</w:t>
            </w:r>
            <w:r>
              <w:br/>
            </w:r>
            <w:r>
              <w:rPr>
                <w:rFonts w:ascii="Times New Roman"/>
                <w:b w:val="false"/>
                <w:i w:val="false"/>
                <w:color w:val="000000"/>
                <w:sz w:val="20"/>
              </w:rPr>
              <w:t>
сондай-ақ оларға теңестірілген,</w:t>
            </w:r>
            <w:r>
              <w:br/>
            </w:r>
            <w:r>
              <w:rPr>
                <w:rFonts w:ascii="Times New Roman"/>
                <w:b w:val="false"/>
                <w:i w:val="false"/>
                <w:color w:val="000000"/>
                <w:sz w:val="20"/>
              </w:rPr>
              <w:t>
оның ішінде майдандағы армия,</w:t>
            </w:r>
            <w:r>
              <w:br/>
            </w:r>
            <w:r>
              <w:rPr>
                <w:rFonts w:ascii="Times New Roman"/>
                <w:b w:val="false"/>
                <w:i w:val="false"/>
                <w:color w:val="000000"/>
                <w:sz w:val="20"/>
              </w:rPr>
              <w:t>
құрамына кірмеген, 1941 жылғы</w:t>
            </w:r>
            <w:r>
              <w:br/>
            </w:r>
            <w:r>
              <w:rPr>
                <w:rFonts w:ascii="Times New Roman"/>
                <w:b w:val="false"/>
                <w:i w:val="false"/>
                <w:color w:val="000000"/>
                <w:sz w:val="20"/>
              </w:rPr>
              <w:t>
22 маусымнан бастап 1945 жылғы</w:t>
            </w:r>
            <w:r>
              <w:br/>
            </w:r>
            <w:r>
              <w:rPr>
                <w:rFonts w:ascii="Times New Roman"/>
                <w:b w:val="false"/>
                <w:i w:val="false"/>
                <w:color w:val="000000"/>
                <w:sz w:val="20"/>
              </w:rPr>
              <w:t>
3 қыркүйек аралығындағы кезеңде</w:t>
            </w:r>
            <w:r>
              <w:br/>
            </w:r>
            <w:r>
              <w:rPr>
                <w:rFonts w:ascii="Times New Roman"/>
                <w:b w:val="false"/>
                <w:i w:val="false"/>
                <w:color w:val="000000"/>
                <w:sz w:val="20"/>
              </w:rPr>
              <w:t>
әскери бөлімшелерде,</w:t>
            </w:r>
            <w:r>
              <w:br/>
            </w:r>
            <w:r>
              <w:rPr>
                <w:rFonts w:ascii="Times New Roman"/>
                <w:b w:val="false"/>
                <w:i w:val="false"/>
                <w:color w:val="000000"/>
                <w:sz w:val="20"/>
              </w:rPr>
              <w:t>
мекемелерде, әскери-оқу</w:t>
            </w:r>
            <w:r>
              <w:br/>
            </w:r>
            <w:r>
              <w:rPr>
                <w:rFonts w:ascii="Times New Roman"/>
                <w:b w:val="false"/>
                <w:i w:val="false"/>
                <w:color w:val="000000"/>
                <w:sz w:val="20"/>
              </w:rPr>
              <w:t>
орындарында әскери қызметтен</w:t>
            </w:r>
            <w:r>
              <w:br/>
            </w:r>
            <w:r>
              <w:rPr>
                <w:rFonts w:ascii="Times New Roman"/>
                <w:b w:val="false"/>
                <w:i w:val="false"/>
                <w:color w:val="000000"/>
                <w:sz w:val="20"/>
              </w:rPr>
              <w:t>
өткен, запасқа босатылған</w:t>
            </w:r>
            <w:r>
              <w:br/>
            </w:r>
            <w:r>
              <w:rPr>
                <w:rFonts w:ascii="Times New Roman"/>
                <w:b w:val="false"/>
                <w:i w:val="false"/>
                <w:color w:val="000000"/>
                <w:sz w:val="20"/>
              </w:rPr>
              <w:t>
(отставка), "1941-1945 жылдарға</w:t>
            </w:r>
            <w:r>
              <w:br/>
            </w:r>
            <w:r>
              <w:rPr>
                <w:rFonts w:ascii="Times New Roman"/>
                <w:b w:val="false"/>
                <w:i w:val="false"/>
                <w:color w:val="000000"/>
                <w:sz w:val="20"/>
              </w:rPr>
              <w:t>
Ұлы Отан соғысында Германияны</w:t>
            </w:r>
            <w:r>
              <w:br/>
            </w:r>
            <w:r>
              <w:rPr>
                <w:rFonts w:ascii="Times New Roman"/>
                <w:b w:val="false"/>
                <w:i w:val="false"/>
                <w:color w:val="000000"/>
                <w:sz w:val="20"/>
              </w:rPr>
              <w:t>
жеңгені үшін" медалімен немесе</w:t>
            </w:r>
            <w:r>
              <w:br/>
            </w:r>
            <w:r>
              <w:rPr>
                <w:rFonts w:ascii="Times New Roman"/>
                <w:b w:val="false"/>
                <w:i w:val="false"/>
                <w:color w:val="000000"/>
                <w:sz w:val="20"/>
              </w:rPr>
              <w:t>
"Жапонияны жеңгені үшін"</w:t>
            </w:r>
            <w:r>
              <w:br/>
            </w:r>
            <w:r>
              <w:rPr>
                <w:rFonts w:ascii="Times New Roman"/>
                <w:b w:val="false"/>
                <w:i w:val="false"/>
                <w:color w:val="000000"/>
                <w:sz w:val="20"/>
              </w:rPr>
              <w:t>
медалімен марапатталған әскери</w:t>
            </w:r>
            <w:r>
              <w:br/>
            </w:r>
            <w:r>
              <w:rPr>
                <w:rFonts w:ascii="Times New Roman"/>
                <w:b w:val="false"/>
                <w:i w:val="false"/>
                <w:color w:val="000000"/>
                <w:sz w:val="20"/>
              </w:rPr>
              <w:t>
қызметшілерге, Ұлы Отан соғысы</w:t>
            </w:r>
            <w:r>
              <w:br/>
            </w:r>
            <w:r>
              <w:rPr>
                <w:rFonts w:ascii="Times New Roman"/>
                <w:b w:val="false"/>
                <w:i w:val="false"/>
                <w:color w:val="000000"/>
                <w:sz w:val="20"/>
              </w:rPr>
              <w:t>
жылдарында тылда кемінде алты</w:t>
            </w:r>
            <w:r>
              <w:br/>
            </w:r>
            <w:r>
              <w:rPr>
                <w:rFonts w:ascii="Times New Roman"/>
                <w:b w:val="false"/>
                <w:i w:val="false"/>
                <w:color w:val="000000"/>
                <w:sz w:val="20"/>
              </w:rPr>
              <w:t>
ай жұмыс істеген (қызметте</w:t>
            </w:r>
            <w:r>
              <w:br/>
            </w:r>
            <w:r>
              <w:rPr>
                <w:rFonts w:ascii="Times New Roman"/>
                <w:b w:val="false"/>
                <w:i w:val="false"/>
                <w:color w:val="000000"/>
                <w:sz w:val="20"/>
              </w:rPr>
              <w:t>
болған) адамдарға біржолғы</w:t>
            </w:r>
            <w:r>
              <w:br/>
            </w:r>
            <w:r>
              <w:rPr>
                <w:rFonts w:ascii="Times New Roman"/>
                <w:b w:val="false"/>
                <w:i w:val="false"/>
                <w:color w:val="000000"/>
                <w:sz w:val="20"/>
              </w:rPr>
              <w:t>
материалдық көмек төлеу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10643</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w:t>
            </w:r>
            <w:r>
              <w:br/>
            </w:r>
            <w:r>
              <w:rPr>
                <w:rFonts w:ascii="Times New Roman"/>
                <w:b w:val="false"/>
                <w:i w:val="false"/>
                <w:color w:val="000000"/>
                <w:sz w:val="20"/>
              </w:rPr>
              <w:t>
әлеуметтік қамтамасыз ету</w:t>
            </w:r>
            <w:r>
              <w:br/>
            </w:r>
            <w:r>
              <w:rPr>
                <w:rFonts w:ascii="Times New Roman"/>
                <w:b w:val="false"/>
                <w:i w:val="false"/>
                <w:color w:val="000000"/>
                <w:sz w:val="20"/>
              </w:rPr>
              <w:t>
салаларындағы өзге де</w:t>
            </w:r>
            <w:r>
              <w:br/>
            </w:r>
            <w:r>
              <w:rPr>
                <w:rFonts w:ascii="Times New Roman"/>
                <w:b w:val="false"/>
                <w:i w:val="false"/>
                <w:color w:val="000000"/>
                <w:sz w:val="20"/>
              </w:rPr>
              <w:t>
қызметтер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14995</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жұмыспен қамту және</w:t>
            </w:r>
            <w:r>
              <w:br/>
            </w:r>
            <w:r>
              <w:rPr>
                <w:rFonts w:ascii="Times New Roman"/>
                <w:b w:val="false"/>
                <w:i w:val="false"/>
                <w:color w:val="000000"/>
                <w:sz w:val="20"/>
              </w:rPr>
              <w:t>
әлеуметтік бағдарламалар бөлімі</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14995</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w:t>
            </w:r>
            <w:r>
              <w:br/>
            </w:r>
            <w:r>
              <w:rPr>
                <w:rFonts w:ascii="Times New Roman"/>
                <w:b w:val="false"/>
                <w:i w:val="false"/>
                <w:color w:val="000000"/>
                <w:sz w:val="20"/>
              </w:rPr>
              <w:t>
бағдарламалар бөлімінің</w:t>
            </w:r>
            <w:r>
              <w:br/>
            </w:r>
            <w:r>
              <w:rPr>
                <w:rFonts w:ascii="Times New Roman"/>
                <w:b w:val="false"/>
                <w:i w:val="false"/>
                <w:color w:val="000000"/>
                <w:sz w:val="20"/>
              </w:rPr>
              <w:t>
қызметін қамтамасыз ету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14552</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есепке алу,</w:t>
            </w:r>
            <w:r>
              <w:br/>
            </w:r>
            <w:r>
              <w:rPr>
                <w:rFonts w:ascii="Times New Roman"/>
                <w:b w:val="false"/>
                <w:i w:val="false"/>
                <w:color w:val="000000"/>
                <w:sz w:val="20"/>
              </w:rPr>
              <w:t>
төлеу және жеткізу жөнінде</w:t>
            </w:r>
            <w:r>
              <w:br/>
            </w:r>
            <w:r>
              <w:rPr>
                <w:rFonts w:ascii="Times New Roman"/>
                <w:b w:val="false"/>
                <w:i w:val="false"/>
                <w:color w:val="000000"/>
                <w:sz w:val="20"/>
              </w:rPr>
              <w:t>
қызмет көрсетулерге төлем төлеу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 коммуналдық</w:t>
            </w:r>
            <w:r>
              <w:br/>
            </w:r>
            <w:r>
              <w:rPr>
                <w:rFonts w:ascii="Times New Roman"/>
                <w:b w:val="false"/>
                <w:i w:val="false"/>
                <w:color w:val="000000"/>
                <w:sz w:val="20"/>
              </w:rPr>
              <w:t>
шаруашылығы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28974</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көріктендіру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28974</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село, селолық округі</w:t>
            </w:r>
            <w:r>
              <w:br/>
            </w:r>
            <w:r>
              <w:rPr>
                <w:rFonts w:ascii="Times New Roman"/>
                <w:b w:val="false"/>
                <w:i w:val="false"/>
                <w:color w:val="000000"/>
                <w:sz w:val="20"/>
              </w:rPr>
              <w:t>
әкімінің аппараты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10607</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7154</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санитарлық</w:t>
            </w:r>
            <w:r>
              <w:br/>
            </w:r>
            <w:r>
              <w:rPr>
                <w:rFonts w:ascii="Times New Roman"/>
                <w:b w:val="false"/>
                <w:i w:val="false"/>
                <w:color w:val="000000"/>
                <w:sz w:val="20"/>
              </w:rPr>
              <w:t>
жағдайын қамтамасыз ету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w:t>
            </w:r>
            <w:r>
              <w:br/>
            </w:r>
            <w:r>
              <w:rPr>
                <w:rFonts w:ascii="Times New Roman"/>
                <w:b w:val="false"/>
                <w:i w:val="false"/>
                <w:color w:val="000000"/>
                <w:sz w:val="20"/>
              </w:rPr>
              <w:t>
және туысы жоқ адамдарды жерлеу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2363</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w:t>
            </w:r>
            <w:r>
              <w:br/>
            </w:r>
            <w:r>
              <w:rPr>
                <w:rFonts w:ascii="Times New Roman"/>
                <w:b w:val="false"/>
                <w:i w:val="false"/>
                <w:color w:val="000000"/>
                <w:sz w:val="20"/>
              </w:rPr>
              <w:t>
шаруашылық, жолаушылар көлігі</w:t>
            </w:r>
            <w:r>
              <w:br/>
            </w:r>
            <w:r>
              <w:rPr>
                <w:rFonts w:ascii="Times New Roman"/>
                <w:b w:val="false"/>
                <w:i w:val="false"/>
                <w:color w:val="000000"/>
                <w:sz w:val="20"/>
              </w:rPr>
              <w:t>
және автомобиль жолдары бөлімі</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18367</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3664</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мекендерін санитариясын</w:t>
            </w:r>
            <w:r>
              <w:br/>
            </w:r>
            <w:r>
              <w:rPr>
                <w:rFonts w:ascii="Times New Roman"/>
                <w:b w:val="false"/>
                <w:i w:val="false"/>
                <w:color w:val="000000"/>
                <w:sz w:val="20"/>
              </w:rPr>
              <w:t>
қамтамасыз ету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3644</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11059</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кеңістік</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75763</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29950</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w:t>
            </w:r>
            <w:r>
              <w:br/>
            </w:r>
            <w:r>
              <w:rPr>
                <w:rFonts w:ascii="Times New Roman"/>
                <w:b w:val="false"/>
                <w:i w:val="false"/>
                <w:color w:val="000000"/>
                <w:sz w:val="20"/>
              </w:rPr>
              <w:t>
дамыту бөлімі</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29950</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29950</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1875</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дене шынықтыру және</w:t>
            </w:r>
            <w:r>
              <w:br/>
            </w:r>
            <w:r>
              <w:rPr>
                <w:rFonts w:ascii="Times New Roman"/>
                <w:b w:val="false"/>
                <w:i w:val="false"/>
                <w:color w:val="000000"/>
                <w:sz w:val="20"/>
              </w:rPr>
              <w:t>
спорт бөлімі</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1875</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деңгейде спорттық</w:t>
            </w:r>
            <w:r>
              <w:br/>
            </w:r>
            <w:r>
              <w:rPr>
                <w:rFonts w:ascii="Times New Roman"/>
                <w:b w:val="false"/>
                <w:i w:val="false"/>
                <w:color w:val="000000"/>
                <w:sz w:val="20"/>
              </w:rPr>
              <w:t>
жарыстар өткізу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w:t>
            </w:r>
            <w:r>
              <w:br/>
            </w:r>
            <w:r>
              <w:rPr>
                <w:rFonts w:ascii="Times New Roman"/>
                <w:b w:val="false"/>
                <w:i w:val="false"/>
                <w:color w:val="000000"/>
                <w:sz w:val="20"/>
              </w:rPr>
              <w:t>
аудан құрама командаларының</w:t>
            </w:r>
            <w:r>
              <w:br/>
            </w:r>
            <w:r>
              <w:rPr>
                <w:rFonts w:ascii="Times New Roman"/>
                <w:b w:val="false"/>
                <w:i w:val="false"/>
                <w:color w:val="000000"/>
                <w:sz w:val="20"/>
              </w:rPr>
              <w:t>
мүшелерін дайындау және олардың</w:t>
            </w:r>
            <w:r>
              <w:br/>
            </w:r>
            <w:r>
              <w:rPr>
                <w:rFonts w:ascii="Times New Roman"/>
                <w:b w:val="false"/>
                <w:i w:val="false"/>
                <w:color w:val="000000"/>
                <w:sz w:val="20"/>
              </w:rPr>
              <w:t>
облыстық спорт жарыстарына</w:t>
            </w:r>
            <w:r>
              <w:br/>
            </w:r>
            <w:r>
              <w:rPr>
                <w:rFonts w:ascii="Times New Roman"/>
                <w:b w:val="false"/>
                <w:i w:val="false"/>
                <w:color w:val="000000"/>
                <w:sz w:val="20"/>
              </w:rPr>
              <w:t>
қатысуы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1805</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30431</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w:t>
            </w:r>
            <w:r>
              <w:br/>
            </w:r>
            <w:r>
              <w:rPr>
                <w:rFonts w:ascii="Times New Roman"/>
                <w:b w:val="false"/>
                <w:i w:val="false"/>
                <w:color w:val="000000"/>
                <w:sz w:val="20"/>
              </w:rPr>
              <w:t>
дамыту бөлімі</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28131</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кітапханалардың жұмыс</w:t>
            </w:r>
            <w:r>
              <w:br/>
            </w:r>
            <w:r>
              <w:rPr>
                <w:rFonts w:ascii="Times New Roman"/>
                <w:b w:val="false"/>
                <w:i w:val="false"/>
                <w:color w:val="000000"/>
                <w:sz w:val="20"/>
              </w:rPr>
              <w:t>
істеуі</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27294</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w:t>
            </w:r>
            <w:r>
              <w:br/>
            </w:r>
            <w:r>
              <w:rPr>
                <w:rFonts w:ascii="Times New Roman"/>
                <w:b w:val="false"/>
                <w:i w:val="false"/>
                <w:color w:val="000000"/>
                <w:sz w:val="20"/>
              </w:rPr>
              <w:t>
Қазақстан халықтарының басқа</w:t>
            </w:r>
            <w:r>
              <w:br/>
            </w:r>
            <w:r>
              <w:rPr>
                <w:rFonts w:ascii="Times New Roman"/>
                <w:b w:val="false"/>
                <w:i w:val="false"/>
                <w:color w:val="000000"/>
                <w:sz w:val="20"/>
              </w:rPr>
              <w:t>
тілдерін дамыту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ішкі саясат бөлімі</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w:t>
            </w:r>
            <w:r>
              <w:br/>
            </w:r>
            <w:r>
              <w:rPr>
                <w:rFonts w:ascii="Times New Roman"/>
                <w:b w:val="false"/>
                <w:i w:val="false"/>
                <w:color w:val="000000"/>
                <w:sz w:val="20"/>
              </w:rPr>
              <w:t>
мемлекеттік ақпараттық саясатын</w:t>
            </w:r>
            <w:r>
              <w:br/>
            </w:r>
            <w:r>
              <w:rPr>
                <w:rFonts w:ascii="Times New Roman"/>
                <w:b w:val="false"/>
                <w:i w:val="false"/>
                <w:color w:val="000000"/>
                <w:sz w:val="20"/>
              </w:rPr>
              <w:t>
жүргізу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w:t>
            </w:r>
            <w:r>
              <w:br/>
            </w:r>
            <w:r>
              <w:rPr>
                <w:rFonts w:ascii="Times New Roman"/>
                <w:b w:val="false"/>
                <w:i w:val="false"/>
                <w:color w:val="000000"/>
                <w:sz w:val="20"/>
              </w:rPr>
              <w:t>
мемлекеттік ақпараттық саясат</w:t>
            </w:r>
            <w:r>
              <w:br/>
            </w:r>
            <w:r>
              <w:rPr>
                <w:rFonts w:ascii="Times New Roman"/>
                <w:b w:val="false"/>
                <w:i w:val="false"/>
                <w:color w:val="000000"/>
                <w:sz w:val="20"/>
              </w:rPr>
              <w:t>
жүргізу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кеңістікті</w:t>
            </w:r>
            <w:r>
              <w:br/>
            </w:r>
            <w:r>
              <w:rPr>
                <w:rFonts w:ascii="Times New Roman"/>
                <w:b w:val="false"/>
                <w:i w:val="false"/>
                <w:color w:val="000000"/>
                <w:sz w:val="20"/>
              </w:rPr>
              <w:t>
ұйымдастыру жөніндегі өзге де</w:t>
            </w:r>
            <w:r>
              <w:br/>
            </w:r>
            <w:r>
              <w:rPr>
                <w:rFonts w:ascii="Times New Roman"/>
                <w:b w:val="false"/>
                <w:i w:val="false"/>
                <w:color w:val="000000"/>
                <w:sz w:val="20"/>
              </w:rPr>
              <w:t>
қызметтер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13507</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w:t>
            </w:r>
            <w:r>
              <w:br/>
            </w:r>
            <w:r>
              <w:rPr>
                <w:rFonts w:ascii="Times New Roman"/>
                <w:b w:val="false"/>
                <w:i w:val="false"/>
                <w:color w:val="000000"/>
                <w:sz w:val="20"/>
              </w:rPr>
              <w:t>
дамыту бөлімі</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5663</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w:t>
            </w:r>
            <w:r>
              <w:br/>
            </w:r>
            <w:r>
              <w:rPr>
                <w:rFonts w:ascii="Times New Roman"/>
                <w:b w:val="false"/>
                <w:i w:val="false"/>
                <w:color w:val="000000"/>
                <w:sz w:val="20"/>
              </w:rPr>
              <w:t>
және мәдениетті дамыту</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5263</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ішкі саясат бөлімі</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4379</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w:t>
            </w:r>
            <w:r>
              <w:br/>
            </w:r>
            <w:r>
              <w:rPr>
                <w:rFonts w:ascii="Times New Roman"/>
                <w:b w:val="false"/>
                <w:i w:val="false"/>
                <w:color w:val="000000"/>
                <w:sz w:val="20"/>
              </w:rPr>
              <w:t>
мемлекеттілікті нығайту және</w:t>
            </w:r>
            <w:r>
              <w:br/>
            </w:r>
            <w:r>
              <w:rPr>
                <w:rFonts w:ascii="Times New Roman"/>
                <w:b w:val="false"/>
                <w:i w:val="false"/>
                <w:color w:val="000000"/>
                <w:sz w:val="20"/>
              </w:rPr>
              <w:t>
азаматтардың әлеуметтік</w:t>
            </w:r>
            <w:r>
              <w:br/>
            </w:r>
            <w:r>
              <w:rPr>
                <w:rFonts w:ascii="Times New Roman"/>
                <w:b w:val="false"/>
                <w:i w:val="false"/>
                <w:color w:val="000000"/>
                <w:sz w:val="20"/>
              </w:rPr>
              <w:t>
сенімділігін қалыптастыруда</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3663</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w:t>
            </w:r>
            <w:r>
              <w:br/>
            </w:r>
            <w:r>
              <w:rPr>
                <w:rFonts w:ascii="Times New Roman"/>
                <w:b w:val="false"/>
                <w:i w:val="false"/>
                <w:color w:val="000000"/>
                <w:sz w:val="20"/>
              </w:rPr>
              <w:t>
аумақтық бағдарламаны іске</w:t>
            </w:r>
            <w:r>
              <w:br/>
            </w:r>
            <w:r>
              <w:rPr>
                <w:rFonts w:ascii="Times New Roman"/>
                <w:b w:val="false"/>
                <w:i w:val="false"/>
                <w:color w:val="000000"/>
                <w:sz w:val="20"/>
              </w:rPr>
              <w:t>
асыру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дене шынықтыру және</w:t>
            </w:r>
            <w:r>
              <w:br/>
            </w:r>
            <w:r>
              <w:rPr>
                <w:rFonts w:ascii="Times New Roman"/>
                <w:b w:val="false"/>
                <w:i w:val="false"/>
                <w:color w:val="000000"/>
                <w:sz w:val="20"/>
              </w:rPr>
              <w:t>
спорт бөлімі</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3465</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w:t>
            </w:r>
            <w:r>
              <w:br/>
            </w:r>
            <w:r>
              <w:rPr>
                <w:rFonts w:ascii="Times New Roman"/>
                <w:b w:val="false"/>
                <w:i w:val="false"/>
                <w:color w:val="000000"/>
                <w:sz w:val="20"/>
              </w:rPr>
              <w:t>
және тілдерді дамыту</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3465</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w:t>
            </w:r>
            <w:r>
              <w:br/>
            </w:r>
            <w:r>
              <w:rPr>
                <w:rFonts w:ascii="Times New Roman"/>
                <w:b w:val="false"/>
                <w:i w:val="false"/>
                <w:color w:val="000000"/>
                <w:sz w:val="20"/>
              </w:rPr>
              <w:t>
қойнауын пайдалану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w:t>
            </w:r>
            <w:r>
              <w:br/>
            </w:r>
            <w:r>
              <w:rPr>
                <w:rFonts w:ascii="Times New Roman"/>
                <w:b w:val="false"/>
                <w:i w:val="false"/>
                <w:color w:val="000000"/>
                <w:sz w:val="20"/>
              </w:rPr>
              <w:t>
қойнауын пайдалану саласындағы</w:t>
            </w:r>
            <w:r>
              <w:br/>
            </w:r>
            <w:r>
              <w:rPr>
                <w:rFonts w:ascii="Times New Roman"/>
                <w:b w:val="false"/>
                <w:i w:val="false"/>
                <w:color w:val="000000"/>
                <w:sz w:val="20"/>
              </w:rPr>
              <w:t>
өзге де қызметтер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w:t>
            </w:r>
            <w:r>
              <w:br/>
            </w:r>
            <w:r>
              <w:rPr>
                <w:rFonts w:ascii="Times New Roman"/>
                <w:b w:val="false"/>
                <w:i w:val="false"/>
                <w:color w:val="000000"/>
                <w:sz w:val="20"/>
              </w:rPr>
              <w:t>
дамыту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шаруашылығы, ерекше қорғалатын</w:t>
            </w:r>
            <w:r>
              <w:br/>
            </w:r>
            <w:r>
              <w:rPr>
                <w:rFonts w:ascii="Times New Roman"/>
                <w:b w:val="false"/>
                <w:i w:val="false"/>
                <w:color w:val="000000"/>
                <w:sz w:val="20"/>
              </w:rPr>
              <w:t>
табиғи аумақтар, қоршаған</w:t>
            </w:r>
            <w:r>
              <w:br/>
            </w:r>
            <w:r>
              <w:rPr>
                <w:rFonts w:ascii="Times New Roman"/>
                <w:b w:val="false"/>
                <w:i w:val="false"/>
                <w:color w:val="000000"/>
                <w:sz w:val="20"/>
              </w:rPr>
              <w:t>
ортаны және жануарлар дүниесін</w:t>
            </w:r>
            <w:r>
              <w:br/>
            </w:r>
            <w:r>
              <w:rPr>
                <w:rFonts w:ascii="Times New Roman"/>
                <w:b w:val="false"/>
                <w:i w:val="false"/>
                <w:color w:val="000000"/>
                <w:sz w:val="20"/>
              </w:rPr>
              <w:t>
қорғау, жер қатынастары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193693,6</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5039,6</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кәсіпкерлік, ауыл</w:t>
            </w:r>
            <w:r>
              <w:br/>
            </w:r>
            <w:r>
              <w:rPr>
                <w:rFonts w:ascii="Times New Roman"/>
                <w:b w:val="false"/>
                <w:i w:val="false"/>
                <w:color w:val="000000"/>
                <w:sz w:val="20"/>
              </w:rPr>
              <w:t>
шаруашылығы және ветеринария</w:t>
            </w:r>
            <w:r>
              <w:br/>
            </w:r>
            <w:r>
              <w:rPr>
                <w:rFonts w:ascii="Times New Roman"/>
                <w:b w:val="false"/>
                <w:i w:val="false"/>
                <w:color w:val="000000"/>
                <w:sz w:val="20"/>
              </w:rPr>
              <w:t>
бөлімі</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5039,6</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w:t>
            </w:r>
            <w:r>
              <w:br/>
            </w:r>
            <w:r>
              <w:rPr>
                <w:rFonts w:ascii="Times New Roman"/>
                <w:b w:val="false"/>
                <w:i w:val="false"/>
                <w:color w:val="000000"/>
                <w:sz w:val="20"/>
              </w:rPr>
              <w:t>
берілетін нысаналы трансферттер</w:t>
            </w:r>
            <w:r>
              <w:br/>
            </w:r>
            <w:r>
              <w:rPr>
                <w:rFonts w:ascii="Times New Roman"/>
                <w:b w:val="false"/>
                <w:i w:val="false"/>
                <w:color w:val="000000"/>
                <w:sz w:val="20"/>
              </w:rPr>
              <w:t>
есебінен ауылдық елді мекендер</w:t>
            </w:r>
            <w:r>
              <w:br/>
            </w:r>
            <w:r>
              <w:rPr>
                <w:rFonts w:ascii="Times New Roman"/>
                <w:b w:val="false"/>
                <w:i w:val="false"/>
                <w:color w:val="000000"/>
                <w:sz w:val="20"/>
              </w:rPr>
              <w:t>
саласының мамандарын әлеуметтік</w:t>
            </w:r>
            <w:r>
              <w:br/>
            </w:r>
            <w:r>
              <w:rPr>
                <w:rFonts w:ascii="Times New Roman"/>
                <w:b w:val="false"/>
                <w:i w:val="false"/>
                <w:color w:val="000000"/>
                <w:sz w:val="20"/>
              </w:rPr>
              <w:t>
қолдау шараларын іске асыру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5039,6</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165118</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w:t>
            </w:r>
            <w:r>
              <w:br/>
            </w:r>
            <w:r>
              <w:rPr>
                <w:rFonts w:ascii="Times New Roman"/>
                <w:b w:val="false"/>
                <w:i w:val="false"/>
                <w:color w:val="000000"/>
                <w:sz w:val="20"/>
              </w:rPr>
              <w:t>
шаруашылық, жолаушылар көлігі</w:t>
            </w:r>
            <w:r>
              <w:br/>
            </w:r>
            <w:r>
              <w:rPr>
                <w:rFonts w:ascii="Times New Roman"/>
                <w:b w:val="false"/>
                <w:i w:val="false"/>
                <w:color w:val="000000"/>
                <w:sz w:val="20"/>
              </w:rPr>
              <w:t>
және автомобиль жолдары бөлімі</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сәулет, қала құрылысы</w:t>
            </w:r>
            <w:r>
              <w:br/>
            </w:r>
            <w:r>
              <w:rPr>
                <w:rFonts w:ascii="Times New Roman"/>
                <w:b w:val="false"/>
                <w:i w:val="false"/>
                <w:color w:val="000000"/>
                <w:sz w:val="20"/>
              </w:rPr>
              <w:t>
және құрылыс</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165118</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165118</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4370</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 қатынастар бөлімі</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4370</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жер</w:t>
            </w:r>
            <w:r>
              <w:br/>
            </w:r>
            <w:r>
              <w:rPr>
                <w:rFonts w:ascii="Times New Roman"/>
                <w:b w:val="false"/>
                <w:i w:val="false"/>
                <w:color w:val="000000"/>
                <w:sz w:val="20"/>
              </w:rPr>
              <w:t>
қатынастарын реттеу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4370</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арман, балық</w:t>
            </w:r>
            <w:r>
              <w:br/>
            </w:r>
            <w:r>
              <w:rPr>
                <w:rFonts w:ascii="Times New Roman"/>
                <w:b w:val="false"/>
                <w:i w:val="false"/>
                <w:color w:val="000000"/>
                <w:sz w:val="20"/>
              </w:rPr>
              <w:t>
шаруашылығы және қоршаған</w:t>
            </w:r>
            <w:r>
              <w:br/>
            </w:r>
            <w:r>
              <w:rPr>
                <w:rFonts w:ascii="Times New Roman"/>
                <w:b w:val="false"/>
                <w:i w:val="false"/>
                <w:color w:val="000000"/>
                <w:sz w:val="20"/>
              </w:rPr>
              <w:t>
ортаны қорғау мен жер</w:t>
            </w:r>
            <w:r>
              <w:br/>
            </w:r>
            <w:r>
              <w:rPr>
                <w:rFonts w:ascii="Times New Roman"/>
                <w:b w:val="false"/>
                <w:i w:val="false"/>
                <w:color w:val="000000"/>
                <w:sz w:val="20"/>
              </w:rPr>
              <w:t>
қатынастары саласындағы өзге де</w:t>
            </w:r>
            <w:r>
              <w:br/>
            </w:r>
            <w:r>
              <w:rPr>
                <w:rFonts w:ascii="Times New Roman"/>
                <w:b w:val="false"/>
                <w:i w:val="false"/>
                <w:color w:val="000000"/>
                <w:sz w:val="20"/>
              </w:rPr>
              <w:t>
қызметтер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19166</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w:t>
            </w:r>
            <w:r>
              <w:br/>
            </w:r>
            <w:r>
              <w:rPr>
                <w:rFonts w:ascii="Times New Roman"/>
                <w:b w:val="false"/>
                <w:i w:val="false"/>
                <w:color w:val="000000"/>
                <w:sz w:val="20"/>
              </w:rPr>
              <w:t>
әкімінің аппараты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8900</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w:t>
            </w:r>
            <w:r>
              <w:br/>
            </w:r>
            <w:r>
              <w:rPr>
                <w:rFonts w:ascii="Times New Roman"/>
                <w:b w:val="false"/>
                <w:i w:val="false"/>
                <w:color w:val="000000"/>
                <w:sz w:val="20"/>
              </w:rPr>
              <w:t>
қадрларды қайта даярлау</w:t>
            </w:r>
            <w:r>
              <w:br/>
            </w:r>
            <w:r>
              <w:rPr>
                <w:rFonts w:ascii="Times New Roman"/>
                <w:b w:val="false"/>
                <w:i w:val="false"/>
                <w:color w:val="000000"/>
                <w:sz w:val="20"/>
              </w:rPr>
              <w:t>
стратегиясын іске асыру</w:t>
            </w:r>
            <w:r>
              <w:br/>
            </w:r>
            <w:r>
              <w:rPr>
                <w:rFonts w:ascii="Times New Roman"/>
                <w:b w:val="false"/>
                <w:i w:val="false"/>
                <w:color w:val="000000"/>
                <w:sz w:val="20"/>
              </w:rPr>
              <w:t>
шеңберінде ауылдарда</w:t>
            </w:r>
            <w:r>
              <w:br/>
            </w:r>
            <w:r>
              <w:rPr>
                <w:rFonts w:ascii="Times New Roman"/>
                <w:b w:val="false"/>
                <w:i w:val="false"/>
                <w:color w:val="000000"/>
                <w:sz w:val="20"/>
              </w:rPr>
              <w:t>
(селоларда), ауылдық (селолық)</w:t>
            </w:r>
            <w:r>
              <w:br/>
            </w:r>
            <w:r>
              <w:rPr>
                <w:rFonts w:ascii="Times New Roman"/>
                <w:b w:val="false"/>
                <w:i w:val="false"/>
                <w:color w:val="000000"/>
                <w:sz w:val="20"/>
              </w:rPr>
              <w:t>
округтерде әлеуметтік жобаларды</w:t>
            </w:r>
            <w:r>
              <w:br/>
            </w:r>
            <w:r>
              <w:rPr>
                <w:rFonts w:ascii="Times New Roman"/>
                <w:b w:val="false"/>
                <w:i w:val="false"/>
                <w:color w:val="000000"/>
                <w:sz w:val="20"/>
              </w:rPr>
              <w:t>
қаржыландыру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8900</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кәсіпкерлік, ауыл</w:t>
            </w:r>
            <w:r>
              <w:br/>
            </w:r>
            <w:r>
              <w:rPr>
                <w:rFonts w:ascii="Times New Roman"/>
                <w:b w:val="false"/>
                <w:i w:val="false"/>
                <w:color w:val="000000"/>
                <w:sz w:val="20"/>
              </w:rPr>
              <w:t>
шаруашылығы және ветеринария</w:t>
            </w:r>
            <w:r>
              <w:br/>
            </w:r>
            <w:r>
              <w:rPr>
                <w:rFonts w:ascii="Times New Roman"/>
                <w:b w:val="false"/>
                <w:i w:val="false"/>
                <w:color w:val="000000"/>
                <w:sz w:val="20"/>
              </w:rPr>
              <w:t>
бөлімі</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10266</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w:t>
            </w:r>
            <w:r>
              <w:br/>
            </w:r>
            <w:r>
              <w:rPr>
                <w:rFonts w:ascii="Times New Roman"/>
                <w:b w:val="false"/>
                <w:i w:val="false"/>
                <w:color w:val="000000"/>
                <w:sz w:val="20"/>
              </w:rPr>
              <w:t>
жүргізу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10266</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сәулеттік қала</w:t>
            </w:r>
            <w:r>
              <w:br/>
            </w:r>
            <w:r>
              <w:rPr>
                <w:rFonts w:ascii="Times New Roman"/>
                <w:b w:val="false"/>
                <w:i w:val="false"/>
                <w:color w:val="000000"/>
                <w:sz w:val="20"/>
              </w:rPr>
              <w:t>
құрылысы және құрылыс қызметі</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6020</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Сәулеттік, қала құрылысы және</w:t>
            </w:r>
            <w:r>
              <w:br/>
            </w:r>
            <w:r>
              <w:rPr>
                <w:rFonts w:ascii="Times New Roman"/>
                <w:b w:val="false"/>
                <w:i w:val="false"/>
                <w:color w:val="000000"/>
                <w:sz w:val="20"/>
              </w:rPr>
              <w:t>
құрылыс қызметі</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6020</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сәулет, қала құрылысы</w:t>
            </w:r>
            <w:r>
              <w:br/>
            </w:r>
            <w:r>
              <w:rPr>
                <w:rFonts w:ascii="Times New Roman"/>
                <w:b w:val="false"/>
                <w:i w:val="false"/>
                <w:color w:val="000000"/>
                <w:sz w:val="20"/>
              </w:rPr>
              <w:t>
және құрылыс бөлімі</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6020</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w:t>
            </w:r>
            <w:r>
              <w:br/>
            </w:r>
            <w:r>
              <w:rPr>
                <w:rFonts w:ascii="Times New Roman"/>
                <w:b w:val="false"/>
                <w:i w:val="false"/>
                <w:color w:val="000000"/>
                <w:sz w:val="20"/>
              </w:rPr>
              <w:t>
аудандарының және елді</w:t>
            </w:r>
            <w:r>
              <w:br/>
            </w:r>
            <w:r>
              <w:rPr>
                <w:rFonts w:ascii="Times New Roman"/>
                <w:b w:val="false"/>
                <w:i w:val="false"/>
                <w:color w:val="000000"/>
                <w:sz w:val="20"/>
              </w:rPr>
              <w:t>
мекендерінің сәулеттік бейнесін</w:t>
            </w:r>
            <w:r>
              <w:br/>
            </w:r>
            <w:r>
              <w:rPr>
                <w:rFonts w:ascii="Times New Roman"/>
                <w:b w:val="false"/>
                <w:i w:val="false"/>
                <w:color w:val="000000"/>
                <w:sz w:val="20"/>
              </w:rPr>
              <w:t>
жақсарту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және ауданның (облыстық маңызы</w:t>
            </w:r>
            <w:r>
              <w:br/>
            </w:r>
            <w:r>
              <w:rPr>
                <w:rFonts w:ascii="Times New Roman"/>
                <w:b w:val="false"/>
                <w:i w:val="false"/>
                <w:color w:val="000000"/>
                <w:sz w:val="20"/>
              </w:rPr>
              <w:t>
бар қаланың) аумағын оңтайлы</w:t>
            </w:r>
            <w:r>
              <w:br/>
            </w:r>
            <w:r>
              <w:rPr>
                <w:rFonts w:ascii="Times New Roman"/>
                <w:b w:val="false"/>
                <w:i w:val="false"/>
                <w:color w:val="000000"/>
                <w:sz w:val="20"/>
              </w:rPr>
              <w:t>
және тиімді қала құрылыстық</w:t>
            </w:r>
            <w:r>
              <w:br/>
            </w:r>
            <w:r>
              <w:rPr>
                <w:rFonts w:ascii="Times New Roman"/>
                <w:b w:val="false"/>
                <w:i w:val="false"/>
                <w:color w:val="000000"/>
                <w:sz w:val="20"/>
              </w:rPr>
              <w:t>
игеруді қамтамасыз ету</w:t>
            </w:r>
            <w:r>
              <w:br/>
            </w:r>
            <w:r>
              <w:rPr>
                <w:rFonts w:ascii="Times New Roman"/>
                <w:b w:val="false"/>
                <w:i w:val="false"/>
                <w:color w:val="000000"/>
                <w:sz w:val="20"/>
              </w:rPr>
              <w:t>
жөніндегі қызметтер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5930</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127951</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127951</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w:t>
            </w:r>
            <w:r>
              <w:br/>
            </w:r>
            <w:r>
              <w:rPr>
                <w:rFonts w:ascii="Times New Roman"/>
                <w:b w:val="false"/>
                <w:i w:val="false"/>
                <w:color w:val="000000"/>
                <w:sz w:val="20"/>
              </w:rPr>
              <w:t>
шаруашылық, жолаушылар көлігі</w:t>
            </w:r>
            <w:r>
              <w:br/>
            </w:r>
            <w:r>
              <w:rPr>
                <w:rFonts w:ascii="Times New Roman"/>
                <w:b w:val="false"/>
                <w:i w:val="false"/>
                <w:color w:val="000000"/>
                <w:sz w:val="20"/>
              </w:rPr>
              <w:t>
және автомобиль жолдары бөлімі</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127951</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w:t>
            </w:r>
            <w:r>
              <w:br/>
            </w:r>
            <w:r>
              <w:rPr>
                <w:rFonts w:ascii="Times New Roman"/>
                <w:b w:val="false"/>
                <w:i w:val="false"/>
                <w:color w:val="000000"/>
                <w:sz w:val="20"/>
              </w:rPr>
              <w:t>
істеуін қамтамасыз ету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127951</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24452</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24452</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жергілікті атқарушы</w:t>
            </w:r>
            <w:r>
              <w:br/>
            </w:r>
            <w:r>
              <w:rPr>
                <w:rFonts w:ascii="Times New Roman"/>
                <w:b w:val="false"/>
                <w:i w:val="false"/>
                <w:color w:val="000000"/>
                <w:sz w:val="20"/>
              </w:rPr>
              <w:t>
органының резерві</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кәсіпкерлік, ауыл</w:t>
            </w:r>
            <w:r>
              <w:br/>
            </w:r>
            <w:r>
              <w:rPr>
                <w:rFonts w:ascii="Times New Roman"/>
                <w:b w:val="false"/>
                <w:i w:val="false"/>
                <w:color w:val="000000"/>
                <w:sz w:val="20"/>
              </w:rPr>
              <w:t>
шаруашылығы және ветеринария</w:t>
            </w:r>
            <w:r>
              <w:br/>
            </w:r>
            <w:r>
              <w:rPr>
                <w:rFonts w:ascii="Times New Roman"/>
                <w:b w:val="false"/>
                <w:i w:val="false"/>
                <w:color w:val="000000"/>
                <w:sz w:val="20"/>
              </w:rPr>
              <w:t>
бөлімі</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17724</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w:t>
            </w:r>
            <w:r>
              <w:br/>
            </w:r>
            <w:r>
              <w:rPr>
                <w:rFonts w:ascii="Times New Roman"/>
                <w:b w:val="false"/>
                <w:i w:val="false"/>
                <w:color w:val="000000"/>
                <w:sz w:val="20"/>
              </w:rPr>
              <w:t>
кәсіпкерлік, өнеркәсіп және</w:t>
            </w:r>
            <w:r>
              <w:br/>
            </w:r>
            <w:r>
              <w:rPr>
                <w:rFonts w:ascii="Times New Roman"/>
                <w:b w:val="false"/>
                <w:i w:val="false"/>
                <w:color w:val="000000"/>
                <w:sz w:val="20"/>
              </w:rPr>
              <w:t>
ауыл шаруашылығы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17554</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w:t>
            </w:r>
            <w:r>
              <w:br/>
            </w:r>
            <w:r>
              <w:rPr>
                <w:rFonts w:ascii="Times New Roman"/>
                <w:b w:val="false"/>
                <w:i w:val="false"/>
                <w:color w:val="000000"/>
                <w:sz w:val="20"/>
              </w:rPr>
              <w:t>
шаруашылық, жолаушылар көлігі</w:t>
            </w:r>
            <w:r>
              <w:br/>
            </w:r>
            <w:r>
              <w:rPr>
                <w:rFonts w:ascii="Times New Roman"/>
                <w:b w:val="false"/>
                <w:i w:val="false"/>
                <w:color w:val="000000"/>
                <w:sz w:val="20"/>
              </w:rPr>
              <w:t>
және автомобиль жолдары бөлімі</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5628</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w:t>
            </w:r>
            <w:r>
              <w:br/>
            </w:r>
            <w:r>
              <w:rPr>
                <w:rFonts w:ascii="Times New Roman"/>
                <w:b w:val="false"/>
                <w:i w:val="false"/>
                <w:color w:val="000000"/>
                <w:sz w:val="20"/>
              </w:rPr>
              <w:t>
үй-коммуналдық шаруашылығы,</w:t>
            </w:r>
            <w:r>
              <w:br/>
            </w:r>
            <w:r>
              <w:rPr>
                <w:rFonts w:ascii="Times New Roman"/>
                <w:b w:val="false"/>
                <w:i w:val="false"/>
                <w:color w:val="000000"/>
                <w:sz w:val="20"/>
              </w:rPr>
              <w:t>
жолаушылар көлігі және</w:t>
            </w:r>
            <w:r>
              <w:br/>
            </w:r>
            <w:r>
              <w:rPr>
                <w:rFonts w:ascii="Times New Roman"/>
                <w:b w:val="false"/>
                <w:i w:val="false"/>
                <w:color w:val="000000"/>
                <w:sz w:val="20"/>
              </w:rPr>
              <w:t>
автомобиль жолдары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5628</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трансферттер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3043,7</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трансферттер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3043,7</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3043,7</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w:t>
            </w:r>
            <w:r>
              <w:br/>
            </w:r>
            <w:r>
              <w:rPr>
                <w:rFonts w:ascii="Times New Roman"/>
                <w:b w:val="false"/>
                <w:i w:val="false"/>
                <w:color w:val="000000"/>
                <w:sz w:val="20"/>
              </w:rPr>
              <w:t>
пайдаланылмаған) трансферттерді</w:t>
            </w:r>
            <w:r>
              <w:br/>
            </w:r>
            <w:r>
              <w:rPr>
                <w:rFonts w:ascii="Times New Roman"/>
                <w:b w:val="false"/>
                <w:i w:val="false"/>
                <w:color w:val="000000"/>
                <w:sz w:val="20"/>
              </w:rPr>
              <w:t>
қайтару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w:t>
            </w:r>
            <w:r>
              <w:br/>
            </w:r>
            <w:r>
              <w:rPr>
                <w:rFonts w:ascii="Times New Roman"/>
                <w:b w:val="false"/>
                <w:i w:val="false"/>
                <w:color w:val="000000"/>
                <w:sz w:val="20"/>
              </w:rPr>
              <w:t>
төлеу қорының өзгеруіне</w:t>
            </w:r>
            <w:r>
              <w:br/>
            </w:r>
            <w:r>
              <w:rPr>
                <w:rFonts w:ascii="Times New Roman"/>
                <w:b w:val="false"/>
                <w:i w:val="false"/>
                <w:color w:val="000000"/>
                <w:sz w:val="20"/>
              </w:rPr>
              <w:t>
байланысты жоғары тұрған</w:t>
            </w:r>
            <w:r>
              <w:br/>
            </w:r>
            <w:r>
              <w:rPr>
                <w:rFonts w:ascii="Times New Roman"/>
                <w:b w:val="false"/>
                <w:i w:val="false"/>
                <w:color w:val="000000"/>
                <w:sz w:val="20"/>
              </w:rPr>
              <w:t>
бюджеттерге берілетін ағымдағы</w:t>
            </w:r>
            <w:r>
              <w:br/>
            </w:r>
            <w:r>
              <w:rPr>
                <w:rFonts w:ascii="Times New Roman"/>
                <w:b w:val="false"/>
                <w:i w:val="false"/>
                <w:color w:val="000000"/>
                <w:sz w:val="20"/>
              </w:rPr>
              <w:t>
нысаналы трансферттер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3041</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19574,3</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19574,3</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шаруашылығы, ерекше қорғалатын</w:t>
            </w:r>
            <w:r>
              <w:br/>
            </w:r>
            <w:r>
              <w:rPr>
                <w:rFonts w:ascii="Times New Roman"/>
                <w:b w:val="false"/>
                <w:i w:val="false"/>
                <w:color w:val="000000"/>
                <w:sz w:val="20"/>
              </w:rPr>
              <w:t>
табиғи аумақтар, қоршаған</w:t>
            </w:r>
            <w:r>
              <w:br/>
            </w:r>
            <w:r>
              <w:rPr>
                <w:rFonts w:ascii="Times New Roman"/>
                <w:b w:val="false"/>
                <w:i w:val="false"/>
                <w:color w:val="000000"/>
                <w:sz w:val="20"/>
              </w:rPr>
              <w:t>
ортаны және жануарлар дүниесін</w:t>
            </w:r>
            <w:r>
              <w:br/>
            </w:r>
            <w:r>
              <w:rPr>
                <w:rFonts w:ascii="Times New Roman"/>
                <w:b w:val="false"/>
                <w:i w:val="false"/>
                <w:color w:val="000000"/>
                <w:sz w:val="20"/>
              </w:rPr>
              <w:t>
қорғау, жер қатынастары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19574,3</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кәсіпкерлік, ауыл</w:t>
            </w:r>
            <w:r>
              <w:br/>
            </w:r>
            <w:r>
              <w:rPr>
                <w:rFonts w:ascii="Times New Roman"/>
                <w:b w:val="false"/>
                <w:i w:val="false"/>
                <w:color w:val="000000"/>
                <w:sz w:val="20"/>
              </w:rPr>
              <w:t>
шаруашылығы және ветеринария</w:t>
            </w:r>
            <w:r>
              <w:br/>
            </w:r>
            <w:r>
              <w:rPr>
                <w:rFonts w:ascii="Times New Roman"/>
                <w:b w:val="false"/>
                <w:i w:val="false"/>
                <w:color w:val="000000"/>
                <w:sz w:val="20"/>
              </w:rPr>
              <w:t>
бөлімі</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19574,3</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w:t>
            </w:r>
            <w:r>
              <w:br/>
            </w:r>
            <w:r>
              <w:rPr>
                <w:rFonts w:ascii="Times New Roman"/>
                <w:b w:val="false"/>
                <w:i w:val="false"/>
                <w:color w:val="000000"/>
                <w:sz w:val="20"/>
              </w:rPr>
              <w:t>
әлеуметтік саласының мамандарын</w:t>
            </w:r>
            <w:r>
              <w:br/>
            </w:r>
            <w:r>
              <w:rPr>
                <w:rFonts w:ascii="Times New Roman"/>
                <w:b w:val="false"/>
                <w:i w:val="false"/>
                <w:color w:val="000000"/>
                <w:sz w:val="20"/>
              </w:rPr>
              <w:t>
әлеуметтік қолдау шараларын</w:t>
            </w:r>
            <w:r>
              <w:br/>
            </w:r>
            <w:r>
              <w:rPr>
                <w:rFonts w:ascii="Times New Roman"/>
                <w:b w:val="false"/>
                <w:i w:val="false"/>
                <w:color w:val="000000"/>
                <w:sz w:val="20"/>
              </w:rPr>
              <w:t>
іске асыру үшін жергілікті</w:t>
            </w:r>
            <w:r>
              <w:br/>
            </w:r>
            <w:r>
              <w:rPr>
                <w:rFonts w:ascii="Times New Roman"/>
                <w:b w:val="false"/>
                <w:i w:val="false"/>
                <w:color w:val="000000"/>
                <w:sz w:val="20"/>
              </w:rPr>
              <w:t>
атқарушы органдарға берілетін</w:t>
            </w:r>
            <w:r>
              <w:br/>
            </w:r>
            <w:r>
              <w:rPr>
                <w:rFonts w:ascii="Times New Roman"/>
                <w:b w:val="false"/>
                <w:i w:val="false"/>
                <w:color w:val="000000"/>
                <w:sz w:val="20"/>
              </w:rPr>
              <w:t>
бюджеттік кредиттер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19574,3</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IV.Қаржы активтерімен</w:t>
            </w:r>
            <w:r>
              <w:br/>
            </w:r>
            <w:r>
              <w:rPr>
                <w:rFonts w:ascii="Times New Roman"/>
                <w:b w:val="false"/>
                <w:i w:val="false"/>
                <w:color w:val="000000"/>
                <w:sz w:val="20"/>
              </w:rPr>
              <w:t>
операциялар бойынша сальдо</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19700</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алу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19700</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19700</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19700</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19700</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w:t>
            </w:r>
            <w:r>
              <w:br/>
            </w:r>
            <w:r>
              <w:rPr>
                <w:rFonts w:ascii="Times New Roman"/>
                <w:b w:val="false"/>
                <w:i w:val="false"/>
                <w:color w:val="000000"/>
                <w:sz w:val="20"/>
              </w:rPr>
              <w:t>
капиталын қалыптастыру немесе</w:t>
            </w:r>
            <w:r>
              <w:br/>
            </w:r>
            <w:r>
              <w:rPr>
                <w:rFonts w:ascii="Times New Roman"/>
                <w:b w:val="false"/>
                <w:i w:val="false"/>
                <w:color w:val="000000"/>
                <w:sz w:val="20"/>
              </w:rPr>
              <w:t>
ұлғайту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19700</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Бюджеттік (профицит)</w:t>
            </w:r>
            <w:r>
              <w:br/>
            </w:r>
            <w:r>
              <w:rPr>
                <w:rFonts w:ascii="Times New Roman"/>
                <w:b w:val="false"/>
                <w:i w:val="false"/>
                <w:color w:val="000000"/>
                <w:sz w:val="20"/>
              </w:rPr>
              <w:t>
тапшылық</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- 42462,6</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Бюджеттік тапшылықты</w:t>
            </w:r>
            <w:r>
              <w:br/>
            </w:r>
            <w:r>
              <w:rPr>
                <w:rFonts w:ascii="Times New Roman"/>
                <w:b w:val="false"/>
                <w:i w:val="false"/>
                <w:color w:val="000000"/>
                <w:sz w:val="20"/>
              </w:rPr>
              <w:t>
қаржыландыру (профицитті</w:t>
            </w:r>
            <w:r>
              <w:br/>
            </w:r>
            <w:r>
              <w:rPr>
                <w:rFonts w:ascii="Times New Roman"/>
                <w:b w:val="false"/>
                <w:i w:val="false"/>
                <w:color w:val="000000"/>
                <w:sz w:val="20"/>
              </w:rPr>
              <w:t>
пайдалану)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42462,6</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Зайымдар түсімі</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19574,3</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Зайымдар түсімі</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19574,3</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Зайымдар келісімі</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19574,3</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жергілікті атқарушы</w:t>
            </w:r>
            <w:r>
              <w:br/>
            </w:r>
            <w:r>
              <w:rPr>
                <w:rFonts w:ascii="Times New Roman"/>
                <w:b w:val="false"/>
                <w:i w:val="false"/>
                <w:color w:val="000000"/>
                <w:sz w:val="20"/>
              </w:rPr>
              <w:t>
органы алатын қарыздар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19574,3</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w:t>
            </w:r>
            <w:r>
              <w:br/>
            </w:r>
            <w:r>
              <w:rPr>
                <w:rFonts w:ascii="Times New Roman"/>
                <w:b w:val="false"/>
                <w:i w:val="false"/>
                <w:color w:val="000000"/>
                <w:sz w:val="20"/>
              </w:rPr>
              <w:t>
жылжуы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22888,3</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22888,3</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w:t>
            </w:r>
            <w:r>
              <w:br/>
            </w:r>
            <w:r>
              <w:rPr>
                <w:rFonts w:ascii="Times New Roman"/>
                <w:b w:val="false"/>
                <w:i w:val="false"/>
                <w:color w:val="000000"/>
                <w:sz w:val="20"/>
              </w:rPr>
              <w:t>
қалдықтары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22888,3</w:t>
            </w:r>
          </w:p>
        </w:tc>
      </w:tr>
    </w:tbl>
    <w:bookmarkStart w:name="z17" w:id="2"/>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2009 жылғы 22 желтоқсандағы  </w:t>
      </w:r>
      <w:r>
        <w:br/>
      </w:r>
      <w:r>
        <w:rPr>
          <w:rFonts w:ascii="Times New Roman"/>
          <w:b w:val="false"/>
          <w:i w:val="false"/>
          <w:color w:val="000000"/>
          <w:sz w:val="28"/>
        </w:rPr>
        <w:t xml:space="preserve">
№ 260 шешіміне 2 қосымша   </w:t>
      </w:r>
    </w:p>
    <w:bookmarkEnd w:id="2"/>
    <w:p>
      <w:pPr>
        <w:spacing w:after="0"/>
        <w:ind w:left="0"/>
        <w:jc w:val="left"/>
      </w:pPr>
      <w:r>
        <w:rPr>
          <w:rFonts w:ascii="Times New Roman"/>
          <w:b/>
          <w:i w:val="false"/>
          <w:color w:val="000000"/>
        </w:rPr>
        <w:t xml:space="preserve"> 2011 жылға арналған Меңдіқара</w:t>
      </w:r>
      <w:r>
        <w:br/>
      </w:r>
      <w:r>
        <w:rPr>
          <w:rFonts w:ascii="Times New Roman"/>
          <w:b/>
          <w:i w:val="false"/>
          <w:color w:val="000000"/>
        </w:rPr>
        <w:t>
аудандық бюджеттің жобасы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6"/>
        <w:gridCol w:w="552"/>
        <w:gridCol w:w="509"/>
        <w:gridCol w:w="616"/>
        <w:gridCol w:w="7076"/>
        <w:gridCol w:w="236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2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жылға</w:t>
            </w:r>
            <w:r>
              <w:br/>
            </w:r>
            <w:r>
              <w:rPr>
                <w:rFonts w:ascii="Times New Roman"/>
                <w:b w:val="false"/>
                <w:i w:val="false"/>
                <w:color w:val="000000"/>
                <w:sz w:val="20"/>
              </w:rPr>
              <w:t>
бекітілген</w:t>
            </w:r>
            <w:r>
              <w:br/>
            </w:r>
            <w:r>
              <w:rPr>
                <w:rFonts w:ascii="Times New Roman"/>
                <w:b w:val="false"/>
                <w:i w:val="false"/>
                <w:color w:val="000000"/>
                <w:sz w:val="20"/>
              </w:rPr>
              <w:t>
бюджет</w:t>
            </w:r>
          </w:p>
        </w:tc>
      </w:tr>
      <w:tr>
        <w:trPr>
          <w:trHeight w:val="30" w:hRule="atLeast"/>
        </w:trPr>
        <w:tc>
          <w:tcPr>
            <w:tcW w:w="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Специфика</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Кірістер</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1466397</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335504</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Корпорациялық табыс салығы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174650</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174650</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111700</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36757</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9330</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4477</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w:t>
            </w:r>
            <w:r>
              <w:br/>
            </w:r>
            <w:r>
              <w:rPr>
                <w:rFonts w:ascii="Times New Roman"/>
                <w:b w:val="false"/>
                <w:i w:val="false"/>
                <w:color w:val="000000"/>
                <w:sz w:val="20"/>
              </w:rPr>
              <w:t>
салық</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18150</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w:t>
            </w:r>
            <w:r>
              <w:br/>
            </w:r>
            <w:r>
              <w:rPr>
                <w:rFonts w:ascii="Times New Roman"/>
                <w:b w:val="false"/>
                <w:i w:val="false"/>
                <w:color w:val="000000"/>
                <w:sz w:val="20"/>
              </w:rPr>
              <w:t>
қызметтерге салынатын ішкі</w:t>
            </w:r>
            <w:r>
              <w:br/>
            </w:r>
            <w:r>
              <w:rPr>
                <w:rFonts w:ascii="Times New Roman"/>
                <w:b w:val="false"/>
                <w:i w:val="false"/>
                <w:color w:val="000000"/>
                <w:sz w:val="20"/>
              </w:rPr>
              <w:t>
салықтар</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10159</w:t>
            </w:r>
          </w:p>
        </w:tc>
      </w:tr>
      <w:tr>
        <w:trPr>
          <w:trHeight w:val="27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w:t>
            </w:r>
          </w:p>
        </w:tc>
      </w:tr>
      <w:tr>
        <w:trPr>
          <w:trHeight w:val="42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w:t>
            </w:r>
            <w:r>
              <w:br/>
            </w:r>
            <w:r>
              <w:rPr>
                <w:rFonts w:ascii="Times New Roman"/>
                <w:b w:val="false"/>
                <w:i w:val="false"/>
                <w:color w:val="000000"/>
                <w:sz w:val="20"/>
              </w:rPr>
              <w:t>
пайдаланған үшін түсетін</w:t>
            </w:r>
            <w:r>
              <w:br/>
            </w:r>
            <w:r>
              <w:rPr>
                <w:rFonts w:ascii="Times New Roman"/>
                <w:b w:val="false"/>
                <w:i w:val="false"/>
                <w:color w:val="000000"/>
                <w:sz w:val="20"/>
              </w:rPr>
              <w:t>
түсімдер</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w:t>
            </w:r>
            <w:r>
              <w:br/>
            </w:r>
            <w:r>
              <w:rPr>
                <w:rFonts w:ascii="Times New Roman"/>
                <w:b w:val="false"/>
                <w:i w:val="false"/>
                <w:color w:val="000000"/>
                <w:sz w:val="20"/>
              </w:rPr>
              <w:t>
қызметті жүргізгені үшін</w:t>
            </w:r>
            <w:r>
              <w:br/>
            </w:r>
            <w:r>
              <w:rPr>
                <w:rFonts w:ascii="Times New Roman"/>
                <w:b w:val="false"/>
                <w:i w:val="false"/>
                <w:color w:val="000000"/>
                <w:sz w:val="20"/>
              </w:rPr>
              <w:t>
алынатын алымдар</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3358</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w:t>
            </w:r>
            <w:r>
              <w:br/>
            </w:r>
            <w:r>
              <w:rPr>
                <w:rFonts w:ascii="Times New Roman"/>
                <w:b w:val="false"/>
                <w:i w:val="false"/>
                <w:color w:val="000000"/>
                <w:sz w:val="20"/>
              </w:rPr>
              <w:t>
жасағаны және (немесе) оған</w:t>
            </w:r>
            <w:r>
              <w:br/>
            </w:r>
            <w:r>
              <w:rPr>
                <w:rFonts w:ascii="Times New Roman"/>
                <w:b w:val="false"/>
                <w:i w:val="false"/>
                <w:color w:val="000000"/>
                <w:sz w:val="20"/>
              </w:rPr>
              <w:t>
уәкілеттігі бар мемлекеттік</w:t>
            </w:r>
            <w:r>
              <w:br/>
            </w:r>
            <w:r>
              <w:rPr>
                <w:rFonts w:ascii="Times New Roman"/>
                <w:b w:val="false"/>
                <w:i w:val="false"/>
                <w:color w:val="000000"/>
                <w:sz w:val="20"/>
              </w:rPr>
              <w:t>
органдар немесе лауазымды</w:t>
            </w:r>
            <w:r>
              <w:br/>
            </w:r>
            <w:r>
              <w:rPr>
                <w:rFonts w:ascii="Times New Roman"/>
                <w:b w:val="false"/>
                <w:i w:val="false"/>
                <w:color w:val="000000"/>
                <w:sz w:val="20"/>
              </w:rPr>
              <w:t>
адамдар құжаттар бергені үшін</w:t>
            </w:r>
            <w:r>
              <w:br/>
            </w:r>
            <w:r>
              <w:rPr>
                <w:rFonts w:ascii="Times New Roman"/>
                <w:b w:val="false"/>
                <w:i w:val="false"/>
                <w:color w:val="000000"/>
                <w:sz w:val="20"/>
              </w:rPr>
              <w:t>
алынатын міндетті төлемдер</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2238</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2238</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 емес түсімдер</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3100</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w:t>
            </w:r>
            <w:r>
              <w:br/>
            </w:r>
            <w:r>
              <w:rPr>
                <w:rFonts w:ascii="Times New Roman"/>
                <w:b w:val="false"/>
                <w:i w:val="false"/>
                <w:color w:val="000000"/>
                <w:sz w:val="20"/>
              </w:rPr>
              <w:t>
кірістер</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w:t>
            </w:r>
            <w:r>
              <w:br/>
            </w:r>
            <w:r>
              <w:rPr>
                <w:rFonts w:ascii="Times New Roman"/>
                <w:b w:val="false"/>
                <w:i w:val="false"/>
                <w:color w:val="000000"/>
                <w:sz w:val="20"/>
              </w:rPr>
              <w:t>
жалға беруден түсетін кірістер</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w:t>
            </w:r>
            <w:r>
              <w:br/>
            </w:r>
            <w:r>
              <w:rPr>
                <w:rFonts w:ascii="Times New Roman"/>
                <w:b w:val="false"/>
                <w:i w:val="false"/>
                <w:color w:val="000000"/>
                <w:sz w:val="20"/>
              </w:rPr>
              <w:t>
түсетін түсімдер</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8201</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w:t>
            </w:r>
            <w:r>
              <w:br/>
            </w:r>
            <w:r>
              <w:rPr>
                <w:rFonts w:ascii="Times New Roman"/>
                <w:b w:val="false"/>
                <w:i w:val="false"/>
                <w:color w:val="000000"/>
                <w:sz w:val="20"/>
              </w:rPr>
              <w:t>
активтерді сату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8201</w:t>
            </w:r>
          </w:p>
        </w:tc>
      </w:tr>
      <w:tr>
        <w:trPr>
          <w:trHeight w:val="39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8201</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1119592</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w:t>
            </w:r>
            <w:r>
              <w:br/>
            </w:r>
            <w:r>
              <w:rPr>
                <w:rFonts w:ascii="Times New Roman"/>
                <w:b w:val="false"/>
                <w:i w:val="false"/>
                <w:color w:val="000000"/>
                <w:sz w:val="20"/>
              </w:rPr>
              <w:t>
тұрған органдарынан түсетін</w:t>
            </w:r>
            <w:r>
              <w:br/>
            </w:r>
            <w:r>
              <w:rPr>
                <w:rFonts w:ascii="Times New Roman"/>
                <w:b w:val="false"/>
                <w:i w:val="false"/>
                <w:color w:val="000000"/>
                <w:sz w:val="20"/>
              </w:rPr>
              <w:t>
трансферттер</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1119592</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w:t>
            </w:r>
            <w:r>
              <w:br/>
            </w:r>
            <w:r>
              <w:rPr>
                <w:rFonts w:ascii="Times New Roman"/>
                <w:b w:val="false"/>
                <w:i w:val="false"/>
                <w:color w:val="000000"/>
                <w:sz w:val="20"/>
              </w:rPr>
              <w:t>
трансферттер</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1119592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8"/>
        <w:gridCol w:w="508"/>
        <w:gridCol w:w="787"/>
        <w:gridCol w:w="701"/>
        <w:gridCol w:w="6590"/>
        <w:gridCol w:w="233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Бернелік топ</w:t>
            </w:r>
          </w:p>
        </w:tc>
        <w:tc>
          <w:tcPr>
            <w:tcW w:w="23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жылға</w:t>
            </w:r>
            <w:r>
              <w:br/>
            </w:r>
            <w:r>
              <w:rPr>
                <w:rFonts w:ascii="Times New Roman"/>
                <w:b w:val="false"/>
                <w:i w:val="false"/>
                <w:color w:val="000000"/>
                <w:sz w:val="20"/>
              </w:rPr>
              <w:t>
бекітілген</w:t>
            </w:r>
            <w:r>
              <w:br/>
            </w:r>
            <w:r>
              <w:rPr>
                <w:rFonts w:ascii="Times New Roman"/>
                <w:b w:val="false"/>
                <w:i w:val="false"/>
                <w:color w:val="000000"/>
                <w:sz w:val="20"/>
              </w:rPr>
              <w:t>
бюджет</w:t>
            </w:r>
          </w:p>
        </w:tc>
      </w:tr>
      <w:tr>
        <w:trPr>
          <w:trHeight w:val="30" w:hRule="atLeast"/>
        </w:trPr>
        <w:tc>
          <w:tcPr>
            <w:tcW w:w="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Шығындар</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1466397</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w:t>
            </w:r>
            <w:r>
              <w:br/>
            </w:r>
            <w:r>
              <w:rPr>
                <w:rFonts w:ascii="Times New Roman"/>
                <w:b w:val="false"/>
                <w:i w:val="false"/>
                <w:color w:val="000000"/>
                <w:sz w:val="20"/>
              </w:rPr>
              <w:t>
мемлекеттік қызметтер</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171163</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w:t>
            </w:r>
            <w:r>
              <w:br/>
            </w:r>
            <w:r>
              <w:rPr>
                <w:rFonts w:ascii="Times New Roman"/>
                <w:b w:val="false"/>
                <w:i w:val="false"/>
                <w:color w:val="000000"/>
                <w:sz w:val="20"/>
              </w:rPr>
              <w:t>
функцияларын орындайтын</w:t>
            </w:r>
            <w:r>
              <w:br/>
            </w:r>
            <w:r>
              <w:rPr>
                <w:rFonts w:ascii="Times New Roman"/>
                <w:b w:val="false"/>
                <w:i w:val="false"/>
                <w:color w:val="000000"/>
                <w:sz w:val="20"/>
              </w:rPr>
              <w:t>
өкілді, атқарушы және басқа</w:t>
            </w:r>
            <w:r>
              <w:br/>
            </w:r>
            <w:r>
              <w:rPr>
                <w:rFonts w:ascii="Times New Roman"/>
                <w:b w:val="false"/>
                <w:i w:val="false"/>
                <w:color w:val="000000"/>
                <w:sz w:val="20"/>
              </w:rPr>
              <w:t>
органдар</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151293</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мәслихат аппараты</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13482</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қызметін</w:t>
            </w:r>
            <w:r>
              <w:br/>
            </w:r>
            <w:r>
              <w:rPr>
                <w:rFonts w:ascii="Times New Roman"/>
                <w:b w:val="false"/>
                <w:i w:val="false"/>
                <w:color w:val="000000"/>
                <w:sz w:val="20"/>
              </w:rPr>
              <w:t>
қамтамасыз ету жөніндегі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13002</w:t>
            </w:r>
          </w:p>
        </w:tc>
      </w:tr>
      <w:tr>
        <w:trPr>
          <w:trHeight w:val="9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9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әкім аппараты</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52121</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қызметін</w:t>
            </w:r>
            <w:r>
              <w:br/>
            </w:r>
            <w:r>
              <w:rPr>
                <w:rFonts w:ascii="Times New Roman"/>
                <w:b w:val="false"/>
                <w:i w:val="false"/>
                <w:color w:val="000000"/>
                <w:sz w:val="20"/>
              </w:rPr>
              <w:t>
қамтамасыз ету жөніндегі</w:t>
            </w:r>
            <w:r>
              <w:br/>
            </w:r>
            <w:r>
              <w:rPr>
                <w:rFonts w:ascii="Times New Roman"/>
                <w:b w:val="false"/>
                <w:i w:val="false"/>
                <w:color w:val="000000"/>
                <w:sz w:val="20"/>
              </w:rPr>
              <w:t>
қызметтер</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39039</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13082</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село, селолық</w:t>
            </w:r>
            <w:r>
              <w:br/>
            </w:r>
            <w:r>
              <w:rPr>
                <w:rFonts w:ascii="Times New Roman"/>
                <w:b w:val="false"/>
                <w:i w:val="false"/>
                <w:color w:val="000000"/>
                <w:sz w:val="20"/>
              </w:rPr>
              <w:t>
округі әкімінің аппараты</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85690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w:t>
            </w:r>
            <w:r>
              <w:br/>
            </w:r>
            <w:r>
              <w:rPr>
                <w:rFonts w:ascii="Times New Roman"/>
                <w:b w:val="false"/>
                <w:i w:val="false"/>
                <w:color w:val="000000"/>
                <w:sz w:val="20"/>
              </w:rPr>
              <w:t>
маңызы бар қаланың, кент,</w:t>
            </w:r>
            <w:r>
              <w:br/>
            </w:r>
            <w:r>
              <w:rPr>
                <w:rFonts w:ascii="Times New Roman"/>
                <w:b w:val="false"/>
                <w:i w:val="false"/>
                <w:color w:val="000000"/>
                <w:sz w:val="20"/>
              </w:rPr>
              <w:t>
село, селолық округ әкімінің</w:t>
            </w:r>
            <w:r>
              <w:br/>
            </w:r>
            <w:r>
              <w:rPr>
                <w:rFonts w:ascii="Times New Roman"/>
                <w:b w:val="false"/>
                <w:i w:val="false"/>
                <w:color w:val="000000"/>
                <w:sz w:val="20"/>
              </w:rPr>
              <w:t>
қызметін қамтамасыз ету</w:t>
            </w:r>
            <w:r>
              <w:br/>
            </w:r>
            <w:r>
              <w:rPr>
                <w:rFonts w:ascii="Times New Roman"/>
                <w:b w:val="false"/>
                <w:i w:val="false"/>
                <w:color w:val="000000"/>
                <w:sz w:val="20"/>
              </w:rPr>
              <w:t>
жөніндегі қызметтер</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84750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13043</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13043</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w:t>
            </w:r>
            <w:r>
              <w:br/>
            </w:r>
            <w:r>
              <w:rPr>
                <w:rFonts w:ascii="Times New Roman"/>
                <w:b w:val="false"/>
                <w:i w:val="false"/>
                <w:color w:val="000000"/>
                <w:sz w:val="20"/>
              </w:rPr>
              <w:t>
және коммуналдық меншікті</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12121</w:t>
            </w:r>
          </w:p>
        </w:tc>
      </w:tr>
      <w:tr>
        <w:trPr>
          <w:trHeight w:val="24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w:t>
            </w:r>
            <w:r>
              <w:br/>
            </w:r>
            <w:r>
              <w:rPr>
                <w:rFonts w:ascii="Times New Roman"/>
                <w:b w:val="false"/>
                <w:i w:val="false"/>
                <w:color w:val="000000"/>
                <w:sz w:val="20"/>
              </w:rPr>
              <w:t>
бағалауды жүргізу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24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w:t>
            </w:r>
            <w:r>
              <w:br/>
            </w:r>
            <w:r>
              <w:rPr>
                <w:rFonts w:ascii="Times New Roman"/>
                <w:b w:val="false"/>
                <w:i w:val="false"/>
                <w:color w:val="000000"/>
                <w:sz w:val="20"/>
              </w:rPr>
              <w:t>
жөніндегі жұмысты және</w:t>
            </w:r>
            <w:r>
              <w:br/>
            </w:r>
            <w:r>
              <w:rPr>
                <w:rFonts w:ascii="Times New Roman"/>
                <w:b w:val="false"/>
                <w:i w:val="false"/>
                <w:color w:val="000000"/>
                <w:sz w:val="20"/>
              </w:rPr>
              <w:t>
біржолғы талондарды іске</w:t>
            </w:r>
            <w:r>
              <w:br/>
            </w:r>
            <w:r>
              <w:rPr>
                <w:rFonts w:ascii="Times New Roman"/>
                <w:b w:val="false"/>
                <w:i w:val="false"/>
                <w:color w:val="000000"/>
                <w:sz w:val="20"/>
              </w:rPr>
              <w:t>
асырудан сомаларды жинаудың</w:t>
            </w:r>
            <w:r>
              <w:br/>
            </w:r>
            <w:r>
              <w:rPr>
                <w:rFonts w:ascii="Times New Roman"/>
                <w:b w:val="false"/>
                <w:i w:val="false"/>
                <w:color w:val="000000"/>
                <w:sz w:val="20"/>
              </w:rPr>
              <w:t>
толықтығын қамтамасыз етуді</w:t>
            </w:r>
            <w:r>
              <w:br/>
            </w:r>
            <w:r>
              <w:rPr>
                <w:rFonts w:ascii="Times New Roman"/>
                <w:b w:val="false"/>
                <w:i w:val="false"/>
                <w:color w:val="000000"/>
                <w:sz w:val="20"/>
              </w:rPr>
              <w:t>
ұйымдастыру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24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w:t>
            </w:r>
            <w:r>
              <w:br/>
            </w:r>
            <w:r>
              <w:rPr>
                <w:rFonts w:ascii="Times New Roman"/>
                <w:b w:val="false"/>
                <w:i w:val="false"/>
                <w:color w:val="000000"/>
                <w:sz w:val="20"/>
              </w:rPr>
              <w:t>
мүлікті есепке алу, бағалау</w:t>
            </w:r>
            <w:r>
              <w:br/>
            </w:r>
            <w:r>
              <w:rPr>
                <w:rFonts w:ascii="Times New Roman"/>
                <w:b w:val="false"/>
                <w:i w:val="false"/>
                <w:color w:val="000000"/>
                <w:sz w:val="20"/>
              </w:rPr>
              <w:t>
және сату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r>
      <w:tr>
        <w:trPr>
          <w:trHeight w:val="24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r>
      <w:tr>
        <w:trPr>
          <w:trHeight w:val="24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w:t>
            </w:r>
            <w:r>
              <w:br/>
            </w:r>
            <w:r>
              <w:rPr>
                <w:rFonts w:ascii="Times New Roman"/>
                <w:b w:val="false"/>
                <w:i w:val="false"/>
                <w:color w:val="000000"/>
                <w:sz w:val="20"/>
              </w:rPr>
              <w:t>
қызмет</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6827</w:t>
            </w:r>
          </w:p>
        </w:tc>
      </w:tr>
      <w:tr>
        <w:trPr>
          <w:trHeight w:val="24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w:t>
            </w:r>
            <w:r>
              <w:br/>
            </w:r>
            <w:r>
              <w:rPr>
                <w:rFonts w:ascii="Times New Roman"/>
                <w:b w:val="false"/>
                <w:i w:val="false"/>
                <w:color w:val="000000"/>
                <w:sz w:val="20"/>
              </w:rPr>
              <w:t>
бюджеттік жоспарлау бөлімі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6827</w:t>
            </w:r>
          </w:p>
        </w:tc>
      </w:tr>
      <w:tr>
        <w:trPr>
          <w:trHeight w:val="24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w:t>
            </w:r>
            <w:r>
              <w:br/>
            </w:r>
            <w:r>
              <w:rPr>
                <w:rFonts w:ascii="Times New Roman"/>
                <w:b w:val="false"/>
                <w:i w:val="false"/>
                <w:color w:val="000000"/>
                <w:sz w:val="20"/>
              </w:rPr>
              <w:t>
мемлекеттік жоспарлау жүйесін</w:t>
            </w:r>
            <w:r>
              <w:br/>
            </w:r>
            <w:r>
              <w:rPr>
                <w:rFonts w:ascii="Times New Roman"/>
                <w:b w:val="false"/>
                <w:i w:val="false"/>
                <w:color w:val="000000"/>
                <w:sz w:val="20"/>
              </w:rPr>
              <w:t>
қалыптастыру және дамыту және</w:t>
            </w:r>
            <w:r>
              <w:br/>
            </w:r>
            <w:r>
              <w:rPr>
                <w:rFonts w:ascii="Times New Roman"/>
                <w:b w:val="false"/>
                <w:i w:val="false"/>
                <w:color w:val="000000"/>
                <w:sz w:val="20"/>
              </w:rPr>
              <w:t>
ауданды басқару саласындағы</w:t>
            </w:r>
            <w:r>
              <w:br/>
            </w:r>
            <w:r>
              <w:rPr>
                <w:rFonts w:ascii="Times New Roman"/>
                <w:b w:val="false"/>
                <w:i w:val="false"/>
                <w:color w:val="000000"/>
                <w:sz w:val="20"/>
              </w:rPr>
              <w:t>
мемлекеттік саясатты іске</w:t>
            </w:r>
            <w:r>
              <w:br/>
            </w:r>
            <w:r>
              <w:rPr>
                <w:rFonts w:ascii="Times New Roman"/>
                <w:b w:val="false"/>
                <w:i w:val="false"/>
                <w:color w:val="000000"/>
                <w:sz w:val="20"/>
              </w:rPr>
              <w:t>
асыру жөніндегі қызметтер</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6827</w:t>
            </w:r>
          </w:p>
        </w:tc>
      </w:tr>
      <w:tr>
        <w:trPr>
          <w:trHeight w:val="24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913</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қажеттіліктер</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бірдей әскери міндетті</w:t>
            </w:r>
            <w:r>
              <w:br/>
            </w:r>
            <w:r>
              <w:rPr>
                <w:rFonts w:ascii="Times New Roman"/>
                <w:b w:val="false"/>
                <w:i w:val="false"/>
                <w:color w:val="000000"/>
                <w:sz w:val="20"/>
              </w:rPr>
              <w:t>
атқару шеңберіндегі</w:t>
            </w:r>
            <w:r>
              <w:br/>
            </w:r>
            <w:r>
              <w:rPr>
                <w:rFonts w:ascii="Times New Roman"/>
                <w:b w:val="false"/>
                <w:i w:val="false"/>
                <w:color w:val="000000"/>
                <w:sz w:val="20"/>
              </w:rPr>
              <w:t>
іс-шаралар</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938804</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w:t>
            </w:r>
            <w:r>
              <w:br/>
            </w:r>
            <w:r>
              <w:rPr>
                <w:rFonts w:ascii="Times New Roman"/>
                <w:b w:val="false"/>
                <w:i w:val="false"/>
                <w:color w:val="000000"/>
                <w:sz w:val="20"/>
              </w:rPr>
              <w:t>
оқыту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34867</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w:t>
            </w:r>
            <w:r>
              <w:br/>
            </w:r>
            <w:r>
              <w:rPr>
                <w:rFonts w:ascii="Times New Roman"/>
                <w:b w:val="false"/>
                <w:i w:val="false"/>
                <w:color w:val="000000"/>
                <w:sz w:val="20"/>
              </w:rPr>
              <w:t>
маңызы бар қала, кент, село,</w:t>
            </w:r>
            <w:r>
              <w:br/>
            </w:r>
            <w:r>
              <w:rPr>
                <w:rFonts w:ascii="Times New Roman"/>
                <w:b w:val="false"/>
                <w:i w:val="false"/>
                <w:color w:val="000000"/>
                <w:sz w:val="20"/>
              </w:rPr>
              <w:t>
селолық округі әкімінің</w:t>
            </w:r>
            <w:r>
              <w:br/>
            </w:r>
            <w:r>
              <w:rPr>
                <w:rFonts w:ascii="Times New Roman"/>
                <w:b w:val="false"/>
                <w:i w:val="false"/>
                <w:color w:val="000000"/>
                <w:sz w:val="20"/>
              </w:rPr>
              <w:t>
аппараты</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34867</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w:t>
            </w:r>
            <w:r>
              <w:br/>
            </w:r>
            <w:r>
              <w:rPr>
                <w:rFonts w:ascii="Times New Roman"/>
                <w:b w:val="false"/>
                <w:i w:val="false"/>
                <w:color w:val="000000"/>
                <w:sz w:val="20"/>
              </w:rPr>
              <w:t>
ұйымдарын қолдау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34867</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w:t>
            </w:r>
            <w:r>
              <w:br/>
            </w:r>
            <w:r>
              <w:rPr>
                <w:rFonts w:ascii="Times New Roman"/>
                <w:b w:val="false"/>
                <w:i w:val="false"/>
                <w:color w:val="000000"/>
                <w:sz w:val="20"/>
              </w:rPr>
              <w:t>
жалпы орта білім беру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888128</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w:t>
            </w:r>
            <w:r>
              <w:br/>
            </w:r>
            <w:r>
              <w:rPr>
                <w:rFonts w:ascii="Times New Roman"/>
                <w:b w:val="false"/>
                <w:i w:val="false"/>
                <w:color w:val="000000"/>
                <w:sz w:val="20"/>
              </w:rPr>
              <w:t>
маңызы бар қала, кент, село,</w:t>
            </w:r>
            <w:r>
              <w:br/>
            </w:r>
            <w:r>
              <w:rPr>
                <w:rFonts w:ascii="Times New Roman"/>
                <w:b w:val="false"/>
                <w:i w:val="false"/>
                <w:color w:val="000000"/>
                <w:sz w:val="20"/>
              </w:rPr>
              <w:t>
селолық округі әкімінің</w:t>
            </w:r>
            <w:r>
              <w:br/>
            </w:r>
            <w:r>
              <w:rPr>
                <w:rFonts w:ascii="Times New Roman"/>
                <w:b w:val="false"/>
                <w:i w:val="false"/>
                <w:color w:val="000000"/>
                <w:sz w:val="20"/>
              </w:rPr>
              <w:t>
аппараты</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жерлерде бабаларды</w:t>
            </w:r>
            <w:r>
              <w:br/>
            </w:r>
            <w:r>
              <w:rPr>
                <w:rFonts w:ascii="Times New Roman"/>
                <w:b w:val="false"/>
                <w:i w:val="false"/>
                <w:color w:val="000000"/>
                <w:sz w:val="20"/>
              </w:rPr>
              <w:t>
мектепке дейін тегін алып</w:t>
            </w:r>
            <w:r>
              <w:br/>
            </w:r>
            <w:r>
              <w:rPr>
                <w:rFonts w:ascii="Times New Roman"/>
                <w:b w:val="false"/>
                <w:i w:val="false"/>
                <w:color w:val="000000"/>
                <w:sz w:val="20"/>
              </w:rPr>
              <w:t>
баруды және кері алып келуді</w:t>
            </w:r>
            <w:r>
              <w:br/>
            </w:r>
            <w:r>
              <w:rPr>
                <w:rFonts w:ascii="Times New Roman"/>
                <w:b w:val="false"/>
                <w:i w:val="false"/>
                <w:color w:val="000000"/>
                <w:sz w:val="20"/>
              </w:rPr>
              <w:t>
ұйымдастыру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беру бөлімі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886868</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866956</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w:t>
            </w:r>
            <w:r>
              <w:br/>
            </w:r>
            <w:r>
              <w:rPr>
                <w:rFonts w:ascii="Times New Roman"/>
                <w:b w:val="false"/>
                <w:i w:val="false"/>
                <w:color w:val="000000"/>
                <w:sz w:val="20"/>
              </w:rPr>
              <w:t>
беру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19912</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w:t>
            </w:r>
            <w:r>
              <w:br/>
            </w:r>
            <w:r>
              <w:rPr>
                <w:rFonts w:ascii="Times New Roman"/>
                <w:b w:val="false"/>
                <w:i w:val="false"/>
                <w:color w:val="000000"/>
                <w:sz w:val="20"/>
              </w:rPr>
              <w:t>
де қызметтер</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15809</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беру бөлімі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15809</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w:t>
            </w:r>
            <w:r>
              <w:br/>
            </w:r>
            <w:r>
              <w:rPr>
                <w:rFonts w:ascii="Times New Roman"/>
                <w:b w:val="false"/>
                <w:i w:val="false"/>
                <w:color w:val="000000"/>
                <w:sz w:val="20"/>
              </w:rPr>
              <w:t>
беру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9229</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мемлекеттік білім</w:t>
            </w:r>
            <w:r>
              <w:br/>
            </w:r>
            <w:r>
              <w:rPr>
                <w:rFonts w:ascii="Times New Roman"/>
                <w:b w:val="false"/>
                <w:i w:val="false"/>
                <w:color w:val="000000"/>
                <w:sz w:val="20"/>
              </w:rPr>
              <w:t>
беру мекемелер үшін оқулықтар</w:t>
            </w:r>
            <w:r>
              <w:br/>
            </w:r>
            <w:r>
              <w:rPr>
                <w:rFonts w:ascii="Times New Roman"/>
                <w:b w:val="false"/>
                <w:i w:val="false"/>
                <w:color w:val="000000"/>
                <w:sz w:val="20"/>
              </w:rPr>
              <w:t>
мен оқу-әдістемелік</w:t>
            </w:r>
            <w:r>
              <w:br/>
            </w:r>
            <w:r>
              <w:rPr>
                <w:rFonts w:ascii="Times New Roman"/>
                <w:b w:val="false"/>
                <w:i w:val="false"/>
                <w:color w:val="000000"/>
                <w:sz w:val="20"/>
              </w:rPr>
              <w:t>
кешендерді сатып алу және</w:t>
            </w:r>
            <w:r>
              <w:br/>
            </w:r>
            <w:r>
              <w:rPr>
                <w:rFonts w:ascii="Times New Roman"/>
                <w:b w:val="false"/>
                <w:i w:val="false"/>
                <w:color w:val="000000"/>
                <w:sz w:val="20"/>
              </w:rPr>
              <w:t>
жеткізу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көмек және</w:t>
            </w:r>
            <w:r>
              <w:br/>
            </w:r>
            <w:r>
              <w:rPr>
                <w:rFonts w:ascii="Times New Roman"/>
                <w:b w:val="false"/>
                <w:i w:val="false"/>
                <w:color w:val="000000"/>
                <w:sz w:val="20"/>
              </w:rPr>
              <w:t>
әлеуметтік қамтамасыз ету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69988</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53896</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жұмыспен қамту және</w:t>
            </w:r>
            <w:r>
              <w:br/>
            </w:r>
            <w:r>
              <w:rPr>
                <w:rFonts w:ascii="Times New Roman"/>
                <w:b w:val="false"/>
                <w:i w:val="false"/>
                <w:color w:val="000000"/>
                <w:sz w:val="20"/>
              </w:rPr>
              <w:t>
әлеуметтік бағдарламалар</w:t>
            </w:r>
            <w:r>
              <w:br/>
            </w:r>
            <w:r>
              <w:rPr>
                <w:rFonts w:ascii="Times New Roman"/>
                <w:b w:val="false"/>
                <w:i w:val="false"/>
                <w:color w:val="000000"/>
                <w:sz w:val="20"/>
              </w:rPr>
              <w:t>
бөлімі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53896</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11448</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Атаулы мемлекеттік әлеуметтік</w:t>
            </w:r>
            <w:r>
              <w:br/>
            </w:r>
            <w:r>
              <w:rPr>
                <w:rFonts w:ascii="Times New Roman"/>
                <w:b w:val="false"/>
                <w:i w:val="false"/>
                <w:color w:val="000000"/>
                <w:sz w:val="20"/>
              </w:rPr>
              <w:t>
көмек</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3562</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w:t>
            </w:r>
            <w:r>
              <w:br/>
            </w:r>
            <w:r>
              <w:rPr>
                <w:rFonts w:ascii="Times New Roman"/>
                <w:b w:val="false"/>
                <w:i w:val="false"/>
                <w:color w:val="000000"/>
                <w:sz w:val="20"/>
              </w:rPr>
              <w:t>
органдардың шешімі бойынша</w:t>
            </w:r>
            <w:r>
              <w:br/>
            </w:r>
            <w:r>
              <w:rPr>
                <w:rFonts w:ascii="Times New Roman"/>
                <w:b w:val="false"/>
                <w:i w:val="false"/>
                <w:color w:val="000000"/>
                <w:sz w:val="20"/>
              </w:rPr>
              <w:t>
азаматтардың жеке санаттарына</w:t>
            </w:r>
            <w:r>
              <w:br/>
            </w:r>
            <w:r>
              <w:rPr>
                <w:rFonts w:ascii="Times New Roman"/>
                <w:b w:val="false"/>
                <w:i w:val="false"/>
                <w:color w:val="000000"/>
                <w:sz w:val="20"/>
              </w:rPr>
              <w:t>
әлеуметтік көмек</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w:t>
            </w:r>
            <w:r>
              <w:br/>
            </w:r>
            <w:r>
              <w:rPr>
                <w:rFonts w:ascii="Times New Roman"/>
                <w:b w:val="false"/>
                <w:i w:val="false"/>
                <w:color w:val="000000"/>
                <w:sz w:val="20"/>
              </w:rPr>
              <w:t>
мүгедек балаларды материалдық</w:t>
            </w:r>
            <w:r>
              <w:br/>
            </w:r>
            <w:r>
              <w:rPr>
                <w:rFonts w:ascii="Times New Roman"/>
                <w:b w:val="false"/>
                <w:i w:val="false"/>
                <w:color w:val="000000"/>
                <w:sz w:val="20"/>
              </w:rPr>
              <w:t>
қамтамасыз ету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көмекті қажет</w:t>
            </w:r>
            <w:r>
              <w:br/>
            </w:r>
            <w:r>
              <w:rPr>
                <w:rFonts w:ascii="Times New Roman"/>
                <w:b w:val="false"/>
                <w:i w:val="false"/>
                <w:color w:val="000000"/>
                <w:sz w:val="20"/>
              </w:rPr>
              <w:t>
ететін азаматтарға үйде көмек</w:t>
            </w:r>
            <w:r>
              <w:br/>
            </w:r>
            <w:r>
              <w:rPr>
                <w:rFonts w:ascii="Times New Roman"/>
                <w:b w:val="false"/>
                <w:i w:val="false"/>
                <w:color w:val="000000"/>
                <w:sz w:val="20"/>
              </w:rPr>
              <w:t>
көрсету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13156</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w:t>
            </w:r>
            <w:r>
              <w:br/>
            </w:r>
            <w:r>
              <w:rPr>
                <w:rFonts w:ascii="Times New Roman"/>
                <w:b w:val="false"/>
                <w:i w:val="false"/>
                <w:color w:val="000000"/>
                <w:sz w:val="20"/>
              </w:rPr>
              <w:t>
мемлекеттік жәрдемақы</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15076</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жөніндегі</w:t>
            </w:r>
            <w:r>
              <w:br/>
            </w:r>
            <w:r>
              <w:rPr>
                <w:rFonts w:ascii="Times New Roman"/>
                <w:b w:val="false"/>
                <w:i w:val="false"/>
                <w:color w:val="000000"/>
                <w:sz w:val="20"/>
              </w:rPr>
              <w:t>
жеке бағдарламасына сәйкес,</w:t>
            </w:r>
            <w:r>
              <w:br/>
            </w:r>
            <w:r>
              <w:rPr>
                <w:rFonts w:ascii="Times New Roman"/>
                <w:b w:val="false"/>
                <w:i w:val="false"/>
                <w:color w:val="000000"/>
                <w:sz w:val="20"/>
              </w:rPr>
              <w:t>
жеке көмекшілермен, ым</w:t>
            </w:r>
            <w:r>
              <w:br/>
            </w:r>
            <w:r>
              <w:rPr>
                <w:rFonts w:ascii="Times New Roman"/>
                <w:b w:val="false"/>
                <w:i w:val="false"/>
                <w:color w:val="000000"/>
                <w:sz w:val="20"/>
              </w:rPr>
              <w:t>
тілінің мамандарының қызметін</w:t>
            </w:r>
            <w:r>
              <w:br/>
            </w:r>
            <w:r>
              <w:rPr>
                <w:rFonts w:ascii="Times New Roman"/>
                <w:b w:val="false"/>
                <w:i w:val="false"/>
                <w:color w:val="000000"/>
                <w:sz w:val="20"/>
              </w:rPr>
              <w:t>
беру және арнаулы тазалық</w:t>
            </w:r>
            <w:r>
              <w:br/>
            </w:r>
            <w:r>
              <w:rPr>
                <w:rFonts w:ascii="Times New Roman"/>
                <w:b w:val="false"/>
                <w:i w:val="false"/>
                <w:color w:val="000000"/>
                <w:sz w:val="20"/>
              </w:rPr>
              <w:t>
құралдарға мұқтаж</w:t>
            </w:r>
            <w:r>
              <w:br/>
            </w:r>
            <w:r>
              <w:rPr>
                <w:rFonts w:ascii="Times New Roman"/>
                <w:b w:val="false"/>
                <w:i w:val="false"/>
                <w:color w:val="000000"/>
                <w:sz w:val="20"/>
              </w:rPr>
              <w:t>
мүгедектерді қамтамасыз ету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2376</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w:t>
            </w:r>
            <w:r>
              <w:br/>
            </w:r>
            <w:r>
              <w:rPr>
                <w:rFonts w:ascii="Times New Roman"/>
                <w:b w:val="false"/>
                <w:i w:val="false"/>
                <w:color w:val="000000"/>
                <w:sz w:val="20"/>
              </w:rPr>
              <w:t>
әлеуметтік қамтамасыз ету</w:t>
            </w:r>
            <w:r>
              <w:br/>
            </w:r>
            <w:r>
              <w:rPr>
                <w:rFonts w:ascii="Times New Roman"/>
                <w:b w:val="false"/>
                <w:i w:val="false"/>
                <w:color w:val="000000"/>
                <w:sz w:val="20"/>
              </w:rPr>
              <w:t>
салаларындағы өзге де</w:t>
            </w:r>
            <w:r>
              <w:br/>
            </w:r>
            <w:r>
              <w:rPr>
                <w:rFonts w:ascii="Times New Roman"/>
                <w:b w:val="false"/>
                <w:i w:val="false"/>
                <w:color w:val="000000"/>
                <w:sz w:val="20"/>
              </w:rPr>
              <w:t>
қызметтер</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16092</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жұмыспен қамту және</w:t>
            </w:r>
            <w:r>
              <w:br/>
            </w:r>
            <w:r>
              <w:rPr>
                <w:rFonts w:ascii="Times New Roman"/>
                <w:b w:val="false"/>
                <w:i w:val="false"/>
                <w:color w:val="000000"/>
                <w:sz w:val="20"/>
              </w:rPr>
              <w:t>
әлеуметтік бағдарламалар</w:t>
            </w:r>
            <w:r>
              <w:br/>
            </w:r>
            <w:r>
              <w:rPr>
                <w:rFonts w:ascii="Times New Roman"/>
                <w:b w:val="false"/>
                <w:i w:val="false"/>
                <w:color w:val="000000"/>
                <w:sz w:val="20"/>
              </w:rPr>
              <w:t>
бөлімі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16092</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w:t>
            </w:r>
            <w:r>
              <w:br/>
            </w:r>
            <w:r>
              <w:rPr>
                <w:rFonts w:ascii="Times New Roman"/>
                <w:b w:val="false"/>
                <w:i w:val="false"/>
                <w:color w:val="000000"/>
                <w:sz w:val="20"/>
              </w:rPr>
              <w:t>
әлеуметтік бағдарламалар</w:t>
            </w:r>
            <w:r>
              <w:br/>
            </w:r>
            <w:r>
              <w:rPr>
                <w:rFonts w:ascii="Times New Roman"/>
                <w:b w:val="false"/>
                <w:i w:val="false"/>
                <w:color w:val="000000"/>
                <w:sz w:val="20"/>
              </w:rPr>
              <w:t>
бөлімінің қызметін қамтамасыз</w:t>
            </w:r>
            <w:r>
              <w:br/>
            </w:r>
            <w:r>
              <w:rPr>
                <w:rFonts w:ascii="Times New Roman"/>
                <w:b w:val="false"/>
                <w:i w:val="false"/>
                <w:color w:val="000000"/>
                <w:sz w:val="20"/>
              </w:rPr>
              <w:t>
ету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15476</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есепке алу,</w:t>
            </w:r>
            <w:r>
              <w:br/>
            </w:r>
            <w:r>
              <w:rPr>
                <w:rFonts w:ascii="Times New Roman"/>
                <w:b w:val="false"/>
                <w:i w:val="false"/>
                <w:color w:val="000000"/>
                <w:sz w:val="20"/>
              </w:rPr>
              <w:t>
төлеу және жеткізу жөнінде</w:t>
            </w:r>
            <w:r>
              <w:br/>
            </w:r>
            <w:r>
              <w:rPr>
                <w:rFonts w:ascii="Times New Roman"/>
                <w:b w:val="false"/>
                <w:i w:val="false"/>
                <w:color w:val="000000"/>
                <w:sz w:val="20"/>
              </w:rPr>
              <w:t>
қызмет көрсетулерге төлем</w:t>
            </w:r>
            <w:r>
              <w:br/>
            </w:r>
            <w:r>
              <w:rPr>
                <w:rFonts w:ascii="Times New Roman"/>
                <w:b w:val="false"/>
                <w:i w:val="false"/>
                <w:color w:val="000000"/>
                <w:sz w:val="20"/>
              </w:rPr>
              <w:t>
төлеу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w:t>
            </w:r>
            <w:r>
              <w:br/>
            </w:r>
            <w:r>
              <w:rPr>
                <w:rFonts w:ascii="Times New Roman"/>
                <w:b w:val="false"/>
                <w:i w:val="false"/>
                <w:color w:val="000000"/>
                <w:sz w:val="20"/>
              </w:rPr>
              <w:t>
шаруашылығы</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30901</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көріктендіру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30901</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село, селолық</w:t>
            </w:r>
            <w:r>
              <w:br/>
            </w:r>
            <w:r>
              <w:rPr>
                <w:rFonts w:ascii="Times New Roman"/>
                <w:b w:val="false"/>
                <w:i w:val="false"/>
                <w:color w:val="000000"/>
                <w:sz w:val="20"/>
              </w:rPr>
              <w:t>
округі әкімінің аппараты</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30901</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14307</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санитарлық</w:t>
            </w:r>
            <w:r>
              <w:br/>
            </w:r>
            <w:r>
              <w:rPr>
                <w:rFonts w:ascii="Times New Roman"/>
                <w:b w:val="false"/>
                <w:i w:val="false"/>
                <w:color w:val="000000"/>
                <w:sz w:val="20"/>
              </w:rPr>
              <w:t>
жағдайын қамтамасыз ету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5098</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w:t>
            </w:r>
            <w:r>
              <w:br/>
            </w:r>
            <w:r>
              <w:rPr>
                <w:rFonts w:ascii="Times New Roman"/>
                <w:b w:val="false"/>
                <w:i w:val="false"/>
                <w:color w:val="000000"/>
                <w:sz w:val="20"/>
              </w:rPr>
              <w:t>
және туысы жоқ адамдарды</w:t>
            </w:r>
            <w:r>
              <w:br/>
            </w:r>
            <w:r>
              <w:rPr>
                <w:rFonts w:ascii="Times New Roman"/>
                <w:b w:val="false"/>
                <w:i w:val="false"/>
                <w:color w:val="000000"/>
                <w:sz w:val="20"/>
              </w:rPr>
              <w:t>
жерлеу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r>
              <w:br/>
            </w:r>
            <w:r>
              <w:rPr>
                <w:rFonts w:ascii="Times New Roman"/>
                <w:b w:val="false"/>
                <w:i w:val="false"/>
                <w:color w:val="000000"/>
                <w:sz w:val="20"/>
              </w:rPr>
              <w:t>
мен көгалдандыру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11386</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w:t>
            </w:r>
            <w:r>
              <w:br/>
            </w:r>
            <w:r>
              <w:rPr>
                <w:rFonts w:ascii="Times New Roman"/>
                <w:b w:val="false"/>
                <w:i w:val="false"/>
                <w:color w:val="000000"/>
                <w:sz w:val="20"/>
              </w:rPr>
              <w:t>
және ақпараттық кеңістік</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79232</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27987</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w:t>
            </w:r>
            <w:r>
              <w:br/>
            </w:r>
            <w:r>
              <w:rPr>
                <w:rFonts w:ascii="Times New Roman"/>
                <w:b w:val="false"/>
                <w:i w:val="false"/>
                <w:color w:val="000000"/>
                <w:sz w:val="20"/>
              </w:rPr>
              <w:t>
тілдерді дамыту бөлімі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27987</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27987</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дене шынықтыру және</w:t>
            </w:r>
            <w:r>
              <w:br/>
            </w:r>
            <w:r>
              <w:rPr>
                <w:rFonts w:ascii="Times New Roman"/>
                <w:b w:val="false"/>
                <w:i w:val="false"/>
                <w:color w:val="000000"/>
                <w:sz w:val="20"/>
              </w:rPr>
              <w:t>
спорт бөлімі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деңгейде спорттық</w:t>
            </w:r>
            <w:r>
              <w:br/>
            </w:r>
            <w:r>
              <w:rPr>
                <w:rFonts w:ascii="Times New Roman"/>
                <w:b w:val="false"/>
                <w:i w:val="false"/>
                <w:color w:val="000000"/>
                <w:sz w:val="20"/>
              </w:rPr>
              <w:t>
жарыстар өткізу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w:t>
            </w:r>
            <w:r>
              <w:br/>
            </w:r>
            <w:r>
              <w:rPr>
                <w:rFonts w:ascii="Times New Roman"/>
                <w:b w:val="false"/>
                <w:i w:val="false"/>
                <w:color w:val="000000"/>
                <w:sz w:val="20"/>
              </w:rPr>
              <w:t>
аудан құрама командаларының</w:t>
            </w:r>
            <w:r>
              <w:br/>
            </w:r>
            <w:r>
              <w:rPr>
                <w:rFonts w:ascii="Times New Roman"/>
                <w:b w:val="false"/>
                <w:i w:val="false"/>
                <w:color w:val="000000"/>
                <w:sz w:val="20"/>
              </w:rPr>
              <w:t>
мүшелерін дайындау және</w:t>
            </w:r>
            <w:r>
              <w:br/>
            </w:r>
            <w:r>
              <w:rPr>
                <w:rFonts w:ascii="Times New Roman"/>
                <w:b w:val="false"/>
                <w:i w:val="false"/>
                <w:color w:val="000000"/>
                <w:sz w:val="20"/>
              </w:rPr>
              <w:t>
олардың облыстық спорт</w:t>
            </w:r>
            <w:r>
              <w:br/>
            </w:r>
            <w:r>
              <w:rPr>
                <w:rFonts w:ascii="Times New Roman"/>
                <w:b w:val="false"/>
                <w:i w:val="false"/>
                <w:color w:val="000000"/>
                <w:sz w:val="20"/>
              </w:rPr>
              <w:t>
жарыстарына қатысуы</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34473</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w:t>
            </w:r>
            <w:r>
              <w:br/>
            </w:r>
            <w:r>
              <w:rPr>
                <w:rFonts w:ascii="Times New Roman"/>
                <w:b w:val="false"/>
                <w:i w:val="false"/>
                <w:color w:val="000000"/>
                <w:sz w:val="20"/>
              </w:rPr>
              <w:t>
тілдерді дамыту бөлімі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32473</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кітапханалардың</w:t>
            </w:r>
            <w:r>
              <w:br/>
            </w:r>
            <w:r>
              <w:rPr>
                <w:rFonts w:ascii="Times New Roman"/>
                <w:b w:val="false"/>
                <w:i w:val="false"/>
                <w:color w:val="000000"/>
                <w:sz w:val="20"/>
              </w:rPr>
              <w:t>
жұмыс істеуі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30565</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w:t>
            </w:r>
            <w:r>
              <w:br/>
            </w:r>
            <w:r>
              <w:rPr>
                <w:rFonts w:ascii="Times New Roman"/>
                <w:b w:val="false"/>
                <w:i w:val="false"/>
                <w:color w:val="000000"/>
                <w:sz w:val="20"/>
              </w:rPr>
              <w:t>
Қазақстан халықтарының басқа</w:t>
            </w:r>
            <w:r>
              <w:br/>
            </w:r>
            <w:r>
              <w:rPr>
                <w:rFonts w:ascii="Times New Roman"/>
                <w:b w:val="false"/>
                <w:i w:val="false"/>
                <w:color w:val="000000"/>
                <w:sz w:val="20"/>
              </w:rPr>
              <w:t>
тілдерін дамыту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1908</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ішкі саясат бөлімі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w:t>
            </w:r>
            <w:r>
              <w:br/>
            </w:r>
            <w:r>
              <w:rPr>
                <w:rFonts w:ascii="Times New Roman"/>
                <w:b w:val="false"/>
                <w:i w:val="false"/>
                <w:color w:val="000000"/>
                <w:sz w:val="20"/>
              </w:rPr>
              <w:t>
мемлекеттік ақпараттық</w:t>
            </w:r>
            <w:r>
              <w:br/>
            </w:r>
            <w:r>
              <w:rPr>
                <w:rFonts w:ascii="Times New Roman"/>
                <w:b w:val="false"/>
                <w:i w:val="false"/>
                <w:color w:val="000000"/>
                <w:sz w:val="20"/>
              </w:rPr>
              <w:t>
саясатын жүргізу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w:t>
            </w:r>
            <w:r>
              <w:br/>
            </w:r>
            <w:r>
              <w:rPr>
                <w:rFonts w:ascii="Times New Roman"/>
                <w:b w:val="false"/>
                <w:i w:val="false"/>
                <w:color w:val="000000"/>
                <w:sz w:val="20"/>
              </w:rPr>
              <w:t>
мемлекеттік ақпараттық саясат</w:t>
            </w:r>
            <w:r>
              <w:br/>
            </w:r>
            <w:r>
              <w:rPr>
                <w:rFonts w:ascii="Times New Roman"/>
                <w:b w:val="false"/>
                <w:i w:val="false"/>
                <w:color w:val="000000"/>
                <w:sz w:val="20"/>
              </w:rPr>
              <w:t>
жүргізу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кеңістікті</w:t>
            </w:r>
            <w:r>
              <w:br/>
            </w:r>
            <w:r>
              <w:rPr>
                <w:rFonts w:ascii="Times New Roman"/>
                <w:b w:val="false"/>
                <w:i w:val="false"/>
                <w:color w:val="000000"/>
                <w:sz w:val="20"/>
              </w:rPr>
              <w:t>
ұйымдастыру жөніндегі өзге де</w:t>
            </w:r>
            <w:r>
              <w:br/>
            </w:r>
            <w:r>
              <w:rPr>
                <w:rFonts w:ascii="Times New Roman"/>
                <w:b w:val="false"/>
                <w:i w:val="false"/>
                <w:color w:val="000000"/>
                <w:sz w:val="20"/>
              </w:rPr>
              <w:t>
қызметтер</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15971</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w:t>
            </w:r>
            <w:r>
              <w:br/>
            </w:r>
            <w:r>
              <w:rPr>
                <w:rFonts w:ascii="Times New Roman"/>
                <w:b w:val="false"/>
                <w:i w:val="false"/>
                <w:color w:val="000000"/>
                <w:sz w:val="20"/>
              </w:rPr>
              <w:t>
тілдерді дамыту бөлімі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5893</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w:t>
            </w:r>
            <w:r>
              <w:br/>
            </w:r>
            <w:r>
              <w:rPr>
                <w:rFonts w:ascii="Times New Roman"/>
                <w:b w:val="false"/>
                <w:i w:val="false"/>
                <w:color w:val="000000"/>
                <w:sz w:val="20"/>
              </w:rPr>
              <w:t>
және мәдениетті дамыту</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5893</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ішкі саясат бөлімі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5523</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w:t>
            </w:r>
            <w:r>
              <w:br/>
            </w:r>
            <w:r>
              <w:rPr>
                <w:rFonts w:ascii="Times New Roman"/>
                <w:b w:val="false"/>
                <w:i w:val="false"/>
                <w:color w:val="000000"/>
                <w:sz w:val="20"/>
              </w:rPr>
              <w:t>
мемлекеттілікті нығайту және</w:t>
            </w:r>
            <w:r>
              <w:br/>
            </w:r>
            <w:r>
              <w:rPr>
                <w:rFonts w:ascii="Times New Roman"/>
                <w:b w:val="false"/>
                <w:i w:val="false"/>
                <w:color w:val="000000"/>
                <w:sz w:val="20"/>
              </w:rPr>
              <w:t>
азаматтардың әлеуметтік</w:t>
            </w:r>
            <w:r>
              <w:br/>
            </w:r>
            <w:r>
              <w:rPr>
                <w:rFonts w:ascii="Times New Roman"/>
                <w:b w:val="false"/>
                <w:i w:val="false"/>
                <w:color w:val="000000"/>
                <w:sz w:val="20"/>
              </w:rPr>
              <w:t>
сенімділігін қалыптастыруда</w:t>
            </w:r>
            <w:r>
              <w:br/>
            </w:r>
            <w:r>
              <w:rPr>
                <w:rFonts w:ascii="Times New Roman"/>
                <w:b w:val="false"/>
                <w:i w:val="false"/>
                <w:color w:val="000000"/>
                <w:sz w:val="20"/>
              </w:rPr>
              <w:t>
мемлекеттік саясатты іске</w:t>
            </w:r>
            <w:r>
              <w:br/>
            </w:r>
            <w:r>
              <w:rPr>
                <w:rFonts w:ascii="Times New Roman"/>
                <w:b w:val="false"/>
                <w:i w:val="false"/>
                <w:color w:val="000000"/>
                <w:sz w:val="20"/>
              </w:rPr>
              <w:t>
асыру жөніндегі қызметтер</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4223</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w:t>
            </w:r>
            <w:r>
              <w:br/>
            </w:r>
            <w:r>
              <w:rPr>
                <w:rFonts w:ascii="Times New Roman"/>
                <w:b w:val="false"/>
                <w:i w:val="false"/>
                <w:color w:val="000000"/>
                <w:sz w:val="20"/>
              </w:rPr>
              <w:t>
аумақтық бағдарламаны іске</w:t>
            </w:r>
            <w:r>
              <w:br/>
            </w:r>
            <w:r>
              <w:rPr>
                <w:rFonts w:ascii="Times New Roman"/>
                <w:b w:val="false"/>
                <w:i w:val="false"/>
                <w:color w:val="000000"/>
                <w:sz w:val="20"/>
              </w:rPr>
              <w:t>
асыру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дене шынықтыру және</w:t>
            </w:r>
            <w:r>
              <w:br/>
            </w:r>
            <w:r>
              <w:rPr>
                <w:rFonts w:ascii="Times New Roman"/>
                <w:b w:val="false"/>
                <w:i w:val="false"/>
                <w:color w:val="000000"/>
                <w:sz w:val="20"/>
              </w:rPr>
              <w:t>
спорт бөлімі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4555</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w:t>
            </w:r>
            <w:r>
              <w:br/>
            </w:r>
            <w:r>
              <w:rPr>
                <w:rFonts w:ascii="Times New Roman"/>
                <w:b w:val="false"/>
                <w:i w:val="false"/>
                <w:color w:val="000000"/>
                <w:sz w:val="20"/>
              </w:rPr>
              <w:t>
және тілдерді дамыту</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4555</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w:t>
            </w:r>
            <w:r>
              <w:br/>
            </w:r>
            <w:r>
              <w:rPr>
                <w:rFonts w:ascii="Times New Roman"/>
                <w:b w:val="false"/>
                <w:i w:val="false"/>
                <w:color w:val="000000"/>
                <w:sz w:val="20"/>
              </w:rPr>
              <w:t>
шаруашылығы, ерекше</w:t>
            </w:r>
            <w:r>
              <w:br/>
            </w:r>
            <w:r>
              <w:rPr>
                <w:rFonts w:ascii="Times New Roman"/>
                <w:b w:val="false"/>
                <w:i w:val="false"/>
                <w:color w:val="000000"/>
                <w:sz w:val="20"/>
              </w:rPr>
              <w:t>
қорғалатын табиғи аумақтар,</w:t>
            </w:r>
            <w:r>
              <w:br/>
            </w:r>
            <w:r>
              <w:rPr>
                <w:rFonts w:ascii="Times New Roman"/>
                <w:b w:val="false"/>
                <w:i w:val="false"/>
                <w:color w:val="000000"/>
                <w:sz w:val="20"/>
              </w:rPr>
              <w:t>
қоршаған ортаны және жануарлар</w:t>
            </w:r>
            <w:r>
              <w:br/>
            </w:r>
            <w:r>
              <w:rPr>
                <w:rFonts w:ascii="Times New Roman"/>
                <w:b w:val="false"/>
                <w:i w:val="false"/>
                <w:color w:val="000000"/>
                <w:sz w:val="20"/>
              </w:rPr>
              <w:t>
дүниесін қорғау, жер</w:t>
            </w:r>
            <w:r>
              <w:br/>
            </w:r>
            <w:r>
              <w:rPr>
                <w:rFonts w:ascii="Times New Roman"/>
                <w:b w:val="false"/>
                <w:i w:val="false"/>
                <w:color w:val="000000"/>
                <w:sz w:val="20"/>
              </w:rPr>
              <w:t>
қатынастары</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4088</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4088</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 қатынастар</w:t>
            </w:r>
            <w:r>
              <w:br/>
            </w:r>
            <w:r>
              <w:rPr>
                <w:rFonts w:ascii="Times New Roman"/>
                <w:b w:val="false"/>
                <w:i w:val="false"/>
                <w:color w:val="000000"/>
                <w:sz w:val="20"/>
              </w:rPr>
              <w:t>
бөлімі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4088</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жер</w:t>
            </w:r>
            <w:r>
              <w:br/>
            </w:r>
            <w:r>
              <w:rPr>
                <w:rFonts w:ascii="Times New Roman"/>
                <w:b w:val="false"/>
                <w:i w:val="false"/>
                <w:color w:val="000000"/>
                <w:sz w:val="20"/>
              </w:rPr>
              <w:t>
қатынастарын реттеу</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4088</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сәулеттік қала</w:t>
            </w:r>
            <w:r>
              <w:br/>
            </w:r>
            <w:r>
              <w:rPr>
                <w:rFonts w:ascii="Times New Roman"/>
                <w:b w:val="false"/>
                <w:i w:val="false"/>
                <w:color w:val="000000"/>
                <w:sz w:val="20"/>
              </w:rPr>
              <w:t>
құрылысы және құрылыс</w:t>
            </w:r>
            <w:r>
              <w:br/>
            </w:r>
            <w:r>
              <w:rPr>
                <w:rFonts w:ascii="Times New Roman"/>
                <w:b w:val="false"/>
                <w:i w:val="false"/>
                <w:color w:val="000000"/>
                <w:sz w:val="20"/>
              </w:rPr>
              <w:t>
қызметі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6580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Сәулеттік, қала құрылысы және</w:t>
            </w:r>
            <w:r>
              <w:br/>
            </w:r>
            <w:r>
              <w:rPr>
                <w:rFonts w:ascii="Times New Roman"/>
                <w:b w:val="false"/>
                <w:i w:val="false"/>
                <w:color w:val="000000"/>
                <w:sz w:val="20"/>
              </w:rPr>
              <w:t>
құрылыс қызметі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сәулет, қала</w:t>
            </w:r>
            <w:r>
              <w:br/>
            </w:r>
            <w:r>
              <w:rPr>
                <w:rFonts w:ascii="Times New Roman"/>
                <w:b w:val="false"/>
                <w:i w:val="false"/>
                <w:color w:val="000000"/>
                <w:sz w:val="20"/>
              </w:rPr>
              <w:t>
құрылысы және құрылыс бөлімі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w:t>
            </w:r>
            <w:r>
              <w:br/>
            </w:r>
            <w:r>
              <w:rPr>
                <w:rFonts w:ascii="Times New Roman"/>
                <w:b w:val="false"/>
                <w:i w:val="false"/>
                <w:color w:val="000000"/>
                <w:sz w:val="20"/>
              </w:rPr>
              <w:t>
аудандарының және елді</w:t>
            </w:r>
            <w:r>
              <w:br/>
            </w:r>
            <w:r>
              <w:rPr>
                <w:rFonts w:ascii="Times New Roman"/>
                <w:b w:val="false"/>
                <w:i w:val="false"/>
                <w:color w:val="000000"/>
                <w:sz w:val="20"/>
              </w:rPr>
              <w:t>
мекендерінің сәулеттік</w:t>
            </w:r>
            <w:r>
              <w:br/>
            </w:r>
            <w:r>
              <w:rPr>
                <w:rFonts w:ascii="Times New Roman"/>
                <w:b w:val="false"/>
                <w:i w:val="false"/>
                <w:color w:val="000000"/>
                <w:sz w:val="20"/>
              </w:rPr>
              <w:t>
бейнесін жақсарту саласындағы</w:t>
            </w:r>
            <w:r>
              <w:br/>
            </w:r>
            <w:r>
              <w:rPr>
                <w:rFonts w:ascii="Times New Roman"/>
                <w:b w:val="false"/>
                <w:i w:val="false"/>
                <w:color w:val="000000"/>
                <w:sz w:val="20"/>
              </w:rPr>
              <w:t>
мемлекеттік саясатты іске</w:t>
            </w:r>
            <w:r>
              <w:br/>
            </w:r>
            <w:r>
              <w:rPr>
                <w:rFonts w:ascii="Times New Roman"/>
                <w:b w:val="false"/>
                <w:i w:val="false"/>
                <w:color w:val="000000"/>
                <w:sz w:val="20"/>
              </w:rPr>
              <w:t>
асыру және ауданның (облыстық</w:t>
            </w:r>
            <w:r>
              <w:br/>
            </w:r>
            <w:r>
              <w:rPr>
                <w:rFonts w:ascii="Times New Roman"/>
                <w:b w:val="false"/>
                <w:i w:val="false"/>
                <w:color w:val="000000"/>
                <w:sz w:val="20"/>
              </w:rPr>
              <w:t>
маңызы бар қаланың) аумағын</w:t>
            </w:r>
            <w:r>
              <w:br/>
            </w:r>
            <w:r>
              <w:rPr>
                <w:rFonts w:ascii="Times New Roman"/>
                <w:b w:val="false"/>
                <w:i w:val="false"/>
                <w:color w:val="000000"/>
                <w:sz w:val="20"/>
              </w:rPr>
              <w:t>
оңтайлы және тиімді қала</w:t>
            </w:r>
            <w:r>
              <w:br/>
            </w:r>
            <w:r>
              <w:rPr>
                <w:rFonts w:ascii="Times New Roman"/>
                <w:b w:val="false"/>
                <w:i w:val="false"/>
                <w:color w:val="000000"/>
                <w:sz w:val="20"/>
              </w:rPr>
              <w:t>
құрылыстық игеруді қамтамасыз</w:t>
            </w:r>
            <w:r>
              <w:br/>
            </w:r>
            <w:r>
              <w:rPr>
                <w:rFonts w:ascii="Times New Roman"/>
                <w:b w:val="false"/>
                <w:i w:val="false"/>
                <w:color w:val="000000"/>
                <w:sz w:val="20"/>
              </w:rPr>
              <w:t>
ету жөніндегі қызметтер</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және коммуникация</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133696</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133696</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w:t>
            </w:r>
            <w:r>
              <w:br/>
            </w:r>
            <w:r>
              <w:rPr>
                <w:rFonts w:ascii="Times New Roman"/>
                <w:b w:val="false"/>
                <w:i w:val="false"/>
                <w:color w:val="000000"/>
                <w:sz w:val="20"/>
              </w:rPr>
              <w:t>
үй-коммуналдық шаруашылық,</w:t>
            </w:r>
            <w:r>
              <w:br/>
            </w:r>
            <w:r>
              <w:rPr>
                <w:rFonts w:ascii="Times New Roman"/>
                <w:b w:val="false"/>
                <w:i w:val="false"/>
                <w:color w:val="000000"/>
                <w:sz w:val="20"/>
              </w:rPr>
              <w:t>
жолаушылар көлігі және</w:t>
            </w:r>
            <w:r>
              <w:br/>
            </w:r>
            <w:r>
              <w:rPr>
                <w:rFonts w:ascii="Times New Roman"/>
                <w:b w:val="false"/>
                <w:i w:val="false"/>
                <w:color w:val="000000"/>
                <w:sz w:val="20"/>
              </w:rPr>
              <w:t>
автомобиль жолдары бөлімі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133696</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w:t>
            </w:r>
            <w:r>
              <w:br/>
            </w:r>
            <w:r>
              <w:rPr>
                <w:rFonts w:ascii="Times New Roman"/>
                <w:b w:val="false"/>
                <w:i w:val="false"/>
                <w:color w:val="000000"/>
                <w:sz w:val="20"/>
              </w:rPr>
              <w:t>
істеуін қамтамасыз ету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133696</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31032</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31032</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3468</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жергілікті атқарушы</w:t>
            </w:r>
            <w:r>
              <w:br/>
            </w:r>
            <w:r>
              <w:rPr>
                <w:rFonts w:ascii="Times New Roman"/>
                <w:b w:val="false"/>
                <w:i w:val="false"/>
                <w:color w:val="000000"/>
                <w:sz w:val="20"/>
              </w:rPr>
              <w:t>
органының резерві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3468</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кәсіпкерлік және</w:t>
            </w:r>
            <w:r>
              <w:br/>
            </w:r>
            <w:r>
              <w:rPr>
                <w:rFonts w:ascii="Times New Roman"/>
                <w:b w:val="false"/>
                <w:i w:val="false"/>
                <w:color w:val="000000"/>
                <w:sz w:val="20"/>
              </w:rPr>
              <w:t>
ауыл шаруашылығы бөлімі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20460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w:t>
            </w:r>
            <w:r>
              <w:br/>
            </w:r>
            <w:r>
              <w:rPr>
                <w:rFonts w:ascii="Times New Roman"/>
                <w:b w:val="false"/>
                <w:i w:val="false"/>
                <w:color w:val="000000"/>
                <w:sz w:val="20"/>
              </w:rPr>
              <w:t>
кәсіпкерлік, өнер кәсіп және</w:t>
            </w:r>
            <w:r>
              <w:br/>
            </w:r>
            <w:r>
              <w:rPr>
                <w:rFonts w:ascii="Times New Roman"/>
                <w:b w:val="false"/>
                <w:i w:val="false"/>
                <w:color w:val="000000"/>
                <w:sz w:val="20"/>
              </w:rPr>
              <w:t>
ауыл шаруашылығы саласындағы</w:t>
            </w:r>
            <w:r>
              <w:br/>
            </w:r>
            <w:r>
              <w:rPr>
                <w:rFonts w:ascii="Times New Roman"/>
                <w:b w:val="false"/>
                <w:i w:val="false"/>
                <w:color w:val="000000"/>
                <w:sz w:val="20"/>
              </w:rPr>
              <w:t>
мемлекеттік саясатты іске</w:t>
            </w:r>
            <w:r>
              <w:br/>
            </w:r>
            <w:r>
              <w:rPr>
                <w:rFonts w:ascii="Times New Roman"/>
                <w:b w:val="false"/>
                <w:i w:val="false"/>
                <w:color w:val="000000"/>
                <w:sz w:val="20"/>
              </w:rPr>
              <w:t>
асыру жөніндегі қызметтер</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19660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w:t>
            </w:r>
            <w:r>
              <w:br/>
            </w:r>
            <w:r>
              <w:rPr>
                <w:rFonts w:ascii="Times New Roman"/>
                <w:b w:val="false"/>
                <w:i w:val="false"/>
                <w:color w:val="000000"/>
                <w:sz w:val="20"/>
              </w:rPr>
              <w:t>
үй-коммуналдық шаруашылық,</w:t>
            </w:r>
            <w:r>
              <w:br/>
            </w:r>
            <w:r>
              <w:rPr>
                <w:rFonts w:ascii="Times New Roman"/>
                <w:b w:val="false"/>
                <w:i w:val="false"/>
                <w:color w:val="000000"/>
                <w:sz w:val="20"/>
              </w:rPr>
              <w:t>
жолаушылар көлігі және</w:t>
            </w:r>
            <w:r>
              <w:br/>
            </w:r>
            <w:r>
              <w:rPr>
                <w:rFonts w:ascii="Times New Roman"/>
                <w:b w:val="false"/>
                <w:i w:val="false"/>
                <w:color w:val="000000"/>
                <w:sz w:val="20"/>
              </w:rPr>
              <w:t>
автомобиль жолдары бөлімі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7104</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w:t>
            </w:r>
            <w:r>
              <w:br/>
            </w:r>
            <w:r>
              <w:rPr>
                <w:rFonts w:ascii="Times New Roman"/>
                <w:b w:val="false"/>
                <w:i w:val="false"/>
                <w:color w:val="000000"/>
                <w:sz w:val="20"/>
              </w:rPr>
              <w:t>
үй-коммуналдық шаруашылығы,</w:t>
            </w:r>
            <w:r>
              <w:br/>
            </w:r>
            <w:r>
              <w:rPr>
                <w:rFonts w:ascii="Times New Roman"/>
                <w:b w:val="false"/>
                <w:i w:val="false"/>
                <w:color w:val="000000"/>
                <w:sz w:val="20"/>
              </w:rPr>
              <w:t>
жолаушылар көлігі және</w:t>
            </w:r>
            <w:r>
              <w:br/>
            </w:r>
            <w:r>
              <w:rPr>
                <w:rFonts w:ascii="Times New Roman"/>
                <w:b w:val="false"/>
                <w:i w:val="false"/>
                <w:color w:val="000000"/>
                <w:sz w:val="20"/>
              </w:rPr>
              <w:t>
автомобиль жолдары</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7104</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Таза бюджеттік кредиттеу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Таза бюджеттік кредиттеу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 Қаржы активтерімен</w:t>
            </w:r>
            <w:r>
              <w:br/>
            </w:r>
            <w:r>
              <w:rPr>
                <w:rFonts w:ascii="Times New Roman"/>
                <w:b w:val="false"/>
                <w:i w:val="false"/>
                <w:color w:val="000000"/>
                <w:sz w:val="20"/>
              </w:rPr>
              <w:t>
операциялар бойынша сальдо</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 Бюджеттік тапшылық</w:t>
            </w:r>
            <w:r>
              <w:br/>
            </w:r>
            <w:r>
              <w:rPr>
                <w:rFonts w:ascii="Times New Roman"/>
                <w:b w:val="false"/>
                <w:i w:val="false"/>
                <w:color w:val="000000"/>
                <w:sz w:val="20"/>
              </w:rPr>
              <w:t>
(-), профицит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Бюджеттік тапшылықты</w:t>
            </w:r>
            <w:r>
              <w:br/>
            </w:r>
            <w:r>
              <w:rPr>
                <w:rFonts w:ascii="Times New Roman"/>
                <w:b w:val="false"/>
                <w:i w:val="false"/>
                <w:color w:val="000000"/>
                <w:sz w:val="20"/>
              </w:rPr>
              <w:t>
қаржыландыру (профицитті</w:t>
            </w:r>
            <w:r>
              <w:br/>
            </w:r>
            <w:r>
              <w:rPr>
                <w:rFonts w:ascii="Times New Roman"/>
                <w:b w:val="false"/>
                <w:i w:val="false"/>
                <w:color w:val="000000"/>
                <w:sz w:val="20"/>
              </w:rPr>
              <w:t>
пайдалану)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Зайымдарды өтеу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Зайымдарды өтеу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w:t>
            </w:r>
            <w:r>
              <w:br/>
            </w:r>
            <w:r>
              <w:rPr>
                <w:rFonts w:ascii="Times New Roman"/>
                <w:b w:val="false"/>
                <w:i w:val="false"/>
                <w:color w:val="000000"/>
                <w:sz w:val="20"/>
              </w:rPr>
              <w:t>
жылжуы</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8" w:id="3"/>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2009 жылғы 22 желтоқсандағы  </w:t>
      </w:r>
      <w:r>
        <w:br/>
      </w:r>
      <w:r>
        <w:rPr>
          <w:rFonts w:ascii="Times New Roman"/>
          <w:b w:val="false"/>
          <w:i w:val="false"/>
          <w:color w:val="000000"/>
          <w:sz w:val="28"/>
        </w:rPr>
        <w:t xml:space="preserve">
№ 260 шешіміне 3 қосымша   </w:t>
      </w:r>
    </w:p>
    <w:bookmarkEnd w:id="3"/>
    <w:p>
      <w:pPr>
        <w:spacing w:after="0"/>
        <w:ind w:left="0"/>
        <w:jc w:val="left"/>
      </w:pPr>
      <w:r>
        <w:rPr>
          <w:rFonts w:ascii="Times New Roman"/>
          <w:b/>
          <w:i w:val="false"/>
          <w:color w:val="000000"/>
        </w:rPr>
        <w:t xml:space="preserve"> 2012 жылға арналған Меңдіқара</w:t>
      </w:r>
      <w:r>
        <w:br/>
      </w:r>
      <w:r>
        <w:rPr>
          <w:rFonts w:ascii="Times New Roman"/>
          <w:b/>
          <w:i w:val="false"/>
          <w:color w:val="000000"/>
        </w:rPr>
        <w:t>
аудандық бюджеттің жобасы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6"/>
        <w:gridCol w:w="530"/>
        <w:gridCol w:w="487"/>
        <w:gridCol w:w="616"/>
        <w:gridCol w:w="7141"/>
        <w:gridCol w:w="234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23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жылға</w:t>
            </w:r>
            <w:r>
              <w:br/>
            </w:r>
            <w:r>
              <w:rPr>
                <w:rFonts w:ascii="Times New Roman"/>
                <w:b w:val="false"/>
                <w:i w:val="false"/>
                <w:color w:val="000000"/>
                <w:sz w:val="20"/>
              </w:rPr>
              <w:t>
бекітілген</w:t>
            </w:r>
            <w:r>
              <w:br/>
            </w:r>
            <w:r>
              <w:rPr>
                <w:rFonts w:ascii="Times New Roman"/>
                <w:b w:val="false"/>
                <w:i w:val="false"/>
                <w:color w:val="000000"/>
                <w:sz w:val="20"/>
              </w:rPr>
              <w:t>
бюджет</w:t>
            </w:r>
          </w:p>
        </w:tc>
      </w:tr>
      <w:tr>
        <w:trPr>
          <w:trHeight w:val="30" w:hRule="atLeast"/>
        </w:trPr>
        <w:tc>
          <w:tcPr>
            <w:tcW w:w="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Специфика</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Кірістер</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1634822</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c>
          <w:tcPr>
            <w:tcW w:w="7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Салықтақ түсімдер</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346909</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Корпорациялық табыс салығы</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176420</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176420</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119446</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38437</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9330</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4477</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w:t>
            </w:r>
            <w:r>
              <w:br/>
            </w:r>
            <w:r>
              <w:rPr>
                <w:rFonts w:ascii="Times New Roman"/>
                <w:b w:val="false"/>
                <w:i w:val="false"/>
                <w:color w:val="000000"/>
                <w:sz w:val="20"/>
              </w:rPr>
              <w:t>
салық</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19530</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w:t>
            </w:r>
            <w:r>
              <w:br/>
            </w:r>
            <w:r>
              <w:rPr>
                <w:rFonts w:ascii="Times New Roman"/>
                <w:b w:val="false"/>
                <w:i w:val="false"/>
                <w:color w:val="000000"/>
                <w:sz w:val="20"/>
              </w:rPr>
              <w:t>
қызметтерге салынатын ішкі салықтар</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10226</w:t>
            </w:r>
          </w:p>
        </w:tc>
      </w:tr>
      <w:tr>
        <w:trPr>
          <w:trHeight w:val="27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w:t>
            </w:r>
          </w:p>
        </w:tc>
      </w:tr>
      <w:tr>
        <w:trPr>
          <w:trHeight w:val="42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w:t>
            </w:r>
            <w:r>
              <w:br/>
            </w:r>
            <w:r>
              <w:rPr>
                <w:rFonts w:ascii="Times New Roman"/>
                <w:b w:val="false"/>
                <w:i w:val="false"/>
                <w:color w:val="000000"/>
                <w:sz w:val="20"/>
              </w:rPr>
              <w:t>
пайдаланған үшін түсетін</w:t>
            </w:r>
            <w:r>
              <w:br/>
            </w:r>
            <w:r>
              <w:rPr>
                <w:rFonts w:ascii="Times New Roman"/>
                <w:b w:val="false"/>
                <w:i w:val="false"/>
                <w:color w:val="000000"/>
                <w:sz w:val="20"/>
              </w:rPr>
              <w:t>
түсімдер</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w:t>
            </w:r>
            <w:r>
              <w:br/>
            </w:r>
            <w:r>
              <w:rPr>
                <w:rFonts w:ascii="Times New Roman"/>
                <w:b w:val="false"/>
                <w:i w:val="false"/>
                <w:color w:val="000000"/>
                <w:sz w:val="20"/>
              </w:rPr>
              <w:t>
жүргізгені үшін алынатын алымдар</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3418</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w:t>
            </w:r>
            <w:r>
              <w:br/>
            </w:r>
            <w:r>
              <w:rPr>
                <w:rFonts w:ascii="Times New Roman"/>
                <w:b w:val="false"/>
                <w:i w:val="false"/>
                <w:color w:val="000000"/>
                <w:sz w:val="20"/>
              </w:rPr>
              <w:t>
жасағаны және (немесе) оған</w:t>
            </w:r>
            <w:r>
              <w:br/>
            </w:r>
            <w:r>
              <w:rPr>
                <w:rFonts w:ascii="Times New Roman"/>
                <w:b w:val="false"/>
                <w:i w:val="false"/>
                <w:color w:val="000000"/>
                <w:sz w:val="20"/>
              </w:rPr>
              <w:t>
уәкілеттігі бар мемлекеттік</w:t>
            </w:r>
            <w:r>
              <w:br/>
            </w:r>
            <w:r>
              <w:rPr>
                <w:rFonts w:ascii="Times New Roman"/>
                <w:b w:val="false"/>
                <w:i w:val="false"/>
                <w:color w:val="000000"/>
                <w:sz w:val="20"/>
              </w:rPr>
              <w:t>
органдар немесе лауазымды</w:t>
            </w:r>
            <w:r>
              <w:br/>
            </w:r>
            <w:r>
              <w:rPr>
                <w:rFonts w:ascii="Times New Roman"/>
                <w:b w:val="false"/>
                <w:i w:val="false"/>
                <w:color w:val="000000"/>
                <w:sz w:val="20"/>
              </w:rPr>
              <w:t>
адамдар құжаттар бергені үшін</w:t>
            </w:r>
            <w:r>
              <w:br/>
            </w:r>
            <w:r>
              <w:rPr>
                <w:rFonts w:ascii="Times New Roman"/>
                <w:b w:val="false"/>
                <w:i w:val="false"/>
                <w:color w:val="000000"/>
                <w:sz w:val="20"/>
              </w:rPr>
              <w:t>
алынатын міндетті төлемдер</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2380</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2380</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c>
          <w:tcPr>
            <w:tcW w:w="7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 емес түсімдер</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3100</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w:t>
            </w:r>
            <w:r>
              <w:br/>
            </w:r>
            <w:r>
              <w:rPr>
                <w:rFonts w:ascii="Times New Roman"/>
                <w:b w:val="false"/>
                <w:i w:val="false"/>
                <w:color w:val="000000"/>
                <w:sz w:val="20"/>
              </w:rPr>
              <w:t>
кірістер</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w:t>
            </w:r>
            <w:r>
              <w:br/>
            </w:r>
            <w:r>
              <w:rPr>
                <w:rFonts w:ascii="Times New Roman"/>
                <w:b w:val="false"/>
                <w:i w:val="false"/>
                <w:color w:val="000000"/>
                <w:sz w:val="20"/>
              </w:rPr>
              <w:t>
жалға беруден түсетін кірістер</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w:t>
            </w:r>
            <w:r>
              <w:br/>
            </w:r>
            <w:r>
              <w:rPr>
                <w:rFonts w:ascii="Times New Roman"/>
                <w:b w:val="false"/>
                <w:i w:val="false"/>
                <w:color w:val="000000"/>
                <w:sz w:val="20"/>
              </w:rPr>
              <w:t>
түсетін түсімдер</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w:t>
            </w:r>
            <w:r>
              <w:br/>
            </w:r>
            <w:r>
              <w:rPr>
                <w:rFonts w:ascii="Times New Roman"/>
                <w:b w:val="false"/>
                <w:i w:val="false"/>
                <w:color w:val="000000"/>
                <w:sz w:val="20"/>
              </w:rPr>
              <w:t>
активтерді сату</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9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c>
          <w:tcPr>
            <w:tcW w:w="7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1284313</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w:t>
            </w:r>
            <w:r>
              <w:br/>
            </w:r>
            <w:r>
              <w:rPr>
                <w:rFonts w:ascii="Times New Roman"/>
                <w:b w:val="false"/>
                <w:i w:val="false"/>
                <w:color w:val="000000"/>
                <w:sz w:val="20"/>
              </w:rPr>
              <w:t>
тұрған органдарынан түсетін</w:t>
            </w:r>
            <w:r>
              <w:br/>
            </w:r>
            <w:r>
              <w:rPr>
                <w:rFonts w:ascii="Times New Roman"/>
                <w:b w:val="false"/>
                <w:i w:val="false"/>
                <w:color w:val="000000"/>
                <w:sz w:val="20"/>
              </w:rPr>
              <w:t>
трансферттер</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1284313</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w:t>
            </w:r>
            <w:r>
              <w:br/>
            </w:r>
            <w:r>
              <w:rPr>
                <w:rFonts w:ascii="Times New Roman"/>
                <w:b w:val="false"/>
                <w:i w:val="false"/>
                <w:color w:val="000000"/>
                <w:sz w:val="20"/>
              </w:rPr>
              <w:t>
трансферттер</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1284313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8"/>
        <w:gridCol w:w="658"/>
        <w:gridCol w:w="809"/>
        <w:gridCol w:w="723"/>
        <w:gridCol w:w="6396"/>
        <w:gridCol w:w="233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Бернелік топ</w:t>
            </w:r>
          </w:p>
        </w:tc>
        <w:tc>
          <w:tcPr>
            <w:tcW w:w="23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жылға</w:t>
            </w:r>
            <w:r>
              <w:br/>
            </w:r>
            <w:r>
              <w:rPr>
                <w:rFonts w:ascii="Times New Roman"/>
                <w:b w:val="false"/>
                <w:i w:val="false"/>
                <w:color w:val="000000"/>
                <w:sz w:val="20"/>
              </w:rPr>
              <w:t>
бекітілген</w:t>
            </w:r>
            <w:r>
              <w:br/>
            </w:r>
            <w:r>
              <w:rPr>
                <w:rFonts w:ascii="Times New Roman"/>
                <w:b w:val="false"/>
                <w:i w:val="false"/>
                <w:color w:val="000000"/>
                <w:sz w:val="20"/>
              </w:rPr>
              <w:t>
бюджет</w:t>
            </w:r>
          </w:p>
        </w:tc>
      </w:tr>
      <w:tr>
        <w:trPr>
          <w:trHeight w:val="30" w:hRule="atLeast"/>
        </w:trPr>
        <w:tc>
          <w:tcPr>
            <w:tcW w:w="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Шығындар</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1634822</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w:t>
            </w:r>
            <w:r>
              <w:br/>
            </w:r>
            <w:r>
              <w:rPr>
                <w:rFonts w:ascii="Times New Roman"/>
                <w:b w:val="false"/>
                <w:i w:val="false"/>
                <w:color w:val="000000"/>
                <w:sz w:val="20"/>
              </w:rPr>
              <w:t>
мемлекеттік қызметтер</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189801</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w:t>
            </w:r>
            <w:r>
              <w:br/>
            </w:r>
            <w:r>
              <w:rPr>
                <w:rFonts w:ascii="Times New Roman"/>
                <w:b w:val="false"/>
                <w:i w:val="false"/>
                <w:color w:val="000000"/>
                <w:sz w:val="20"/>
              </w:rPr>
              <w:t>
функцияларын орындайтын</w:t>
            </w:r>
            <w:r>
              <w:br/>
            </w:r>
            <w:r>
              <w:rPr>
                <w:rFonts w:ascii="Times New Roman"/>
                <w:b w:val="false"/>
                <w:i w:val="false"/>
                <w:color w:val="000000"/>
                <w:sz w:val="20"/>
              </w:rPr>
              <w:t>
өкілді, атқарушы және басқа</w:t>
            </w:r>
            <w:r>
              <w:br/>
            </w:r>
            <w:r>
              <w:rPr>
                <w:rFonts w:ascii="Times New Roman"/>
                <w:b w:val="false"/>
                <w:i w:val="false"/>
                <w:color w:val="000000"/>
                <w:sz w:val="20"/>
              </w:rPr>
              <w:t>
органдар</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164688</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мәслихат аппараты</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14539</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қызметін</w:t>
            </w:r>
            <w:r>
              <w:br/>
            </w:r>
            <w:r>
              <w:rPr>
                <w:rFonts w:ascii="Times New Roman"/>
                <w:b w:val="false"/>
                <w:i w:val="false"/>
                <w:color w:val="000000"/>
                <w:sz w:val="20"/>
              </w:rPr>
              <w:t>
қамтамасыз ету жөніндегі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14021</w:t>
            </w:r>
          </w:p>
        </w:tc>
      </w:tr>
      <w:tr>
        <w:trPr>
          <w:trHeight w:val="9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w:t>
            </w:r>
          </w:p>
        </w:tc>
      </w:tr>
      <w:tr>
        <w:trPr>
          <w:trHeight w:val="9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әкім аппараты</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45101</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қызметін</w:t>
            </w:r>
            <w:r>
              <w:br/>
            </w:r>
            <w:r>
              <w:rPr>
                <w:rFonts w:ascii="Times New Roman"/>
                <w:b w:val="false"/>
                <w:i w:val="false"/>
                <w:color w:val="000000"/>
                <w:sz w:val="20"/>
              </w:rPr>
              <w:t>
қамтамасыз ету жөніндегі</w:t>
            </w:r>
            <w:r>
              <w:br/>
            </w:r>
            <w:r>
              <w:rPr>
                <w:rFonts w:ascii="Times New Roman"/>
                <w:b w:val="false"/>
                <w:i w:val="false"/>
                <w:color w:val="000000"/>
                <w:sz w:val="20"/>
              </w:rPr>
              <w:t>
қызметтер</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45101</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село, селолық</w:t>
            </w:r>
            <w:r>
              <w:br/>
            </w:r>
            <w:r>
              <w:rPr>
                <w:rFonts w:ascii="Times New Roman"/>
                <w:b w:val="false"/>
                <w:i w:val="false"/>
                <w:color w:val="000000"/>
                <w:sz w:val="20"/>
              </w:rPr>
              <w:t>
округі әкімінің аппараты</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105048</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w:t>
            </w:r>
            <w:r>
              <w:br/>
            </w:r>
            <w:r>
              <w:rPr>
                <w:rFonts w:ascii="Times New Roman"/>
                <w:b w:val="false"/>
                <w:i w:val="false"/>
                <w:color w:val="000000"/>
                <w:sz w:val="20"/>
              </w:rPr>
              <w:t>
маңызы бар қаланың, кент,</w:t>
            </w:r>
            <w:r>
              <w:br/>
            </w:r>
            <w:r>
              <w:rPr>
                <w:rFonts w:ascii="Times New Roman"/>
                <w:b w:val="false"/>
                <w:i w:val="false"/>
                <w:color w:val="000000"/>
                <w:sz w:val="20"/>
              </w:rPr>
              <w:t>
село, селолық округ әкімінің</w:t>
            </w:r>
            <w:r>
              <w:br/>
            </w:r>
            <w:r>
              <w:rPr>
                <w:rFonts w:ascii="Times New Roman"/>
                <w:b w:val="false"/>
                <w:i w:val="false"/>
                <w:color w:val="000000"/>
                <w:sz w:val="20"/>
              </w:rPr>
              <w:t>
қызметін қамтамасыз ету</w:t>
            </w:r>
            <w:r>
              <w:br/>
            </w:r>
            <w:r>
              <w:rPr>
                <w:rFonts w:ascii="Times New Roman"/>
                <w:b w:val="false"/>
                <w:i w:val="false"/>
                <w:color w:val="000000"/>
                <w:sz w:val="20"/>
              </w:rPr>
              <w:t>
жөніндегі қызметтер</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104098</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16394</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16394</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w:t>
            </w:r>
            <w:r>
              <w:br/>
            </w:r>
            <w:r>
              <w:rPr>
                <w:rFonts w:ascii="Times New Roman"/>
                <w:b w:val="false"/>
                <w:i w:val="false"/>
                <w:color w:val="000000"/>
                <w:sz w:val="20"/>
              </w:rPr>
              <w:t>
және коммуналдық меншікті</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w:t>
            </w:r>
            <w:r>
              <w:br/>
            </w:r>
            <w:r>
              <w:rPr>
                <w:rFonts w:ascii="Times New Roman"/>
                <w:b w:val="false"/>
                <w:i w:val="false"/>
                <w:color w:val="000000"/>
                <w:sz w:val="20"/>
              </w:rPr>
              <w:t>
жөніндегі қызметтер</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15922</w:t>
            </w:r>
          </w:p>
        </w:tc>
      </w:tr>
      <w:tr>
        <w:trPr>
          <w:trHeight w:val="24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w:t>
            </w:r>
            <w:r>
              <w:br/>
            </w:r>
            <w:r>
              <w:rPr>
                <w:rFonts w:ascii="Times New Roman"/>
                <w:b w:val="false"/>
                <w:i w:val="false"/>
                <w:color w:val="000000"/>
                <w:sz w:val="20"/>
              </w:rPr>
              <w:t>
жөніндегі жұмысты және</w:t>
            </w:r>
            <w:r>
              <w:br/>
            </w:r>
            <w:r>
              <w:rPr>
                <w:rFonts w:ascii="Times New Roman"/>
                <w:b w:val="false"/>
                <w:i w:val="false"/>
                <w:color w:val="000000"/>
                <w:sz w:val="20"/>
              </w:rPr>
              <w:t>
біржолғы талондарды іске</w:t>
            </w:r>
            <w:r>
              <w:br/>
            </w:r>
            <w:r>
              <w:rPr>
                <w:rFonts w:ascii="Times New Roman"/>
                <w:b w:val="false"/>
                <w:i w:val="false"/>
                <w:color w:val="000000"/>
                <w:sz w:val="20"/>
              </w:rPr>
              <w:t>
асырудан сомаларды жинаудың</w:t>
            </w:r>
            <w:r>
              <w:br/>
            </w:r>
            <w:r>
              <w:rPr>
                <w:rFonts w:ascii="Times New Roman"/>
                <w:b w:val="false"/>
                <w:i w:val="false"/>
                <w:color w:val="000000"/>
                <w:sz w:val="20"/>
              </w:rPr>
              <w:t>
толықтығын қамтамасыз етуді</w:t>
            </w:r>
            <w:r>
              <w:br/>
            </w:r>
            <w:r>
              <w:rPr>
                <w:rFonts w:ascii="Times New Roman"/>
                <w:b w:val="false"/>
                <w:i w:val="false"/>
                <w:color w:val="000000"/>
                <w:sz w:val="20"/>
              </w:rPr>
              <w:t>
ұйымдастыру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24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w:t>
            </w:r>
            <w:r>
              <w:br/>
            </w:r>
            <w:r>
              <w:rPr>
                <w:rFonts w:ascii="Times New Roman"/>
                <w:b w:val="false"/>
                <w:i w:val="false"/>
                <w:color w:val="000000"/>
                <w:sz w:val="20"/>
              </w:rPr>
              <w:t>
мүлікті есепке алу, бағалау</w:t>
            </w:r>
            <w:r>
              <w:br/>
            </w:r>
            <w:r>
              <w:rPr>
                <w:rFonts w:ascii="Times New Roman"/>
                <w:b w:val="false"/>
                <w:i w:val="false"/>
                <w:color w:val="000000"/>
                <w:sz w:val="20"/>
              </w:rPr>
              <w:t>
және сату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r>
      <w:tr>
        <w:trPr>
          <w:trHeight w:val="24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4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w:t>
            </w:r>
            <w:r>
              <w:br/>
            </w:r>
            <w:r>
              <w:rPr>
                <w:rFonts w:ascii="Times New Roman"/>
                <w:b w:val="false"/>
                <w:i w:val="false"/>
                <w:color w:val="000000"/>
                <w:sz w:val="20"/>
              </w:rPr>
              <w:t>
қызмет</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8719</w:t>
            </w:r>
          </w:p>
        </w:tc>
      </w:tr>
      <w:tr>
        <w:trPr>
          <w:trHeight w:val="24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w:t>
            </w:r>
            <w:r>
              <w:br/>
            </w:r>
            <w:r>
              <w:rPr>
                <w:rFonts w:ascii="Times New Roman"/>
                <w:b w:val="false"/>
                <w:i w:val="false"/>
                <w:color w:val="000000"/>
                <w:sz w:val="20"/>
              </w:rPr>
              <w:t>
бюджеттік жоспарлау бөлімі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8719</w:t>
            </w:r>
          </w:p>
        </w:tc>
      </w:tr>
      <w:tr>
        <w:trPr>
          <w:trHeight w:val="24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w:t>
            </w:r>
            <w:r>
              <w:br/>
            </w:r>
            <w:r>
              <w:rPr>
                <w:rFonts w:ascii="Times New Roman"/>
                <w:b w:val="false"/>
                <w:i w:val="false"/>
                <w:color w:val="000000"/>
                <w:sz w:val="20"/>
              </w:rPr>
              <w:t>
мемлекеттік жоспарлау</w:t>
            </w:r>
            <w:r>
              <w:br/>
            </w:r>
            <w:r>
              <w:rPr>
                <w:rFonts w:ascii="Times New Roman"/>
                <w:b w:val="false"/>
                <w:i w:val="false"/>
                <w:color w:val="000000"/>
                <w:sz w:val="20"/>
              </w:rPr>
              <w:t>
жүйесін қалыптастыру және</w:t>
            </w:r>
            <w:r>
              <w:br/>
            </w:r>
            <w:r>
              <w:rPr>
                <w:rFonts w:ascii="Times New Roman"/>
                <w:b w:val="false"/>
                <w:i w:val="false"/>
                <w:color w:val="000000"/>
                <w:sz w:val="20"/>
              </w:rPr>
              <w:t>
дамыту және ауданды басқару</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w:t>
            </w:r>
            <w:r>
              <w:br/>
            </w:r>
            <w:r>
              <w:rPr>
                <w:rFonts w:ascii="Times New Roman"/>
                <w:b w:val="false"/>
                <w:i w:val="false"/>
                <w:color w:val="000000"/>
                <w:sz w:val="20"/>
              </w:rPr>
              <w:t>
жөніндегі қызметтер</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8719</w:t>
            </w:r>
          </w:p>
        </w:tc>
      </w:tr>
      <w:tr>
        <w:trPr>
          <w:trHeight w:val="24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913</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қажеттіліктер</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бірдей әскери міндетті</w:t>
            </w:r>
            <w:r>
              <w:br/>
            </w:r>
            <w:r>
              <w:rPr>
                <w:rFonts w:ascii="Times New Roman"/>
                <w:b w:val="false"/>
                <w:i w:val="false"/>
                <w:color w:val="000000"/>
                <w:sz w:val="20"/>
              </w:rPr>
              <w:t>
атқару шеңберіндегі</w:t>
            </w:r>
            <w:r>
              <w:br/>
            </w:r>
            <w:r>
              <w:rPr>
                <w:rFonts w:ascii="Times New Roman"/>
                <w:b w:val="false"/>
                <w:i w:val="false"/>
                <w:color w:val="000000"/>
                <w:sz w:val="20"/>
              </w:rPr>
              <w:t>
іс-шаралар</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1140439</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w:t>
            </w:r>
            <w:r>
              <w:br/>
            </w:r>
            <w:r>
              <w:rPr>
                <w:rFonts w:ascii="Times New Roman"/>
                <w:b w:val="false"/>
                <w:i w:val="false"/>
                <w:color w:val="000000"/>
                <w:sz w:val="20"/>
              </w:rPr>
              <w:t>
оқыту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43853</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w:t>
            </w:r>
            <w:r>
              <w:br/>
            </w:r>
            <w:r>
              <w:rPr>
                <w:rFonts w:ascii="Times New Roman"/>
                <w:b w:val="false"/>
                <w:i w:val="false"/>
                <w:color w:val="000000"/>
                <w:sz w:val="20"/>
              </w:rPr>
              <w:t>
маңызы бар қала, кент, село,</w:t>
            </w:r>
            <w:r>
              <w:br/>
            </w:r>
            <w:r>
              <w:rPr>
                <w:rFonts w:ascii="Times New Roman"/>
                <w:b w:val="false"/>
                <w:i w:val="false"/>
                <w:color w:val="000000"/>
                <w:sz w:val="20"/>
              </w:rPr>
              <w:t>
селолық округі әкімінің</w:t>
            </w:r>
            <w:r>
              <w:br/>
            </w:r>
            <w:r>
              <w:rPr>
                <w:rFonts w:ascii="Times New Roman"/>
                <w:b w:val="false"/>
                <w:i w:val="false"/>
                <w:color w:val="000000"/>
                <w:sz w:val="20"/>
              </w:rPr>
              <w:t>
аппараты</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43853</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w:t>
            </w:r>
            <w:r>
              <w:br/>
            </w:r>
            <w:r>
              <w:rPr>
                <w:rFonts w:ascii="Times New Roman"/>
                <w:b w:val="false"/>
                <w:i w:val="false"/>
                <w:color w:val="000000"/>
                <w:sz w:val="20"/>
              </w:rPr>
              <w:t>
ұйымдарын қолдау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43853</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w:t>
            </w:r>
            <w:r>
              <w:br/>
            </w:r>
            <w:r>
              <w:rPr>
                <w:rFonts w:ascii="Times New Roman"/>
                <w:b w:val="false"/>
                <w:i w:val="false"/>
                <w:color w:val="000000"/>
                <w:sz w:val="20"/>
              </w:rPr>
              <w:t>
жалпы орта білім беру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1078377</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w:t>
            </w:r>
            <w:r>
              <w:br/>
            </w:r>
            <w:r>
              <w:rPr>
                <w:rFonts w:ascii="Times New Roman"/>
                <w:b w:val="false"/>
                <w:i w:val="false"/>
                <w:color w:val="000000"/>
                <w:sz w:val="20"/>
              </w:rPr>
              <w:t>
маңызы бар қала, кент, село,</w:t>
            </w:r>
            <w:r>
              <w:br/>
            </w:r>
            <w:r>
              <w:rPr>
                <w:rFonts w:ascii="Times New Roman"/>
                <w:b w:val="false"/>
                <w:i w:val="false"/>
                <w:color w:val="000000"/>
                <w:sz w:val="20"/>
              </w:rPr>
              <w:t>
селолық округі әкімінің</w:t>
            </w:r>
            <w:r>
              <w:br/>
            </w:r>
            <w:r>
              <w:rPr>
                <w:rFonts w:ascii="Times New Roman"/>
                <w:b w:val="false"/>
                <w:i w:val="false"/>
                <w:color w:val="000000"/>
                <w:sz w:val="20"/>
              </w:rPr>
              <w:t>
аппараты</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жерлерде бабаларды</w:t>
            </w:r>
            <w:r>
              <w:br/>
            </w:r>
            <w:r>
              <w:rPr>
                <w:rFonts w:ascii="Times New Roman"/>
                <w:b w:val="false"/>
                <w:i w:val="false"/>
                <w:color w:val="000000"/>
                <w:sz w:val="20"/>
              </w:rPr>
              <w:t>
мектепке дейін тегін алып</w:t>
            </w:r>
            <w:r>
              <w:br/>
            </w:r>
            <w:r>
              <w:rPr>
                <w:rFonts w:ascii="Times New Roman"/>
                <w:b w:val="false"/>
                <w:i w:val="false"/>
                <w:color w:val="000000"/>
                <w:sz w:val="20"/>
              </w:rPr>
              <w:t>
баруды және кері алып келуді</w:t>
            </w:r>
            <w:r>
              <w:br/>
            </w:r>
            <w:r>
              <w:rPr>
                <w:rFonts w:ascii="Times New Roman"/>
                <w:b w:val="false"/>
                <w:i w:val="false"/>
                <w:color w:val="000000"/>
                <w:sz w:val="20"/>
              </w:rPr>
              <w:t>
ұйымдастыру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беру бөлімі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1077117</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1052475</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w:t>
            </w:r>
            <w:r>
              <w:br/>
            </w:r>
            <w:r>
              <w:rPr>
                <w:rFonts w:ascii="Times New Roman"/>
                <w:b w:val="false"/>
                <w:i w:val="false"/>
                <w:color w:val="000000"/>
                <w:sz w:val="20"/>
              </w:rPr>
              <w:t>
беру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24642</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w:t>
            </w:r>
            <w:r>
              <w:br/>
            </w:r>
            <w:r>
              <w:rPr>
                <w:rFonts w:ascii="Times New Roman"/>
                <w:b w:val="false"/>
                <w:i w:val="false"/>
                <w:color w:val="000000"/>
                <w:sz w:val="20"/>
              </w:rPr>
              <w:t>
де қызметтер</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18209</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беру бөлімі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18209</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w:t>
            </w:r>
            <w:r>
              <w:br/>
            </w:r>
            <w:r>
              <w:rPr>
                <w:rFonts w:ascii="Times New Roman"/>
                <w:b w:val="false"/>
                <w:i w:val="false"/>
                <w:color w:val="000000"/>
                <w:sz w:val="20"/>
              </w:rPr>
              <w:t>
беру саласындағы мемлекеттік</w:t>
            </w:r>
            <w:r>
              <w:br/>
            </w:r>
            <w:r>
              <w:rPr>
                <w:rFonts w:ascii="Times New Roman"/>
                <w:b w:val="false"/>
                <w:i w:val="false"/>
                <w:color w:val="000000"/>
                <w:sz w:val="20"/>
              </w:rPr>
              <w:t>
саясатты іске асыру</w:t>
            </w:r>
            <w:r>
              <w:br/>
            </w:r>
            <w:r>
              <w:rPr>
                <w:rFonts w:ascii="Times New Roman"/>
                <w:b w:val="false"/>
                <w:i w:val="false"/>
                <w:color w:val="000000"/>
                <w:sz w:val="20"/>
              </w:rPr>
              <w:t>
жөніндегі қызметтер</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11629</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мемлекеттік білім</w:t>
            </w:r>
            <w:r>
              <w:br/>
            </w:r>
            <w:r>
              <w:rPr>
                <w:rFonts w:ascii="Times New Roman"/>
                <w:b w:val="false"/>
                <w:i w:val="false"/>
                <w:color w:val="000000"/>
                <w:sz w:val="20"/>
              </w:rPr>
              <w:t>
беру мекемелер үшін</w:t>
            </w:r>
            <w:r>
              <w:br/>
            </w:r>
            <w:r>
              <w:rPr>
                <w:rFonts w:ascii="Times New Roman"/>
                <w:b w:val="false"/>
                <w:i w:val="false"/>
                <w:color w:val="000000"/>
                <w:sz w:val="20"/>
              </w:rPr>
              <w:t>
оқулықтар мен</w:t>
            </w:r>
            <w:r>
              <w:br/>
            </w:r>
            <w:r>
              <w:rPr>
                <w:rFonts w:ascii="Times New Roman"/>
                <w:b w:val="false"/>
                <w:i w:val="false"/>
                <w:color w:val="000000"/>
                <w:sz w:val="20"/>
              </w:rPr>
              <w:t>
оқу-әдістемелік кешендерді</w:t>
            </w:r>
            <w:r>
              <w:br/>
            </w:r>
            <w:r>
              <w:rPr>
                <w:rFonts w:ascii="Times New Roman"/>
                <w:b w:val="false"/>
                <w:i w:val="false"/>
                <w:color w:val="000000"/>
                <w:sz w:val="20"/>
              </w:rPr>
              <w:t>
сатып алу және жеткізу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көмек және</w:t>
            </w:r>
            <w:r>
              <w:br/>
            </w:r>
            <w:r>
              <w:rPr>
                <w:rFonts w:ascii="Times New Roman"/>
                <w:b w:val="false"/>
                <w:i w:val="false"/>
                <w:color w:val="000000"/>
                <w:sz w:val="20"/>
              </w:rPr>
              <w:t>
әлеуметтік қамтамасыз ету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67436</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49015</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жұмыспен қамту және</w:t>
            </w:r>
            <w:r>
              <w:br/>
            </w:r>
            <w:r>
              <w:rPr>
                <w:rFonts w:ascii="Times New Roman"/>
                <w:b w:val="false"/>
                <w:i w:val="false"/>
                <w:color w:val="000000"/>
                <w:sz w:val="20"/>
              </w:rPr>
              <w:t>
әлеуметтік бағдарламалар</w:t>
            </w:r>
            <w:r>
              <w:br/>
            </w:r>
            <w:r>
              <w:rPr>
                <w:rFonts w:ascii="Times New Roman"/>
                <w:b w:val="false"/>
                <w:i w:val="false"/>
                <w:color w:val="000000"/>
                <w:sz w:val="20"/>
              </w:rPr>
              <w:t>
бөлімі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49015</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Атаулы мемлекеттік</w:t>
            </w:r>
            <w:r>
              <w:br/>
            </w:r>
            <w:r>
              <w:rPr>
                <w:rFonts w:ascii="Times New Roman"/>
                <w:b w:val="false"/>
                <w:i w:val="false"/>
                <w:color w:val="000000"/>
                <w:sz w:val="20"/>
              </w:rPr>
              <w:t>
әлеуметтік көмек</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3847</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w:t>
            </w:r>
            <w:r>
              <w:br/>
            </w:r>
            <w:r>
              <w:rPr>
                <w:rFonts w:ascii="Times New Roman"/>
                <w:b w:val="false"/>
                <w:i w:val="false"/>
                <w:color w:val="000000"/>
                <w:sz w:val="20"/>
              </w:rPr>
              <w:t>
органдардың шешімі бойынша</w:t>
            </w:r>
            <w:r>
              <w:br/>
            </w:r>
            <w:r>
              <w:rPr>
                <w:rFonts w:ascii="Times New Roman"/>
                <w:b w:val="false"/>
                <w:i w:val="false"/>
                <w:color w:val="000000"/>
                <w:sz w:val="20"/>
              </w:rPr>
              <w:t>
азаматтардың жеке</w:t>
            </w:r>
            <w:r>
              <w:br/>
            </w:r>
            <w:r>
              <w:rPr>
                <w:rFonts w:ascii="Times New Roman"/>
                <w:b w:val="false"/>
                <w:i w:val="false"/>
                <w:color w:val="000000"/>
                <w:sz w:val="20"/>
              </w:rPr>
              <w:t>
санаттарына әлеуметтік көмек</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8164</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w:t>
            </w:r>
            <w:r>
              <w:br/>
            </w:r>
            <w:r>
              <w:rPr>
                <w:rFonts w:ascii="Times New Roman"/>
                <w:b w:val="false"/>
                <w:i w:val="false"/>
                <w:color w:val="000000"/>
                <w:sz w:val="20"/>
              </w:rPr>
              <w:t>
мүгедек балаларды</w:t>
            </w:r>
            <w:r>
              <w:br/>
            </w:r>
            <w:r>
              <w:rPr>
                <w:rFonts w:ascii="Times New Roman"/>
                <w:b w:val="false"/>
                <w:i w:val="false"/>
                <w:color w:val="000000"/>
                <w:sz w:val="20"/>
              </w:rPr>
              <w:t>
материалдық қамтамасыз ету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көмекті қажет</w:t>
            </w:r>
            <w:r>
              <w:br/>
            </w:r>
            <w:r>
              <w:rPr>
                <w:rFonts w:ascii="Times New Roman"/>
                <w:b w:val="false"/>
                <w:i w:val="false"/>
                <w:color w:val="000000"/>
                <w:sz w:val="20"/>
              </w:rPr>
              <w:t>
ететін азаматтарға үйде</w:t>
            </w:r>
            <w:r>
              <w:br/>
            </w:r>
            <w:r>
              <w:rPr>
                <w:rFonts w:ascii="Times New Roman"/>
                <w:b w:val="false"/>
                <w:i w:val="false"/>
                <w:color w:val="000000"/>
                <w:sz w:val="20"/>
              </w:rPr>
              <w:t>
көмек көрсету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16231</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w:t>
            </w:r>
            <w:r>
              <w:br/>
            </w:r>
            <w:r>
              <w:rPr>
                <w:rFonts w:ascii="Times New Roman"/>
                <w:b w:val="false"/>
                <w:i w:val="false"/>
                <w:color w:val="000000"/>
                <w:sz w:val="20"/>
              </w:rPr>
              <w:t>
мемлекеттік жәрдемақы</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5482</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w:t>
            </w:r>
            <w:r>
              <w:br/>
            </w:r>
            <w:r>
              <w:rPr>
                <w:rFonts w:ascii="Times New Roman"/>
                <w:b w:val="false"/>
                <w:i w:val="false"/>
                <w:color w:val="000000"/>
                <w:sz w:val="20"/>
              </w:rPr>
              <w:t>
жөніндегі жеке</w:t>
            </w:r>
            <w:r>
              <w:br/>
            </w:r>
            <w:r>
              <w:rPr>
                <w:rFonts w:ascii="Times New Roman"/>
                <w:b w:val="false"/>
                <w:i w:val="false"/>
                <w:color w:val="000000"/>
                <w:sz w:val="20"/>
              </w:rPr>
              <w:t>
бағдарламасына сәйкес, жеке</w:t>
            </w:r>
            <w:r>
              <w:br/>
            </w:r>
            <w:r>
              <w:rPr>
                <w:rFonts w:ascii="Times New Roman"/>
                <w:b w:val="false"/>
                <w:i w:val="false"/>
                <w:color w:val="000000"/>
                <w:sz w:val="20"/>
              </w:rPr>
              <w:t>
көмекшілермен, ым тілінің</w:t>
            </w:r>
            <w:r>
              <w:br/>
            </w:r>
            <w:r>
              <w:rPr>
                <w:rFonts w:ascii="Times New Roman"/>
                <w:b w:val="false"/>
                <w:i w:val="false"/>
                <w:color w:val="000000"/>
                <w:sz w:val="20"/>
              </w:rPr>
              <w:t>
мамандарының қызметін беру</w:t>
            </w:r>
            <w:r>
              <w:br/>
            </w:r>
            <w:r>
              <w:rPr>
                <w:rFonts w:ascii="Times New Roman"/>
                <w:b w:val="false"/>
                <w:i w:val="false"/>
                <w:color w:val="000000"/>
                <w:sz w:val="20"/>
              </w:rPr>
              <w:t>
және арнаулы тазалық</w:t>
            </w:r>
            <w:r>
              <w:br/>
            </w:r>
            <w:r>
              <w:rPr>
                <w:rFonts w:ascii="Times New Roman"/>
                <w:b w:val="false"/>
                <w:i w:val="false"/>
                <w:color w:val="000000"/>
                <w:sz w:val="20"/>
              </w:rPr>
              <w:t>
құралдарға мұқтаж</w:t>
            </w:r>
            <w:r>
              <w:br/>
            </w:r>
            <w:r>
              <w:rPr>
                <w:rFonts w:ascii="Times New Roman"/>
                <w:b w:val="false"/>
                <w:i w:val="false"/>
                <w:color w:val="000000"/>
                <w:sz w:val="20"/>
              </w:rPr>
              <w:t>
мүгедектерді қамтамасыз ету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2566</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w:t>
            </w:r>
            <w:r>
              <w:br/>
            </w:r>
            <w:r>
              <w:rPr>
                <w:rFonts w:ascii="Times New Roman"/>
                <w:b w:val="false"/>
                <w:i w:val="false"/>
                <w:color w:val="000000"/>
                <w:sz w:val="20"/>
              </w:rPr>
              <w:t>
әлеуметтік қамтамасыз ету</w:t>
            </w:r>
            <w:r>
              <w:br/>
            </w:r>
            <w:r>
              <w:rPr>
                <w:rFonts w:ascii="Times New Roman"/>
                <w:b w:val="false"/>
                <w:i w:val="false"/>
                <w:color w:val="000000"/>
                <w:sz w:val="20"/>
              </w:rPr>
              <w:t>
салаларындағы өзге де</w:t>
            </w:r>
            <w:r>
              <w:br/>
            </w:r>
            <w:r>
              <w:rPr>
                <w:rFonts w:ascii="Times New Roman"/>
                <w:b w:val="false"/>
                <w:i w:val="false"/>
                <w:color w:val="000000"/>
                <w:sz w:val="20"/>
              </w:rPr>
              <w:t>
қызметтер</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18421</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жұмыспен қамту және</w:t>
            </w:r>
            <w:r>
              <w:br/>
            </w:r>
            <w:r>
              <w:rPr>
                <w:rFonts w:ascii="Times New Roman"/>
                <w:b w:val="false"/>
                <w:i w:val="false"/>
                <w:color w:val="000000"/>
                <w:sz w:val="20"/>
              </w:rPr>
              <w:t>
әлеуметтік бағдарламалар</w:t>
            </w:r>
            <w:r>
              <w:br/>
            </w:r>
            <w:r>
              <w:rPr>
                <w:rFonts w:ascii="Times New Roman"/>
                <w:b w:val="false"/>
                <w:i w:val="false"/>
                <w:color w:val="000000"/>
                <w:sz w:val="20"/>
              </w:rPr>
              <w:t>
бөлімі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18421</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w:t>
            </w:r>
            <w:r>
              <w:br/>
            </w:r>
            <w:r>
              <w:rPr>
                <w:rFonts w:ascii="Times New Roman"/>
                <w:b w:val="false"/>
                <w:i w:val="false"/>
                <w:color w:val="000000"/>
                <w:sz w:val="20"/>
              </w:rPr>
              <w:t>
әлеуметтік бағдарламалар</w:t>
            </w:r>
            <w:r>
              <w:br/>
            </w:r>
            <w:r>
              <w:rPr>
                <w:rFonts w:ascii="Times New Roman"/>
                <w:b w:val="false"/>
                <w:i w:val="false"/>
                <w:color w:val="000000"/>
                <w:sz w:val="20"/>
              </w:rPr>
              <w:t>
бөлімінің қызметін</w:t>
            </w:r>
            <w:r>
              <w:br/>
            </w:r>
            <w:r>
              <w:rPr>
                <w:rFonts w:ascii="Times New Roman"/>
                <w:b w:val="false"/>
                <w:i w:val="false"/>
                <w:color w:val="000000"/>
                <w:sz w:val="20"/>
              </w:rPr>
              <w:t>
қамтамасыз ету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17988</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есепке алу,</w:t>
            </w:r>
            <w:r>
              <w:br/>
            </w:r>
            <w:r>
              <w:rPr>
                <w:rFonts w:ascii="Times New Roman"/>
                <w:b w:val="false"/>
                <w:i w:val="false"/>
                <w:color w:val="000000"/>
                <w:sz w:val="20"/>
              </w:rPr>
              <w:t>
төлеу және жеткізу жөнінде</w:t>
            </w:r>
            <w:r>
              <w:br/>
            </w:r>
            <w:r>
              <w:rPr>
                <w:rFonts w:ascii="Times New Roman"/>
                <w:b w:val="false"/>
                <w:i w:val="false"/>
                <w:color w:val="000000"/>
                <w:sz w:val="20"/>
              </w:rPr>
              <w:t>
қызмет көрсетулерге төлем</w:t>
            </w:r>
            <w:r>
              <w:br/>
            </w:r>
            <w:r>
              <w:rPr>
                <w:rFonts w:ascii="Times New Roman"/>
                <w:b w:val="false"/>
                <w:i w:val="false"/>
                <w:color w:val="000000"/>
                <w:sz w:val="20"/>
              </w:rPr>
              <w:t>
төлеу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w:t>
            </w:r>
            <w:r>
              <w:br/>
            </w:r>
            <w:r>
              <w:rPr>
                <w:rFonts w:ascii="Times New Roman"/>
                <w:b w:val="false"/>
                <w:i w:val="false"/>
                <w:color w:val="000000"/>
                <w:sz w:val="20"/>
              </w:rPr>
              <w:t>
шаруашылығы</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33371</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көріктендіру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33371</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село, селолық</w:t>
            </w:r>
            <w:r>
              <w:br/>
            </w:r>
            <w:r>
              <w:rPr>
                <w:rFonts w:ascii="Times New Roman"/>
                <w:b w:val="false"/>
                <w:i w:val="false"/>
                <w:color w:val="000000"/>
                <w:sz w:val="20"/>
              </w:rPr>
              <w:t>
округі әкімінің аппараты</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33371</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15451</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санитарлық</w:t>
            </w:r>
            <w:r>
              <w:br/>
            </w:r>
            <w:r>
              <w:rPr>
                <w:rFonts w:ascii="Times New Roman"/>
                <w:b w:val="false"/>
                <w:i w:val="false"/>
                <w:color w:val="000000"/>
                <w:sz w:val="20"/>
              </w:rPr>
              <w:t>
жағдайын қамтамасыз ету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5505</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w:t>
            </w:r>
            <w:r>
              <w:br/>
            </w:r>
            <w:r>
              <w:rPr>
                <w:rFonts w:ascii="Times New Roman"/>
                <w:b w:val="false"/>
                <w:i w:val="false"/>
                <w:color w:val="000000"/>
                <w:sz w:val="20"/>
              </w:rPr>
              <w:t>
және туысы жоқ адамдарды</w:t>
            </w:r>
            <w:r>
              <w:br/>
            </w:r>
            <w:r>
              <w:rPr>
                <w:rFonts w:ascii="Times New Roman"/>
                <w:b w:val="false"/>
                <w:i w:val="false"/>
                <w:color w:val="000000"/>
                <w:sz w:val="20"/>
              </w:rPr>
              <w:t>
жерлеу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r>
              <w:br/>
            </w:r>
            <w:r>
              <w:rPr>
                <w:rFonts w:ascii="Times New Roman"/>
                <w:b w:val="false"/>
                <w:i w:val="false"/>
                <w:color w:val="000000"/>
                <w:sz w:val="20"/>
              </w:rPr>
              <w:t>
мен көгалдандыру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12295</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w:t>
            </w:r>
            <w:r>
              <w:br/>
            </w:r>
            <w:r>
              <w:rPr>
                <w:rFonts w:ascii="Times New Roman"/>
                <w:b w:val="false"/>
                <w:i w:val="false"/>
                <w:color w:val="000000"/>
                <w:sz w:val="20"/>
              </w:rPr>
              <w:t>
және ақпараттық кеңістік</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99470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33690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w:t>
            </w:r>
            <w:r>
              <w:br/>
            </w:r>
            <w:r>
              <w:rPr>
                <w:rFonts w:ascii="Times New Roman"/>
                <w:b w:val="false"/>
                <w:i w:val="false"/>
                <w:color w:val="000000"/>
                <w:sz w:val="20"/>
              </w:rPr>
              <w:t>
тілдерді дамыту бөлімі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33690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w:t>
            </w:r>
            <w:r>
              <w:br/>
            </w:r>
            <w:r>
              <w:rPr>
                <w:rFonts w:ascii="Times New Roman"/>
                <w:b w:val="false"/>
                <w:i w:val="false"/>
                <w:color w:val="000000"/>
                <w:sz w:val="20"/>
              </w:rPr>
              <w:t>
қолдау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33690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дене шынықтыру және</w:t>
            </w:r>
            <w:r>
              <w:br/>
            </w:r>
            <w:r>
              <w:rPr>
                <w:rFonts w:ascii="Times New Roman"/>
                <w:b w:val="false"/>
                <w:i w:val="false"/>
                <w:color w:val="000000"/>
                <w:sz w:val="20"/>
              </w:rPr>
              <w:t>
спорт бөлімі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деңгейде спорттық</w:t>
            </w:r>
            <w:r>
              <w:br/>
            </w:r>
            <w:r>
              <w:rPr>
                <w:rFonts w:ascii="Times New Roman"/>
                <w:b w:val="false"/>
                <w:i w:val="false"/>
                <w:color w:val="000000"/>
                <w:sz w:val="20"/>
              </w:rPr>
              <w:t>
жарыстар өткізу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w:t>
            </w:r>
            <w:r>
              <w:br/>
            </w:r>
            <w:r>
              <w:rPr>
                <w:rFonts w:ascii="Times New Roman"/>
                <w:b w:val="false"/>
                <w:i w:val="false"/>
                <w:color w:val="000000"/>
                <w:sz w:val="20"/>
              </w:rPr>
              <w:t>
бойынша аудан құрама</w:t>
            </w:r>
            <w:r>
              <w:br/>
            </w:r>
            <w:r>
              <w:rPr>
                <w:rFonts w:ascii="Times New Roman"/>
                <w:b w:val="false"/>
                <w:i w:val="false"/>
                <w:color w:val="000000"/>
                <w:sz w:val="20"/>
              </w:rPr>
              <w:t>
командаларының мүшелерін</w:t>
            </w:r>
            <w:r>
              <w:br/>
            </w:r>
            <w:r>
              <w:rPr>
                <w:rFonts w:ascii="Times New Roman"/>
                <w:b w:val="false"/>
                <w:i w:val="false"/>
                <w:color w:val="000000"/>
                <w:sz w:val="20"/>
              </w:rPr>
              <w:t>
дайындау және олардың</w:t>
            </w:r>
            <w:r>
              <w:br/>
            </w:r>
            <w:r>
              <w:rPr>
                <w:rFonts w:ascii="Times New Roman"/>
                <w:b w:val="false"/>
                <w:i w:val="false"/>
                <w:color w:val="000000"/>
                <w:sz w:val="20"/>
              </w:rPr>
              <w:t>
облыстық спорт жарыстарына</w:t>
            </w:r>
            <w:r>
              <w:br/>
            </w:r>
            <w:r>
              <w:rPr>
                <w:rFonts w:ascii="Times New Roman"/>
                <w:b w:val="false"/>
                <w:i w:val="false"/>
                <w:color w:val="000000"/>
                <w:sz w:val="20"/>
              </w:rPr>
              <w:t>
қатысуы</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45242</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w:t>
            </w:r>
            <w:r>
              <w:br/>
            </w:r>
            <w:r>
              <w:rPr>
                <w:rFonts w:ascii="Times New Roman"/>
                <w:b w:val="false"/>
                <w:i w:val="false"/>
                <w:color w:val="000000"/>
                <w:sz w:val="20"/>
              </w:rPr>
              <w:t>
тілдерді дамыту бөлімі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43242</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кітапханалардың</w:t>
            </w:r>
            <w:r>
              <w:br/>
            </w:r>
            <w:r>
              <w:rPr>
                <w:rFonts w:ascii="Times New Roman"/>
                <w:b w:val="false"/>
                <w:i w:val="false"/>
                <w:color w:val="000000"/>
                <w:sz w:val="20"/>
              </w:rPr>
              <w:t>
жұмыс істеуі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41334</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w:t>
            </w:r>
            <w:r>
              <w:br/>
            </w:r>
            <w:r>
              <w:rPr>
                <w:rFonts w:ascii="Times New Roman"/>
                <w:b w:val="false"/>
                <w:i w:val="false"/>
                <w:color w:val="000000"/>
                <w:sz w:val="20"/>
              </w:rPr>
              <w:t>
Қазақстан халықтарының басқа</w:t>
            </w:r>
            <w:r>
              <w:br/>
            </w:r>
            <w:r>
              <w:rPr>
                <w:rFonts w:ascii="Times New Roman"/>
                <w:b w:val="false"/>
                <w:i w:val="false"/>
                <w:color w:val="000000"/>
                <w:sz w:val="20"/>
              </w:rPr>
              <w:t>
тілдерін дамыту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1908</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ішкі саясат бөлімі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w:t>
            </w:r>
            <w:r>
              <w:br/>
            </w:r>
            <w:r>
              <w:rPr>
                <w:rFonts w:ascii="Times New Roman"/>
                <w:b w:val="false"/>
                <w:i w:val="false"/>
                <w:color w:val="000000"/>
                <w:sz w:val="20"/>
              </w:rPr>
              <w:t>
арқылы мемлекеттік</w:t>
            </w:r>
            <w:r>
              <w:br/>
            </w:r>
            <w:r>
              <w:rPr>
                <w:rFonts w:ascii="Times New Roman"/>
                <w:b w:val="false"/>
                <w:i w:val="false"/>
                <w:color w:val="000000"/>
                <w:sz w:val="20"/>
              </w:rPr>
              <w:t>
ақпараттық саясатын жүргізу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w:t>
            </w:r>
            <w:r>
              <w:br/>
            </w:r>
            <w:r>
              <w:rPr>
                <w:rFonts w:ascii="Times New Roman"/>
                <w:b w:val="false"/>
                <w:i w:val="false"/>
                <w:color w:val="000000"/>
                <w:sz w:val="20"/>
              </w:rPr>
              <w:t>
мемлекеттік ақпараттық</w:t>
            </w:r>
            <w:r>
              <w:br/>
            </w:r>
            <w:r>
              <w:rPr>
                <w:rFonts w:ascii="Times New Roman"/>
                <w:b w:val="false"/>
                <w:i w:val="false"/>
                <w:color w:val="000000"/>
                <w:sz w:val="20"/>
              </w:rPr>
              <w:t>
саясат жүргізу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кеңістікті</w:t>
            </w:r>
            <w:r>
              <w:br/>
            </w:r>
            <w:r>
              <w:rPr>
                <w:rFonts w:ascii="Times New Roman"/>
                <w:b w:val="false"/>
                <w:i w:val="false"/>
                <w:color w:val="000000"/>
                <w:sz w:val="20"/>
              </w:rPr>
              <w:t>
ұйымдастыру жөніндегі өзге</w:t>
            </w:r>
            <w:r>
              <w:br/>
            </w:r>
            <w:r>
              <w:rPr>
                <w:rFonts w:ascii="Times New Roman"/>
                <w:b w:val="false"/>
                <w:i w:val="false"/>
                <w:color w:val="000000"/>
                <w:sz w:val="20"/>
              </w:rPr>
              <w:t>
де қызметтер</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19737</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w:t>
            </w:r>
            <w:r>
              <w:br/>
            </w:r>
            <w:r>
              <w:rPr>
                <w:rFonts w:ascii="Times New Roman"/>
                <w:b w:val="false"/>
                <w:i w:val="false"/>
                <w:color w:val="000000"/>
                <w:sz w:val="20"/>
              </w:rPr>
              <w:t>
тілдерді дамыту бөлімі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7178</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w:t>
            </w:r>
            <w:r>
              <w:br/>
            </w:r>
            <w:r>
              <w:rPr>
                <w:rFonts w:ascii="Times New Roman"/>
                <w:b w:val="false"/>
                <w:i w:val="false"/>
                <w:color w:val="000000"/>
                <w:sz w:val="20"/>
              </w:rPr>
              <w:t>
және мәдениетті дамыту</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w:t>
            </w:r>
            <w:r>
              <w:br/>
            </w:r>
            <w:r>
              <w:rPr>
                <w:rFonts w:ascii="Times New Roman"/>
                <w:b w:val="false"/>
                <w:i w:val="false"/>
                <w:color w:val="000000"/>
                <w:sz w:val="20"/>
              </w:rPr>
              <w:t>
жөніндегі қызметтер</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7178</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ішкі саясат бөлімі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6857</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w:t>
            </w:r>
            <w:r>
              <w:br/>
            </w:r>
            <w:r>
              <w:rPr>
                <w:rFonts w:ascii="Times New Roman"/>
                <w:b w:val="false"/>
                <w:i w:val="false"/>
                <w:color w:val="000000"/>
                <w:sz w:val="20"/>
              </w:rPr>
              <w:t>
мемлекеттілікті нығайту және</w:t>
            </w:r>
            <w:r>
              <w:br/>
            </w:r>
            <w:r>
              <w:rPr>
                <w:rFonts w:ascii="Times New Roman"/>
                <w:b w:val="false"/>
                <w:i w:val="false"/>
                <w:color w:val="000000"/>
                <w:sz w:val="20"/>
              </w:rPr>
              <w:t>
азаматтардың әлеуметтік</w:t>
            </w:r>
            <w:r>
              <w:br/>
            </w:r>
            <w:r>
              <w:rPr>
                <w:rFonts w:ascii="Times New Roman"/>
                <w:b w:val="false"/>
                <w:i w:val="false"/>
                <w:color w:val="000000"/>
                <w:sz w:val="20"/>
              </w:rPr>
              <w:t>
сенімділігін қалыптастыруда</w:t>
            </w:r>
            <w:r>
              <w:br/>
            </w:r>
            <w:r>
              <w:rPr>
                <w:rFonts w:ascii="Times New Roman"/>
                <w:b w:val="false"/>
                <w:i w:val="false"/>
                <w:color w:val="000000"/>
                <w:sz w:val="20"/>
              </w:rPr>
              <w:t>
мемлекеттік саясатты іске</w:t>
            </w:r>
            <w:r>
              <w:br/>
            </w:r>
            <w:r>
              <w:rPr>
                <w:rFonts w:ascii="Times New Roman"/>
                <w:b w:val="false"/>
                <w:i w:val="false"/>
                <w:color w:val="000000"/>
                <w:sz w:val="20"/>
              </w:rPr>
              <w:t>
асыру жөніндегі қызметтер</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5357</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w:t>
            </w:r>
            <w:r>
              <w:br/>
            </w:r>
            <w:r>
              <w:rPr>
                <w:rFonts w:ascii="Times New Roman"/>
                <w:b w:val="false"/>
                <w:i w:val="false"/>
                <w:color w:val="000000"/>
                <w:sz w:val="20"/>
              </w:rPr>
              <w:t>
аумақтық бағдарламаны іске</w:t>
            </w:r>
            <w:r>
              <w:br/>
            </w:r>
            <w:r>
              <w:rPr>
                <w:rFonts w:ascii="Times New Roman"/>
                <w:b w:val="false"/>
                <w:i w:val="false"/>
                <w:color w:val="000000"/>
                <w:sz w:val="20"/>
              </w:rPr>
              <w:t>
асыру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дене шынықтыру және</w:t>
            </w:r>
            <w:r>
              <w:br/>
            </w:r>
            <w:r>
              <w:rPr>
                <w:rFonts w:ascii="Times New Roman"/>
                <w:b w:val="false"/>
                <w:i w:val="false"/>
                <w:color w:val="000000"/>
                <w:sz w:val="20"/>
              </w:rPr>
              <w:t>
спорт бөлімі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5702</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w:t>
            </w:r>
            <w:r>
              <w:br/>
            </w:r>
            <w:r>
              <w:rPr>
                <w:rFonts w:ascii="Times New Roman"/>
                <w:b w:val="false"/>
                <w:i w:val="false"/>
                <w:color w:val="000000"/>
                <w:sz w:val="20"/>
              </w:rPr>
              <w:t>
және тілдерді дамыту</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w:t>
            </w:r>
            <w:r>
              <w:br/>
            </w:r>
            <w:r>
              <w:rPr>
                <w:rFonts w:ascii="Times New Roman"/>
                <w:b w:val="false"/>
                <w:i w:val="false"/>
                <w:color w:val="000000"/>
                <w:sz w:val="20"/>
              </w:rPr>
              <w:t>
жөніндегі қызметтер</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5702</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w:t>
            </w:r>
            <w:r>
              <w:br/>
            </w:r>
            <w:r>
              <w:rPr>
                <w:rFonts w:ascii="Times New Roman"/>
                <w:b w:val="false"/>
                <w:i w:val="false"/>
                <w:color w:val="000000"/>
                <w:sz w:val="20"/>
              </w:rPr>
              <w:t>
шаруашылығы, ерекше</w:t>
            </w:r>
            <w:r>
              <w:br/>
            </w:r>
            <w:r>
              <w:rPr>
                <w:rFonts w:ascii="Times New Roman"/>
                <w:b w:val="false"/>
                <w:i w:val="false"/>
                <w:color w:val="000000"/>
                <w:sz w:val="20"/>
              </w:rPr>
              <w:t>
қорғалатын табиғи</w:t>
            </w:r>
            <w:r>
              <w:br/>
            </w:r>
            <w:r>
              <w:rPr>
                <w:rFonts w:ascii="Times New Roman"/>
                <w:b w:val="false"/>
                <w:i w:val="false"/>
                <w:color w:val="000000"/>
                <w:sz w:val="20"/>
              </w:rPr>
              <w:t>
аумақтар, қоршаған ортаны</w:t>
            </w:r>
            <w:r>
              <w:br/>
            </w:r>
            <w:r>
              <w:rPr>
                <w:rFonts w:ascii="Times New Roman"/>
                <w:b w:val="false"/>
                <w:i w:val="false"/>
                <w:color w:val="000000"/>
                <w:sz w:val="20"/>
              </w:rPr>
              <w:t>
және жануарлар дүниесін</w:t>
            </w:r>
            <w:r>
              <w:br/>
            </w:r>
            <w:r>
              <w:rPr>
                <w:rFonts w:ascii="Times New Roman"/>
                <w:b w:val="false"/>
                <w:i w:val="false"/>
                <w:color w:val="000000"/>
                <w:sz w:val="20"/>
              </w:rPr>
              <w:t>
қорғау, жер қатынастары</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5190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 қатынастар</w:t>
            </w:r>
            <w:r>
              <w:br/>
            </w:r>
            <w:r>
              <w:rPr>
                <w:rFonts w:ascii="Times New Roman"/>
                <w:b w:val="false"/>
                <w:i w:val="false"/>
                <w:color w:val="000000"/>
                <w:sz w:val="20"/>
              </w:rPr>
              <w:t>
бөлімі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жер</w:t>
            </w:r>
            <w:r>
              <w:br/>
            </w:r>
            <w:r>
              <w:rPr>
                <w:rFonts w:ascii="Times New Roman"/>
                <w:b w:val="false"/>
                <w:i w:val="false"/>
                <w:color w:val="000000"/>
                <w:sz w:val="20"/>
              </w:rPr>
              <w:t>
қатынастарын реттеу</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w:t>
            </w:r>
            <w:r>
              <w:br/>
            </w:r>
            <w:r>
              <w:rPr>
                <w:rFonts w:ascii="Times New Roman"/>
                <w:b w:val="false"/>
                <w:i w:val="false"/>
                <w:color w:val="000000"/>
                <w:sz w:val="20"/>
              </w:rPr>
              <w:t>
жөніндегі қызметтер</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сәулеттік қала</w:t>
            </w:r>
            <w:r>
              <w:br/>
            </w:r>
            <w:r>
              <w:rPr>
                <w:rFonts w:ascii="Times New Roman"/>
                <w:b w:val="false"/>
                <w:i w:val="false"/>
                <w:color w:val="000000"/>
                <w:sz w:val="20"/>
              </w:rPr>
              <w:t>
құрылысы және құрылыс</w:t>
            </w:r>
            <w:r>
              <w:br/>
            </w:r>
            <w:r>
              <w:rPr>
                <w:rFonts w:ascii="Times New Roman"/>
                <w:b w:val="false"/>
                <w:i w:val="false"/>
                <w:color w:val="000000"/>
                <w:sz w:val="20"/>
              </w:rPr>
              <w:t>
қызметі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7762</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Сәулеттік, қала құрылысы</w:t>
            </w:r>
            <w:r>
              <w:br/>
            </w:r>
            <w:r>
              <w:rPr>
                <w:rFonts w:ascii="Times New Roman"/>
                <w:b w:val="false"/>
                <w:i w:val="false"/>
                <w:color w:val="000000"/>
                <w:sz w:val="20"/>
              </w:rPr>
              <w:t>
және құрылыс қызметі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7762</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сәулет, қала</w:t>
            </w:r>
            <w:r>
              <w:br/>
            </w:r>
            <w:r>
              <w:rPr>
                <w:rFonts w:ascii="Times New Roman"/>
                <w:b w:val="false"/>
                <w:i w:val="false"/>
                <w:color w:val="000000"/>
                <w:sz w:val="20"/>
              </w:rPr>
              <w:t>
құрылысы және құрылыс бөлімі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7762</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w:t>
            </w:r>
            <w:r>
              <w:br/>
            </w:r>
            <w:r>
              <w:rPr>
                <w:rFonts w:ascii="Times New Roman"/>
                <w:b w:val="false"/>
                <w:i w:val="false"/>
                <w:color w:val="000000"/>
                <w:sz w:val="20"/>
              </w:rPr>
              <w:t>
аудандарының және елді</w:t>
            </w:r>
            <w:r>
              <w:br/>
            </w:r>
            <w:r>
              <w:rPr>
                <w:rFonts w:ascii="Times New Roman"/>
                <w:b w:val="false"/>
                <w:i w:val="false"/>
                <w:color w:val="000000"/>
                <w:sz w:val="20"/>
              </w:rPr>
              <w:t>
мекендерінің сәулеттік</w:t>
            </w:r>
            <w:r>
              <w:br/>
            </w:r>
            <w:r>
              <w:rPr>
                <w:rFonts w:ascii="Times New Roman"/>
                <w:b w:val="false"/>
                <w:i w:val="false"/>
                <w:color w:val="000000"/>
                <w:sz w:val="20"/>
              </w:rPr>
              <w:t>
бейнесін жақсарту</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 және</w:t>
            </w:r>
            <w:r>
              <w:br/>
            </w:r>
            <w:r>
              <w:rPr>
                <w:rFonts w:ascii="Times New Roman"/>
                <w:b w:val="false"/>
                <w:i w:val="false"/>
                <w:color w:val="000000"/>
                <w:sz w:val="20"/>
              </w:rPr>
              <w:t>
ауданның (облыстық маңызы</w:t>
            </w:r>
            <w:r>
              <w:br/>
            </w:r>
            <w:r>
              <w:rPr>
                <w:rFonts w:ascii="Times New Roman"/>
                <w:b w:val="false"/>
                <w:i w:val="false"/>
                <w:color w:val="000000"/>
                <w:sz w:val="20"/>
              </w:rPr>
              <w:t>
бар қаланың) аумағын оңтайлы</w:t>
            </w:r>
            <w:r>
              <w:br/>
            </w:r>
            <w:r>
              <w:rPr>
                <w:rFonts w:ascii="Times New Roman"/>
                <w:b w:val="false"/>
                <w:i w:val="false"/>
                <w:color w:val="000000"/>
                <w:sz w:val="20"/>
              </w:rPr>
              <w:t>
және тиімді қала құрылыстық</w:t>
            </w:r>
            <w:r>
              <w:br/>
            </w:r>
            <w:r>
              <w:rPr>
                <w:rFonts w:ascii="Times New Roman"/>
                <w:b w:val="false"/>
                <w:i w:val="false"/>
                <w:color w:val="000000"/>
                <w:sz w:val="20"/>
              </w:rPr>
              <w:t>
игеруді қамтамасыз ету</w:t>
            </w:r>
            <w:r>
              <w:br/>
            </w:r>
            <w:r>
              <w:rPr>
                <w:rFonts w:ascii="Times New Roman"/>
                <w:b w:val="false"/>
                <w:i w:val="false"/>
                <w:color w:val="000000"/>
                <w:sz w:val="20"/>
              </w:rPr>
              <w:t>
жөніндегі қызметтер</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7762</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және коммуникация</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51287</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51287</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w:t>
            </w:r>
            <w:r>
              <w:br/>
            </w:r>
            <w:r>
              <w:rPr>
                <w:rFonts w:ascii="Times New Roman"/>
                <w:b w:val="false"/>
                <w:i w:val="false"/>
                <w:color w:val="000000"/>
                <w:sz w:val="20"/>
              </w:rPr>
              <w:t>
үй-коммуналдық шаруашылық,</w:t>
            </w:r>
            <w:r>
              <w:br/>
            </w:r>
            <w:r>
              <w:rPr>
                <w:rFonts w:ascii="Times New Roman"/>
                <w:b w:val="false"/>
                <w:i w:val="false"/>
                <w:color w:val="000000"/>
                <w:sz w:val="20"/>
              </w:rPr>
              <w:t>
жолаушылар көлігі және</w:t>
            </w:r>
            <w:r>
              <w:br/>
            </w:r>
            <w:r>
              <w:rPr>
                <w:rFonts w:ascii="Times New Roman"/>
                <w:b w:val="false"/>
                <w:i w:val="false"/>
                <w:color w:val="000000"/>
                <w:sz w:val="20"/>
              </w:rPr>
              <w:t>
автомобиль жолдары бөлімі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51287</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w:t>
            </w:r>
            <w:r>
              <w:br/>
            </w:r>
            <w:r>
              <w:rPr>
                <w:rFonts w:ascii="Times New Roman"/>
                <w:b w:val="false"/>
                <w:i w:val="false"/>
                <w:color w:val="000000"/>
                <w:sz w:val="20"/>
              </w:rPr>
              <w:t>
істеуін қамтамасыз ету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51287</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39153</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39153</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3505</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жергілікті атқарушы</w:t>
            </w:r>
            <w:r>
              <w:br/>
            </w:r>
            <w:r>
              <w:rPr>
                <w:rFonts w:ascii="Times New Roman"/>
                <w:b w:val="false"/>
                <w:i w:val="false"/>
                <w:color w:val="000000"/>
                <w:sz w:val="20"/>
              </w:rPr>
              <w:t>
органының резерві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3505</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кәсіпкерлік және</w:t>
            </w:r>
            <w:r>
              <w:br/>
            </w:r>
            <w:r>
              <w:rPr>
                <w:rFonts w:ascii="Times New Roman"/>
                <w:b w:val="false"/>
                <w:i w:val="false"/>
                <w:color w:val="000000"/>
                <w:sz w:val="20"/>
              </w:rPr>
              <w:t>
ауыл шаруашылығы бөлімі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27266</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w:t>
            </w:r>
            <w:r>
              <w:br/>
            </w:r>
            <w:r>
              <w:rPr>
                <w:rFonts w:ascii="Times New Roman"/>
                <w:b w:val="false"/>
                <w:i w:val="false"/>
                <w:color w:val="000000"/>
                <w:sz w:val="20"/>
              </w:rPr>
              <w:t>
кәсіпкерлік, өнер кәсіп және</w:t>
            </w:r>
            <w:r>
              <w:br/>
            </w:r>
            <w:r>
              <w:rPr>
                <w:rFonts w:ascii="Times New Roman"/>
                <w:b w:val="false"/>
                <w:i w:val="false"/>
                <w:color w:val="000000"/>
                <w:sz w:val="20"/>
              </w:rPr>
              <w:t>
ауыл шаруашылығы саласындағы</w:t>
            </w:r>
            <w:r>
              <w:br/>
            </w:r>
            <w:r>
              <w:rPr>
                <w:rFonts w:ascii="Times New Roman"/>
                <w:b w:val="false"/>
                <w:i w:val="false"/>
                <w:color w:val="000000"/>
                <w:sz w:val="20"/>
              </w:rPr>
              <w:t>
мемлекеттік саясатты іске</w:t>
            </w:r>
            <w:r>
              <w:br/>
            </w:r>
            <w:r>
              <w:rPr>
                <w:rFonts w:ascii="Times New Roman"/>
                <w:b w:val="false"/>
                <w:i w:val="false"/>
                <w:color w:val="000000"/>
                <w:sz w:val="20"/>
              </w:rPr>
              <w:t>
асыру жөніндегі қызметтер</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26666</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w:t>
            </w:r>
            <w:r>
              <w:br/>
            </w:r>
            <w:r>
              <w:rPr>
                <w:rFonts w:ascii="Times New Roman"/>
                <w:b w:val="false"/>
                <w:i w:val="false"/>
                <w:color w:val="000000"/>
                <w:sz w:val="20"/>
              </w:rPr>
              <w:t>
үй-коммуналдық шаруашылық,</w:t>
            </w:r>
            <w:r>
              <w:br/>
            </w:r>
            <w:r>
              <w:rPr>
                <w:rFonts w:ascii="Times New Roman"/>
                <w:b w:val="false"/>
                <w:i w:val="false"/>
                <w:color w:val="000000"/>
                <w:sz w:val="20"/>
              </w:rPr>
              <w:t>
жолаушылар көлігі және</w:t>
            </w:r>
            <w:r>
              <w:br/>
            </w:r>
            <w:r>
              <w:rPr>
                <w:rFonts w:ascii="Times New Roman"/>
                <w:b w:val="false"/>
                <w:i w:val="false"/>
                <w:color w:val="000000"/>
                <w:sz w:val="20"/>
              </w:rPr>
              <w:t>
автомобиль жолдары бөлімі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8382</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w:t>
            </w:r>
            <w:r>
              <w:br/>
            </w:r>
            <w:r>
              <w:rPr>
                <w:rFonts w:ascii="Times New Roman"/>
                <w:b w:val="false"/>
                <w:i w:val="false"/>
                <w:color w:val="000000"/>
                <w:sz w:val="20"/>
              </w:rPr>
              <w:t>
үй-коммуналдық шаруашылығы,</w:t>
            </w:r>
            <w:r>
              <w:br/>
            </w:r>
            <w:r>
              <w:rPr>
                <w:rFonts w:ascii="Times New Roman"/>
                <w:b w:val="false"/>
                <w:i w:val="false"/>
                <w:color w:val="000000"/>
                <w:sz w:val="20"/>
              </w:rPr>
              <w:t>
жолаушылар көлігі және</w:t>
            </w:r>
            <w:r>
              <w:br/>
            </w:r>
            <w:r>
              <w:rPr>
                <w:rFonts w:ascii="Times New Roman"/>
                <w:b w:val="false"/>
                <w:i w:val="false"/>
                <w:color w:val="000000"/>
                <w:sz w:val="20"/>
              </w:rPr>
              <w:t>
автомобиль жолдары</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w:t>
            </w:r>
            <w:r>
              <w:br/>
            </w:r>
            <w:r>
              <w:rPr>
                <w:rFonts w:ascii="Times New Roman"/>
                <w:b w:val="false"/>
                <w:i w:val="false"/>
                <w:color w:val="000000"/>
                <w:sz w:val="20"/>
              </w:rPr>
              <w:t>
жөніндегі қызметтер</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8382</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Таза бюджеттік кредиттеу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Таза бюджеттік кредиттеу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 Қаржы активтерімен</w:t>
            </w:r>
            <w:r>
              <w:br/>
            </w:r>
            <w:r>
              <w:rPr>
                <w:rFonts w:ascii="Times New Roman"/>
                <w:b w:val="false"/>
                <w:i w:val="false"/>
                <w:color w:val="000000"/>
                <w:sz w:val="20"/>
              </w:rPr>
              <w:t>
операциялар бойынша сальдо</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 Бюджеттік тапшылық</w:t>
            </w:r>
            <w:r>
              <w:br/>
            </w:r>
            <w:r>
              <w:rPr>
                <w:rFonts w:ascii="Times New Roman"/>
                <w:b w:val="false"/>
                <w:i w:val="false"/>
                <w:color w:val="000000"/>
                <w:sz w:val="20"/>
              </w:rPr>
              <w:t>
(-), профицит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Бюджеттік тапшылықты</w:t>
            </w:r>
            <w:r>
              <w:br/>
            </w:r>
            <w:r>
              <w:rPr>
                <w:rFonts w:ascii="Times New Roman"/>
                <w:b w:val="false"/>
                <w:i w:val="false"/>
                <w:color w:val="000000"/>
                <w:sz w:val="20"/>
              </w:rPr>
              <w:t>
қаржыландыру (профицитті</w:t>
            </w:r>
            <w:r>
              <w:br/>
            </w:r>
            <w:r>
              <w:rPr>
                <w:rFonts w:ascii="Times New Roman"/>
                <w:b w:val="false"/>
                <w:i w:val="false"/>
                <w:color w:val="000000"/>
                <w:sz w:val="20"/>
              </w:rPr>
              <w:t>
пайдалану)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Зайымдарды өтеу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Зайымдарды өтеу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w:t>
            </w:r>
            <w:r>
              <w:br/>
            </w:r>
            <w:r>
              <w:rPr>
                <w:rFonts w:ascii="Times New Roman"/>
                <w:b w:val="false"/>
                <w:i w:val="false"/>
                <w:color w:val="000000"/>
                <w:sz w:val="20"/>
              </w:rPr>
              <w:t>
жылжуы</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9" w:id="4"/>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2009 жылғы 22 желтоқсандағы  </w:t>
      </w:r>
      <w:r>
        <w:br/>
      </w:r>
      <w:r>
        <w:rPr>
          <w:rFonts w:ascii="Times New Roman"/>
          <w:b w:val="false"/>
          <w:i w:val="false"/>
          <w:color w:val="000000"/>
          <w:sz w:val="28"/>
        </w:rPr>
        <w:t xml:space="preserve">
№ 260 шешіміне 4 қосымша    </w:t>
      </w:r>
    </w:p>
    <w:bookmarkEnd w:id="4"/>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2010 жылғы 13 шілдедегі    </w:t>
      </w:r>
      <w:r>
        <w:br/>
      </w:r>
      <w:r>
        <w:rPr>
          <w:rFonts w:ascii="Times New Roman"/>
          <w:b w:val="false"/>
          <w:i w:val="false"/>
          <w:color w:val="000000"/>
          <w:sz w:val="28"/>
        </w:rPr>
        <w:t xml:space="preserve">
№ 336 шешіміне 2 қосымша   </w:t>
      </w:r>
    </w:p>
    <w:p>
      <w:pPr>
        <w:spacing w:after="0"/>
        <w:ind w:left="0"/>
        <w:jc w:val="left"/>
      </w:pPr>
      <w:r>
        <w:rPr>
          <w:rFonts w:ascii="Times New Roman"/>
          <w:b/>
          <w:i w:val="false"/>
          <w:color w:val="000000"/>
        </w:rPr>
        <w:t xml:space="preserve"> 2010 жылға арналған Меңдіқара ауданының</w:t>
      </w:r>
      <w:r>
        <w:br/>
      </w:r>
      <w:r>
        <w:rPr>
          <w:rFonts w:ascii="Times New Roman"/>
          <w:b/>
          <w:i w:val="false"/>
          <w:color w:val="000000"/>
        </w:rPr>
        <w:t>
аудандық бюджетінің ағымдағы бюджеттік</w:t>
      </w:r>
      <w:r>
        <w:br/>
      </w:r>
      <w:r>
        <w:rPr>
          <w:rFonts w:ascii="Times New Roman"/>
          <w:b/>
          <w:i w:val="false"/>
          <w:color w:val="000000"/>
        </w:rPr>
        <w:t>
бағдарламалардың тізбесі</w:t>
      </w:r>
    </w:p>
    <w:p>
      <w:pPr>
        <w:spacing w:after="0"/>
        <w:ind w:left="0"/>
        <w:jc w:val="both"/>
      </w:pPr>
      <w:r>
        <w:rPr>
          <w:rFonts w:ascii="Times New Roman"/>
          <w:b w:val="false"/>
          <w:i w:val="false"/>
          <w:color w:val="ff0000"/>
          <w:sz w:val="28"/>
        </w:rPr>
        <w:t xml:space="preserve">      Ескерту. 4-қосымша жаңа редакцияда - Қостанай облысы Меңдіқара ауданы мәслихатының 2010.10.21 </w:t>
      </w:r>
      <w:r>
        <w:rPr>
          <w:rFonts w:ascii="Times New Roman"/>
          <w:b w:val="false"/>
          <w:i w:val="false"/>
          <w:color w:val="ff0000"/>
          <w:sz w:val="28"/>
        </w:rPr>
        <w:t>№ 372</w:t>
      </w:r>
      <w:r>
        <w:rPr>
          <w:rFonts w:ascii="Times New Roman"/>
          <w:b w:val="false"/>
          <w:i w:val="false"/>
          <w:color w:val="ff0000"/>
          <w:sz w:val="28"/>
        </w:rPr>
        <w:t xml:space="preserve"> (2010 жылғы 1 қаңтардан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3"/>
        <w:gridCol w:w="523"/>
        <w:gridCol w:w="757"/>
        <w:gridCol w:w="735"/>
        <w:gridCol w:w="9062"/>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Бернелік топ</w:t>
            </w:r>
          </w:p>
        </w:tc>
      </w:tr>
      <w:tr>
        <w:trPr>
          <w:trHeight w:val="27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27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r>
      <w:tr>
        <w:trPr>
          <w:trHeight w:val="27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7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7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r>
      <w:tr>
        <w:trPr>
          <w:trHeight w:val="27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w:t>
            </w:r>
            <w:r>
              <w:br/>
            </w:r>
            <w:r>
              <w:rPr>
                <w:rFonts w:ascii="Times New Roman"/>
                <w:b w:val="false"/>
                <w:i w:val="false"/>
                <w:color w:val="000000"/>
                <w:sz w:val="20"/>
              </w:rPr>
              <w:t>
орындайтын өкілді, атқарушы және басқа</w:t>
            </w:r>
            <w:r>
              <w:br/>
            </w:r>
            <w:r>
              <w:rPr>
                <w:rFonts w:ascii="Times New Roman"/>
                <w:b w:val="false"/>
                <w:i w:val="false"/>
                <w:color w:val="000000"/>
                <w:sz w:val="20"/>
              </w:rPr>
              <w:t>
органдар</w:t>
            </w:r>
          </w:p>
        </w:tc>
      </w:tr>
      <w:tr>
        <w:trPr>
          <w:trHeight w:val="27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мәслихат аппараты</w:t>
            </w:r>
          </w:p>
        </w:tc>
      </w:tr>
      <w:tr>
        <w:trPr>
          <w:trHeight w:val="27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мәслихатының қызметін қамтамасыз</w:t>
            </w:r>
            <w:r>
              <w:br/>
            </w:r>
            <w:r>
              <w:rPr>
                <w:rFonts w:ascii="Times New Roman"/>
                <w:b w:val="false"/>
                <w:i w:val="false"/>
                <w:color w:val="000000"/>
                <w:sz w:val="20"/>
              </w:rPr>
              <w:t>
ету жөніндегі қызметтер</w:t>
            </w:r>
          </w:p>
        </w:tc>
      </w:tr>
      <w:tr>
        <w:trPr>
          <w:trHeight w:val="27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әкімінің аппараты</w:t>
            </w:r>
          </w:p>
        </w:tc>
      </w:tr>
      <w:tr>
        <w:trPr>
          <w:trHeight w:val="27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әкімінің қызметін қамтамасыз ету</w:t>
            </w:r>
            <w:r>
              <w:br/>
            </w:r>
            <w:r>
              <w:rPr>
                <w:rFonts w:ascii="Times New Roman"/>
                <w:b w:val="false"/>
                <w:i w:val="false"/>
                <w:color w:val="000000"/>
                <w:sz w:val="20"/>
              </w:rPr>
              <w:t>
жөніндегі қызметтер</w:t>
            </w:r>
          </w:p>
        </w:tc>
      </w:tr>
      <w:tr>
        <w:trPr>
          <w:trHeight w:val="27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r>
      <w:tr>
        <w:trPr>
          <w:trHeight w:val="27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село, селолық округ әкімінің</w:t>
            </w:r>
            <w:r>
              <w:br/>
            </w:r>
            <w:r>
              <w:rPr>
                <w:rFonts w:ascii="Times New Roman"/>
                <w:b w:val="false"/>
                <w:i w:val="false"/>
                <w:color w:val="000000"/>
                <w:sz w:val="20"/>
              </w:rPr>
              <w:t>
аппараты</w:t>
            </w:r>
          </w:p>
        </w:tc>
      </w:tr>
      <w:tr>
        <w:trPr>
          <w:trHeight w:val="27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село, селолық округ</w:t>
            </w:r>
            <w:r>
              <w:br/>
            </w:r>
            <w:r>
              <w:rPr>
                <w:rFonts w:ascii="Times New Roman"/>
                <w:b w:val="false"/>
                <w:i w:val="false"/>
                <w:color w:val="000000"/>
                <w:sz w:val="20"/>
              </w:rPr>
              <w:t>
әкімінің қызметін қамтамасыз ету жөніндегі</w:t>
            </w:r>
            <w:r>
              <w:br/>
            </w:r>
            <w:r>
              <w:rPr>
                <w:rFonts w:ascii="Times New Roman"/>
                <w:b w:val="false"/>
                <w:i w:val="false"/>
                <w:color w:val="000000"/>
                <w:sz w:val="20"/>
              </w:rPr>
              <w:t>
қызметтер</w:t>
            </w:r>
          </w:p>
        </w:tc>
      </w:tr>
      <w:tr>
        <w:trPr>
          <w:trHeight w:val="27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r>
      <w:tr>
        <w:trPr>
          <w:trHeight w:val="27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r>
      <w:tr>
        <w:trPr>
          <w:trHeight w:val="27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r>
      <w:tr>
        <w:trPr>
          <w:trHeight w:val="27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бюджеті орындау және коммуналдық</w:t>
            </w:r>
            <w:r>
              <w:br/>
            </w:r>
            <w:r>
              <w:rPr>
                <w:rFonts w:ascii="Times New Roman"/>
                <w:b w:val="false"/>
                <w:i w:val="false"/>
                <w:color w:val="000000"/>
                <w:sz w:val="20"/>
              </w:rPr>
              <w:t>
меншікті саласындағы мемлекеттік саясатты</w:t>
            </w:r>
            <w:r>
              <w:br/>
            </w:r>
            <w:r>
              <w:rPr>
                <w:rFonts w:ascii="Times New Roman"/>
                <w:b w:val="false"/>
                <w:i w:val="false"/>
                <w:color w:val="000000"/>
                <w:sz w:val="20"/>
              </w:rPr>
              <w:t>
іске асыру жөніндегі қызметтер</w:t>
            </w:r>
          </w:p>
        </w:tc>
      </w:tr>
      <w:tr>
        <w:trPr>
          <w:trHeight w:val="27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w:t>
            </w:r>
            <w:r>
              <w:br/>
            </w:r>
            <w:r>
              <w:rPr>
                <w:rFonts w:ascii="Times New Roman"/>
                <w:b w:val="false"/>
                <w:i w:val="false"/>
                <w:color w:val="000000"/>
                <w:sz w:val="20"/>
              </w:rPr>
              <w:t>
және біржолғы талондарды іске асырудан</w:t>
            </w:r>
            <w:r>
              <w:br/>
            </w:r>
            <w:r>
              <w:rPr>
                <w:rFonts w:ascii="Times New Roman"/>
                <w:b w:val="false"/>
                <w:i w:val="false"/>
                <w:color w:val="000000"/>
                <w:sz w:val="20"/>
              </w:rPr>
              <w:t>
сомаларды жинаудың толықтығын қамтамасыз</w:t>
            </w:r>
            <w:r>
              <w:br/>
            </w:r>
            <w:r>
              <w:rPr>
                <w:rFonts w:ascii="Times New Roman"/>
                <w:b w:val="false"/>
                <w:i w:val="false"/>
                <w:color w:val="000000"/>
                <w:sz w:val="20"/>
              </w:rPr>
              <w:t>
етуді ұйымдастыру</w:t>
            </w:r>
          </w:p>
        </w:tc>
      </w:tr>
      <w:tr>
        <w:trPr>
          <w:trHeight w:val="27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w:t>
            </w:r>
            <w:r>
              <w:br/>
            </w:r>
            <w:r>
              <w:rPr>
                <w:rFonts w:ascii="Times New Roman"/>
                <w:b w:val="false"/>
                <w:i w:val="false"/>
                <w:color w:val="000000"/>
                <w:sz w:val="20"/>
              </w:rPr>
              <w:t>
алу, сақтау, бағалау және сату</w:t>
            </w:r>
          </w:p>
        </w:tc>
      </w:tr>
      <w:tr>
        <w:trPr>
          <w:trHeight w:val="27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мен статистикалық қызмет</w:t>
            </w:r>
          </w:p>
        </w:tc>
      </w:tr>
      <w:tr>
        <w:trPr>
          <w:trHeight w:val="27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бюджеттік</w:t>
            </w:r>
            <w:r>
              <w:br/>
            </w:r>
            <w:r>
              <w:rPr>
                <w:rFonts w:ascii="Times New Roman"/>
                <w:b w:val="false"/>
                <w:i w:val="false"/>
                <w:color w:val="000000"/>
                <w:sz w:val="20"/>
              </w:rPr>
              <w:t>
жоспарлау бөлімі</w:t>
            </w:r>
          </w:p>
        </w:tc>
      </w:tr>
      <w:tr>
        <w:trPr>
          <w:trHeight w:val="27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w:t>
            </w:r>
            <w:r>
              <w:br/>
            </w:r>
            <w:r>
              <w:rPr>
                <w:rFonts w:ascii="Times New Roman"/>
                <w:b w:val="false"/>
                <w:i w:val="false"/>
                <w:color w:val="000000"/>
                <w:sz w:val="20"/>
              </w:rPr>
              <w:t>
жоспарлау жүйесін қалыптастыру және дамыту</w:t>
            </w:r>
            <w:r>
              <w:br/>
            </w:r>
            <w:r>
              <w:rPr>
                <w:rFonts w:ascii="Times New Roman"/>
                <w:b w:val="false"/>
                <w:i w:val="false"/>
                <w:color w:val="000000"/>
                <w:sz w:val="20"/>
              </w:rPr>
              <w:t>
және ауданды басқару саласындағы</w:t>
            </w:r>
            <w:r>
              <w:br/>
            </w:r>
            <w:r>
              <w:rPr>
                <w:rFonts w:ascii="Times New Roman"/>
                <w:b w:val="false"/>
                <w:i w:val="false"/>
                <w:color w:val="000000"/>
                <w:sz w:val="20"/>
              </w:rPr>
              <w:t>
мемлекеттік саясатты іске асыру жөніндегі</w:t>
            </w:r>
            <w:r>
              <w:br/>
            </w:r>
            <w:r>
              <w:rPr>
                <w:rFonts w:ascii="Times New Roman"/>
                <w:b w:val="false"/>
                <w:i w:val="false"/>
                <w:color w:val="000000"/>
                <w:sz w:val="20"/>
              </w:rPr>
              <w:t>
қызметтер</w:t>
            </w:r>
          </w:p>
        </w:tc>
      </w:tr>
      <w:tr>
        <w:trPr>
          <w:trHeight w:val="27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r>
      <w:tr>
        <w:trPr>
          <w:trHeight w:val="27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r>
      <w:tr>
        <w:trPr>
          <w:trHeight w:val="27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әкімінің аппараты</w:t>
            </w:r>
          </w:p>
        </w:tc>
      </w:tr>
      <w:tr>
        <w:trPr>
          <w:trHeight w:val="27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w:t>
            </w:r>
            <w:r>
              <w:br/>
            </w:r>
            <w:r>
              <w:rPr>
                <w:rFonts w:ascii="Times New Roman"/>
                <w:b w:val="false"/>
                <w:i w:val="false"/>
                <w:color w:val="000000"/>
                <w:sz w:val="20"/>
              </w:rPr>
              <w:t>
шеңберіндегі іс-шаралар</w:t>
            </w:r>
          </w:p>
        </w:tc>
      </w:tr>
      <w:tr>
        <w:trPr>
          <w:trHeight w:val="27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27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r>
      <w:tr>
        <w:trPr>
          <w:trHeight w:val="27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село, селолық округ әкімінің</w:t>
            </w:r>
            <w:r>
              <w:br/>
            </w:r>
            <w:r>
              <w:rPr>
                <w:rFonts w:ascii="Times New Roman"/>
                <w:b w:val="false"/>
                <w:i w:val="false"/>
                <w:color w:val="000000"/>
                <w:sz w:val="20"/>
              </w:rPr>
              <w:t>
аппараты</w:t>
            </w:r>
          </w:p>
        </w:tc>
      </w:tr>
      <w:tr>
        <w:trPr>
          <w:trHeight w:val="27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r>
      <w:tr>
        <w:trPr>
          <w:trHeight w:val="27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w:t>
            </w:r>
            <w:r>
              <w:br/>
            </w:r>
            <w:r>
              <w:rPr>
                <w:rFonts w:ascii="Times New Roman"/>
                <w:b w:val="false"/>
                <w:i w:val="false"/>
                <w:color w:val="000000"/>
                <w:sz w:val="20"/>
              </w:rPr>
              <w:t>
білім беру</w:t>
            </w:r>
          </w:p>
        </w:tc>
      </w:tr>
      <w:tr>
        <w:trPr>
          <w:trHeight w:val="27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село, селолық округ әкімінің</w:t>
            </w:r>
            <w:r>
              <w:br/>
            </w:r>
            <w:r>
              <w:rPr>
                <w:rFonts w:ascii="Times New Roman"/>
                <w:b w:val="false"/>
                <w:i w:val="false"/>
                <w:color w:val="000000"/>
                <w:sz w:val="20"/>
              </w:rPr>
              <w:t>
аппараты</w:t>
            </w:r>
          </w:p>
        </w:tc>
      </w:tr>
      <w:tr>
        <w:trPr>
          <w:trHeight w:val="27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жерлерде балаларды мектепке дейін</w:t>
            </w:r>
            <w:r>
              <w:br/>
            </w:r>
            <w:r>
              <w:rPr>
                <w:rFonts w:ascii="Times New Roman"/>
                <w:b w:val="false"/>
                <w:i w:val="false"/>
                <w:color w:val="000000"/>
                <w:sz w:val="20"/>
              </w:rPr>
              <w:t>
және кері алып келеді ұйымдастыру</w:t>
            </w:r>
          </w:p>
        </w:tc>
      </w:tr>
      <w:tr>
        <w:trPr>
          <w:trHeight w:val="27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беру бөлімі</w:t>
            </w:r>
          </w:p>
        </w:tc>
      </w:tr>
      <w:tr>
        <w:trPr>
          <w:trHeight w:val="27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27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жаткіншектерге қосымша білім</w:t>
            </w:r>
            <w:r>
              <w:br/>
            </w:r>
            <w:r>
              <w:rPr>
                <w:rFonts w:ascii="Times New Roman"/>
                <w:b w:val="false"/>
                <w:i w:val="false"/>
                <w:color w:val="000000"/>
                <w:sz w:val="20"/>
              </w:rPr>
              <w:t>
беру</w:t>
            </w:r>
          </w:p>
        </w:tc>
      </w:tr>
      <w:tr>
        <w:trPr>
          <w:trHeight w:val="27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r>
      <w:tr>
        <w:trPr>
          <w:trHeight w:val="27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беру бөлімі</w:t>
            </w:r>
          </w:p>
        </w:tc>
      </w:tr>
      <w:tr>
        <w:trPr>
          <w:trHeight w:val="27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w:t>
            </w:r>
            <w:r>
              <w:br/>
            </w:r>
            <w:r>
              <w:rPr>
                <w:rFonts w:ascii="Times New Roman"/>
                <w:b w:val="false"/>
                <w:i w:val="false"/>
                <w:color w:val="000000"/>
                <w:sz w:val="20"/>
              </w:rPr>
              <w:t>
мемлекеттік саясатты іске асыру жөніндегі</w:t>
            </w:r>
            <w:r>
              <w:br/>
            </w:r>
            <w:r>
              <w:rPr>
                <w:rFonts w:ascii="Times New Roman"/>
                <w:b w:val="false"/>
                <w:i w:val="false"/>
                <w:color w:val="000000"/>
                <w:sz w:val="20"/>
              </w:rPr>
              <w:t>
қызметтер</w:t>
            </w:r>
          </w:p>
        </w:tc>
      </w:tr>
      <w:tr>
        <w:trPr>
          <w:trHeight w:val="27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мемлекеттік білім беру мекемелер</w:t>
            </w:r>
            <w:r>
              <w:br/>
            </w:r>
            <w:r>
              <w:rPr>
                <w:rFonts w:ascii="Times New Roman"/>
                <w:b w:val="false"/>
                <w:i w:val="false"/>
                <w:color w:val="000000"/>
                <w:sz w:val="20"/>
              </w:rPr>
              <w:t>
үшін оқулықтар мен оқу-әдістемелік</w:t>
            </w:r>
            <w:r>
              <w:br/>
            </w:r>
            <w:r>
              <w:rPr>
                <w:rFonts w:ascii="Times New Roman"/>
                <w:b w:val="false"/>
                <w:i w:val="false"/>
                <w:color w:val="000000"/>
                <w:sz w:val="20"/>
              </w:rPr>
              <w:t>
кешендерді сатып алу және жеткізу</w:t>
            </w:r>
          </w:p>
        </w:tc>
      </w:tr>
      <w:tr>
        <w:trPr>
          <w:trHeight w:val="27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w:t>
            </w:r>
            <w:r>
              <w:br/>
            </w:r>
            <w:r>
              <w:rPr>
                <w:rFonts w:ascii="Times New Roman"/>
                <w:b w:val="false"/>
                <w:i w:val="false"/>
                <w:color w:val="000000"/>
                <w:sz w:val="20"/>
              </w:rPr>
              <w:t>
қамсыздандыру</w:t>
            </w:r>
          </w:p>
        </w:tc>
      </w:tr>
      <w:tr>
        <w:trPr>
          <w:trHeight w:val="27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r>
      <w:tr>
        <w:trPr>
          <w:trHeight w:val="27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жұмыспен қамту және әлеуметтік</w:t>
            </w:r>
            <w:r>
              <w:br/>
            </w:r>
            <w:r>
              <w:rPr>
                <w:rFonts w:ascii="Times New Roman"/>
                <w:b w:val="false"/>
                <w:i w:val="false"/>
                <w:color w:val="000000"/>
                <w:sz w:val="20"/>
              </w:rPr>
              <w:t>
бағдарламалар бөлімі</w:t>
            </w:r>
          </w:p>
        </w:tc>
      </w:tr>
      <w:tr>
        <w:trPr>
          <w:trHeight w:val="27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r>
      <w:tr>
        <w:trPr>
          <w:trHeight w:val="27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r>
      <w:tr>
        <w:trPr>
          <w:trHeight w:val="27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r>
      <w:tr>
        <w:trPr>
          <w:trHeight w:val="27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w:t>
            </w:r>
            <w:r>
              <w:br/>
            </w:r>
            <w:r>
              <w:rPr>
                <w:rFonts w:ascii="Times New Roman"/>
                <w:b w:val="false"/>
                <w:i w:val="false"/>
                <w:color w:val="000000"/>
                <w:sz w:val="20"/>
              </w:rPr>
              <w:t>
бойынша азаматтардың жекелеген топтарына</w:t>
            </w:r>
            <w:r>
              <w:br/>
            </w:r>
            <w:r>
              <w:rPr>
                <w:rFonts w:ascii="Times New Roman"/>
                <w:b w:val="false"/>
                <w:i w:val="false"/>
                <w:color w:val="000000"/>
                <w:sz w:val="20"/>
              </w:rPr>
              <w:t>
әлеуметтік көмек</w:t>
            </w:r>
          </w:p>
        </w:tc>
      </w:tr>
      <w:tr>
        <w:trPr>
          <w:trHeight w:val="27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w:t>
            </w:r>
            <w:r>
              <w:br/>
            </w:r>
            <w:r>
              <w:rPr>
                <w:rFonts w:ascii="Times New Roman"/>
                <w:b w:val="false"/>
                <w:i w:val="false"/>
                <w:color w:val="000000"/>
                <w:sz w:val="20"/>
              </w:rPr>
              <w:t>
балаларды материалдық қамтамасыз ету</w:t>
            </w:r>
          </w:p>
        </w:tc>
      </w:tr>
      <w:tr>
        <w:trPr>
          <w:trHeight w:val="27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w:t>
            </w:r>
            <w:r>
              <w:br/>
            </w:r>
            <w:r>
              <w:rPr>
                <w:rFonts w:ascii="Times New Roman"/>
                <w:b w:val="false"/>
                <w:i w:val="false"/>
                <w:color w:val="000000"/>
                <w:sz w:val="20"/>
              </w:rPr>
              <w:t>
көрсету</w:t>
            </w:r>
          </w:p>
        </w:tc>
      </w:tr>
      <w:tr>
        <w:trPr>
          <w:trHeight w:val="27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w:t>
            </w:r>
            <w:r>
              <w:br/>
            </w:r>
            <w:r>
              <w:rPr>
                <w:rFonts w:ascii="Times New Roman"/>
                <w:b w:val="false"/>
                <w:i w:val="false"/>
                <w:color w:val="000000"/>
                <w:sz w:val="20"/>
              </w:rPr>
              <w:t>
жәрдемақылар</w:t>
            </w:r>
          </w:p>
        </w:tc>
      </w:tr>
      <w:tr>
        <w:trPr>
          <w:trHeight w:val="27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w:t>
            </w:r>
            <w:r>
              <w:br/>
            </w:r>
            <w:r>
              <w:rPr>
                <w:rFonts w:ascii="Times New Roman"/>
                <w:b w:val="false"/>
                <w:i w:val="false"/>
                <w:color w:val="000000"/>
                <w:sz w:val="20"/>
              </w:rPr>
              <w:t>
сәйкес, мұқтаж мүгедектерді арнайы</w:t>
            </w:r>
            <w:r>
              <w:br/>
            </w:r>
            <w:r>
              <w:rPr>
                <w:rFonts w:ascii="Times New Roman"/>
                <w:b w:val="false"/>
                <w:i w:val="false"/>
                <w:color w:val="000000"/>
                <w:sz w:val="20"/>
              </w:rPr>
              <w:t>
гигиеналық құралдармен қамтамасыз етуге,</w:t>
            </w:r>
            <w:r>
              <w:br/>
            </w:r>
            <w:r>
              <w:rPr>
                <w:rFonts w:ascii="Times New Roman"/>
                <w:b w:val="false"/>
                <w:i w:val="false"/>
                <w:color w:val="000000"/>
                <w:sz w:val="20"/>
              </w:rPr>
              <w:t>
және ымдау тілі мамандарынан, жеке</w:t>
            </w:r>
            <w:r>
              <w:br/>
            </w:r>
            <w:r>
              <w:rPr>
                <w:rFonts w:ascii="Times New Roman"/>
                <w:b w:val="false"/>
                <w:i w:val="false"/>
                <w:color w:val="000000"/>
                <w:sz w:val="20"/>
              </w:rPr>
              <w:t>
көмекшілердің қызмет көрсету</w:t>
            </w:r>
          </w:p>
        </w:tc>
      </w:tr>
      <w:tr>
        <w:trPr>
          <w:trHeight w:val="27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w:t>
            </w:r>
            <w:r>
              <w:br/>
            </w:r>
            <w:r>
              <w:rPr>
                <w:rFonts w:ascii="Times New Roman"/>
                <w:b w:val="false"/>
                <w:i w:val="false"/>
                <w:color w:val="000000"/>
                <w:sz w:val="20"/>
              </w:rPr>
              <w:t>
орай Ұлы Отан соғысының қатысушылары мен</w:t>
            </w:r>
            <w:r>
              <w:br/>
            </w:r>
            <w:r>
              <w:rPr>
                <w:rFonts w:ascii="Times New Roman"/>
                <w:b w:val="false"/>
                <w:i w:val="false"/>
                <w:color w:val="000000"/>
                <w:sz w:val="20"/>
              </w:rPr>
              <w:t>
мүгедектеріне Тәуелсіз Мемлекеттер</w:t>
            </w:r>
            <w:r>
              <w:br/>
            </w:r>
            <w:r>
              <w:rPr>
                <w:rFonts w:ascii="Times New Roman"/>
                <w:b w:val="false"/>
                <w:i w:val="false"/>
                <w:color w:val="000000"/>
                <w:sz w:val="20"/>
              </w:rPr>
              <w:t>
Достастығы елдері бойынша, Қазақстан</w:t>
            </w:r>
            <w:r>
              <w:br/>
            </w:r>
            <w:r>
              <w:rPr>
                <w:rFonts w:ascii="Times New Roman"/>
                <w:b w:val="false"/>
                <w:i w:val="false"/>
                <w:color w:val="000000"/>
                <w:sz w:val="20"/>
              </w:rPr>
              <w:t>
Республикасының аумағы бойынша жол жүруін,</w:t>
            </w:r>
            <w:r>
              <w:br/>
            </w:r>
            <w:r>
              <w:rPr>
                <w:rFonts w:ascii="Times New Roman"/>
                <w:b w:val="false"/>
                <w:i w:val="false"/>
                <w:color w:val="000000"/>
                <w:sz w:val="20"/>
              </w:rPr>
              <w:t>
сондай-ақ оларға және олармен бірге</w:t>
            </w:r>
            <w:r>
              <w:br/>
            </w:r>
            <w:r>
              <w:rPr>
                <w:rFonts w:ascii="Times New Roman"/>
                <w:b w:val="false"/>
                <w:i w:val="false"/>
                <w:color w:val="000000"/>
                <w:sz w:val="20"/>
              </w:rPr>
              <w:t>
жүретін адамдарға Мәскеу, астана</w:t>
            </w:r>
            <w:r>
              <w:br/>
            </w:r>
            <w:r>
              <w:rPr>
                <w:rFonts w:ascii="Times New Roman"/>
                <w:b w:val="false"/>
                <w:i w:val="false"/>
                <w:color w:val="000000"/>
                <w:sz w:val="20"/>
              </w:rPr>
              <w:t>
қалаларында мерекелік іс-шараларға қатысуы</w:t>
            </w:r>
            <w:r>
              <w:br/>
            </w:r>
            <w:r>
              <w:rPr>
                <w:rFonts w:ascii="Times New Roman"/>
                <w:b w:val="false"/>
                <w:i w:val="false"/>
                <w:color w:val="000000"/>
                <w:sz w:val="20"/>
              </w:rPr>
              <w:t>
үшін тамақтануына, тұруына, жол жүруіне</w:t>
            </w:r>
            <w:r>
              <w:br/>
            </w:r>
            <w:r>
              <w:rPr>
                <w:rFonts w:ascii="Times New Roman"/>
                <w:b w:val="false"/>
                <w:i w:val="false"/>
                <w:color w:val="000000"/>
                <w:sz w:val="20"/>
              </w:rPr>
              <w:t>
арналған шығыстарын төлеуді қамтамасыз ету</w:t>
            </w:r>
          </w:p>
        </w:tc>
      </w:tr>
      <w:tr>
        <w:trPr>
          <w:trHeight w:val="27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w:t>
            </w:r>
            <w:r>
              <w:br/>
            </w:r>
            <w:r>
              <w:rPr>
                <w:rFonts w:ascii="Times New Roman"/>
                <w:b w:val="false"/>
                <w:i w:val="false"/>
                <w:color w:val="000000"/>
                <w:sz w:val="20"/>
              </w:rPr>
              <w:t>
Ұлы Отан соғысының қатысушылары мен</w:t>
            </w:r>
            <w:r>
              <w:br/>
            </w:r>
            <w:r>
              <w:rPr>
                <w:rFonts w:ascii="Times New Roman"/>
                <w:b w:val="false"/>
                <w:i w:val="false"/>
                <w:color w:val="000000"/>
                <w:sz w:val="20"/>
              </w:rPr>
              <w:t>
мүгедектеріне, сондай-ақ оларға</w:t>
            </w:r>
            <w:r>
              <w:br/>
            </w:r>
            <w:r>
              <w:rPr>
                <w:rFonts w:ascii="Times New Roman"/>
                <w:b w:val="false"/>
                <w:i w:val="false"/>
                <w:color w:val="000000"/>
                <w:sz w:val="20"/>
              </w:rPr>
              <w:t>
теңестірілген, оның ішінде майдандағы</w:t>
            </w:r>
            <w:r>
              <w:br/>
            </w:r>
            <w:r>
              <w:rPr>
                <w:rFonts w:ascii="Times New Roman"/>
                <w:b w:val="false"/>
                <w:i w:val="false"/>
                <w:color w:val="000000"/>
                <w:sz w:val="20"/>
              </w:rPr>
              <w:t>
армия, құрамына кірмеген, 1941 жылғы 22</w:t>
            </w:r>
            <w:r>
              <w:br/>
            </w:r>
            <w:r>
              <w:rPr>
                <w:rFonts w:ascii="Times New Roman"/>
                <w:b w:val="false"/>
                <w:i w:val="false"/>
                <w:color w:val="000000"/>
                <w:sz w:val="20"/>
              </w:rPr>
              <w:t>
маусымнан бастап 1945 жылғы 3 қыркүйек</w:t>
            </w:r>
            <w:r>
              <w:br/>
            </w:r>
            <w:r>
              <w:rPr>
                <w:rFonts w:ascii="Times New Roman"/>
                <w:b w:val="false"/>
                <w:i w:val="false"/>
                <w:color w:val="000000"/>
                <w:sz w:val="20"/>
              </w:rPr>
              <w:t>
аралығындағы кезеңде әскери бөлімшелерде,</w:t>
            </w:r>
            <w:r>
              <w:br/>
            </w:r>
            <w:r>
              <w:rPr>
                <w:rFonts w:ascii="Times New Roman"/>
                <w:b w:val="false"/>
                <w:i w:val="false"/>
                <w:color w:val="000000"/>
                <w:sz w:val="20"/>
              </w:rPr>
              <w:t>
мекемелерде, әскери-оқу орындарында әскери</w:t>
            </w:r>
            <w:r>
              <w:br/>
            </w:r>
            <w:r>
              <w:rPr>
                <w:rFonts w:ascii="Times New Roman"/>
                <w:b w:val="false"/>
                <w:i w:val="false"/>
                <w:color w:val="000000"/>
                <w:sz w:val="20"/>
              </w:rPr>
              <w:t>
қызметтен өткен, запасқа босатылған</w:t>
            </w:r>
            <w:r>
              <w:br/>
            </w:r>
            <w:r>
              <w:rPr>
                <w:rFonts w:ascii="Times New Roman"/>
                <w:b w:val="false"/>
                <w:i w:val="false"/>
                <w:color w:val="000000"/>
                <w:sz w:val="20"/>
              </w:rPr>
              <w:t>
(отставка), "1941-1945 жылдарға Ұлы Отан</w:t>
            </w:r>
            <w:r>
              <w:br/>
            </w:r>
            <w:r>
              <w:rPr>
                <w:rFonts w:ascii="Times New Roman"/>
                <w:b w:val="false"/>
                <w:i w:val="false"/>
                <w:color w:val="000000"/>
                <w:sz w:val="20"/>
              </w:rPr>
              <w:t>
соғысында Германияны жеңгені үшін"</w:t>
            </w:r>
            <w:r>
              <w:br/>
            </w:r>
            <w:r>
              <w:rPr>
                <w:rFonts w:ascii="Times New Roman"/>
                <w:b w:val="false"/>
                <w:i w:val="false"/>
                <w:color w:val="000000"/>
                <w:sz w:val="20"/>
              </w:rPr>
              <w:t>
медалімен немесе "Жапонияны жеңгені үшін"</w:t>
            </w:r>
            <w:r>
              <w:br/>
            </w:r>
            <w:r>
              <w:rPr>
                <w:rFonts w:ascii="Times New Roman"/>
                <w:b w:val="false"/>
                <w:i w:val="false"/>
                <w:color w:val="000000"/>
                <w:sz w:val="20"/>
              </w:rPr>
              <w:t>
медалімен марапатталған әскери</w:t>
            </w:r>
            <w:r>
              <w:br/>
            </w:r>
            <w:r>
              <w:rPr>
                <w:rFonts w:ascii="Times New Roman"/>
                <w:b w:val="false"/>
                <w:i w:val="false"/>
                <w:color w:val="000000"/>
                <w:sz w:val="20"/>
              </w:rPr>
              <w:t>
қызметшілерге, Ұлы Отан соғысы жылдарында</w:t>
            </w:r>
            <w:r>
              <w:br/>
            </w:r>
            <w:r>
              <w:rPr>
                <w:rFonts w:ascii="Times New Roman"/>
                <w:b w:val="false"/>
                <w:i w:val="false"/>
                <w:color w:val="000000"/>
                <w:sz w:val="20"/>
              </w:rPr>
              <w:t>
тылда кемінде алты ай жұмыс істеген</w:t>
            </w:r>
            <w:r>
              <w:br/>
            </w:r>
            <w:r>
              <w:rPr>
                <w:rFonts w:ascii="Times New Roman"/>
                <w:b w:val="false"/>
                <w:i w:val="false"/>
                <w:color w:val="000000"/>
                <w:sz w:val="20"/>
              </w:rPr>
              <w:t>
(қызметте болған) адамдарға біржолғы</w:t>
            </w:r>
            <w:r>
              <w:br/>
            </w:r>
            <w:r>
              <w:rPr>
                <w:rFonts w:ascii="Times New Roman"/>
                <w:b w:val="false"/>
                <w:i w:val="false"/>
                <w:color w:val="000000"/>
                <w:sz w:val="20"/>
              </w:rPr>
              <w:t>
материалдық көмек төлеу</w:t>
            </w:r>
          </w:p>
        </w:tc>
      </w:tr>
      <w:tr>
        <w:trPr>
          <w:trHeight w:val="27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w:t>
            </w:r>
            <w:r>
              <w:br/>
            </w:r>
            <w:r>
              <w:rPr>
                <w:rFonts w:ascii="Times New Roman"/>
                <w:b w:val="false"/>
                <w:i w:val="false"/>
                <w:color w:val="000000"/>
                <w:sz w:val="20"/>
              </w:rPr>
              <w:t>
қамтамасыз ету салаларындағы өзге де</w:t>
            </w:r>
            <w:r>
              <w:br/>
            </w:r>
            <w:r>
              <w:rPr>
                <w:rFonts w:ascii="Times New Roman"/>
                <w:b w:val="false"/>
                <w:i w:val="false"/>
                <w:color w:val="000000"/>
                <w:sz w:val="20"/>
              </w:rPr>
              <w:t>
қызметтер</w:t>
            </w:r>
          </w:p>
        </w:tc>
      </w:tr>
      <w:tr>
        <w:trPr>
          <w:trHeight w:val="27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жұмыспен қамту және әлеуметтік</w:t>
            </w:r>
            <w:r>
              <w:br/>
            </w:r>
            <w:r>
              <w:rPr>
                <w:rFonts w:ascii="Times New Roman"/>
                <w:b w:val="false"/>
                <w:i w:val="false"/>
                <w:color w:val="000000"/>
                <w:sz w:val="20"/>
              </w:rPr>
              <w:t>
бағдарламалар бөлімі</w:t>
            </w:r>
          </w:p>
        </w:tc>
      </w:tr>
      <w:tr>
        <w:trPr>
          <w:trHeight w:val="27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w:t>
            </w:r>
            <w:r>
              <w:br/>
            </w:r>
            <w:r>
              <w:rPr>
                <w:rFonts w:ascii="Times New Roman"/>
                <w:b w:val="false"/>
                <w:i w:val="false"/>
                <w:color w:val="000000"/>
                <w:sz w:val="20"/>
              </w:rPr>
              <w:t>
қамтуды қамтамасыз ету және үшін</w:t>
            </w:r>
            <w:r>
              <w:br/>
            </w:r>
            <w:r>
              <w:rPr>
                <w:rFonts w:ascii="Times New Roman"/>
                <w:b w:val="false"/>
                <w:i w:val="false"/>
                <w:color w:val="000000"/>
                <w:sz w:val="20"/>
              </w:rPr>
              <w:t>
әлеуметтік бағдарламаларды іске асыру</w:t>
            </w:r>
            <w:r>
              <w:br/>
            </w:r>
            <w:r>
              <w:rPr>
                <w:rFonts w:ascii="Times New Roman"/>
                <w:b w:val="false"/>
                <w:i w:val="false"/>
                <w:color w:val="000000"/>
                <w:sz w:val="20"/>
              </w:rPr>
              <w:t>
саласындағы мемлекеттік</w:t>
            </w:r>
          </w:p>
        </w:tc>
      </w:tr>
      <w:tr>
        <w:trPr>
          <w:trHeight w:val="27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w:t>
            </w:r>
            <w:r>
              <w:br/>
            </w:r>
            <w:r>
              <w:rPr>
                <w:rFonts w:ascii="Times New Roman"/>
                <w:b w:val="false"/>
                <w:i w:val="false"/>
                <w:color w:val="000000"/>
                <w:sz w:val="20"/>
              </w:rPr>
              <w:t>
төлемдерді есептеу, төлеу мен жеткізу</w:t>
            </w:r>
            <w:r>
              <w:br/>
            </w:r>
            <w:r>
              <w:rPr>
                <w:rFonts w:ascii="Times New Roman"/>
                <w:b w:val="false"/>
                <w:i w:val="false"/>
                <w:color w:val="000000"/>
                <w:sz w:val="20"/>
              </w:rPr>
              <w:t>
бойынша қызметтерге ақы төлеу</w:t>
            </w:r>
          </w:p>
        </w:tc>
      </w:tr>
      <w:tr>
        <w:trPr>
          <w:trHeight w:val="27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r>
      <w:tr>
        <w:trPr>
          <w:trHeight w:val="27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7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r>
      <w:tr>
        <w:trPr>
          <w:trHeight w:val="27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село, селолық округ әкімінің</w:t>
            </w:r>
            <w:r>
              <w:br/>
            </w:r>
            <w:r>
              <w:rPr>
                <w:rFonts w:ascii="Times New Roman"/>
                <w:b w:val="false"/>
                <w:i w:val="false"/>
                <w:color w:val="000000"/>
                <w:sz w:val="20"/>
              </w:rPr>
              <w:t>
аппараты</w:t>
            </w:r>
          </w:p>
        </w:tc>
      </w:tr>
      <w:tr>
        <w:trPr>
          <w:trHeight w:val="27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27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w:t>
            </w:r>
            <w:r>
              <w:br/>
            </w:r>
            <w:r>
              <w:rPr>
                <w:rFonts w:ascii="Times New Roman"/>
                <w:b w:val="false"/>
                <w:i w:val="false"/>
                <w:color w:val="000000"/>
                <w:sz w:val="20"/>
              </w:rPr>
              <w:t>
ету</w:t>
            </w:r>
          </w:p>
        </w:tc>
      </w:tr>
      <w:tr>
        <w:trPr>
          <w:trHeight w:val="27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w:t>
            </w:r>
            <w:r>
              <w:br/>
            </w:r>
            <w:r>
              <w:rPr>
                <w:rFonts w:ascii="Times New Roman"/>
                <w:b w:val="false"/>
                <w:i w:val="false"/>
                <w:color w:val="000000"/>
                <w:sz w:val="20"/>
              </w:rPr>
              <w:t>
жоқ адамдарды жерлеу</w:t>
            </w:r>
          </w:p>
        </w:tc>
      </w:tr>
      <w:tr>
        <w:trPr>
          <w:trHeight w:val="27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r>
      <w:tr>
        <w:trPr>
          <w:trHeight w:val="27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шаруашылық,</w:t>
            </w:r>
            <w:r>
              <w:br/>
            </w:r>
            <w:r>
              <w:rPr>
                <w:rFonts w:ascii="Times New Roman"/>
                <w:b w:val="false"/>
                <w:i w:val="false"/>
                <w:color w:val="000000"/>
                <w:sz w:val="20"/>
              </w:rPr>
              <w:t>
жолаушылар көлігі және автомобиль жолдары</w:t>
            </w:r>
            <w:r>
              <w:br/>
            </w:r>
            <w:r>
              <w:rPr>
                <w:rFonts w:ascii="Times New Roman"/>
                <w:b w:val="false"/>
                <w:i w:val="false"/>
                <w:color w:val="000000"/>
                <w:sz w:val="20"/>
              </w:rPr>
              <w:t>
бөлімі</w:t>
            </w:r>
          </w:p>
        </w:tc>
      </w:tr>
      <w:tr>
        <w:trPr>
          <w:trHeight w:val="27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27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мекендерін санитариясын қамтамасыз</w:t>
            </w:r>
            <w:r>
              <w:br/>
            </w:r>
            <w:r>
              <w:rPr>
                <w:rFonts w:ascii="Times New Roman"/>
                <w:b w:val="false"/>
                <w:i w:val="false"/>
                <w:color w:val="000000"/>
                <w:sz w:val="20"/>
              </w:rPr>
              <w:t>
ету</w:t>
            </w:r>
          </w:p>
        </w:tc>
      </w:tr>
      <w:tr>
        <w:trPr>
          <w:trHeight w:val="27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r>
      <w:tr>
        <w:trPr>
          <w:trHeight w:val="27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w:t>
            </w:r>
            <w:r>
              <w:br/>
            </w:r>
            <w:r>
              <w:rPr>
                <w:rFonts w:ascii="Times New Roman"/>
                <w:b w:val="false"/>
                <w:i w:val="false"/>
                <w:color w:val="000000"/>
                <w:sz w:val="20"/>
              </w:rPr>
              <w:t>
кеңістік</w:t>
            </w:r>
          </w:p>
        </w:tc>
      </w:tr>
      <w:tr>
        <w:trPr>
          <w:trHeight w:val="27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27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 дамыту</w:t>
            </w:r>
            <w:r>
              <w:br/>
            </w:r>
            <w:r>
              <w:rPr>
                <w:rFonts w:ascii="Times New Roman"/>
                <w:b w:val="false"/>
                <w:i w:val="false"/>
                <w:color w:val="000000"/>
                <w:sz w:val="20"/>
              </w:rPr>
              <w:t>
бөлімі</w:t>
            </w:r>
          </w:p>
        </w:tc>
      </w:tr>
      <w:tr>
        <w:trPr>
          <w:trHeight w:val="27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 демалыс жұмысын қолдау</w:t>
            </w:r>
          </w:p>
        </w:tc>
      </w:tr>
      <w:tr>
        <w:trPr>
          <w:trHeight w:val="27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r>
      <w:tr>
        <w:trPr>
          <w:trHeight w:val="27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дене шынықтыру және спорт бөлімі</w:t>
            </w:r>
          </w:p>
        </w:tc>
      </w:tr>
      <w:tr>
        <w:trPr>
          <w:trHeight w:val="27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деңгейде спорттық жарыстар өткізу</w:t>
            </w:r>
          </w:p>
        </w:tc>
      </w:tr>
      <w:tr>
        <w:trPr>
          <w:trHeight w:val="27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құрама</w:t>
            </w:r>
            <w:r>
              <w:br/>
            </w:r>
            <w:r>
              <w:rPr>
                <w:rFonts w:ascii="Times New Roman"/>
                <w:b w:val="false"/>
                <w:i w:val="false"/>
                <w:color w:val="000000"/>
                <w:sz w:val="20"/>
              </w:rPr>
              <w:t>
командаларының мүшелерін дайындау және</w:t>
            </w:r>
            <w:r>
              <w:br/>
            </w:r>
            <w:r>
              <w:rPr>
                <w:rFonts w:ascii="Times New Roman"/>
                <w:b w:val="false"/>
                <w:i w:val="false"/>
                <w:color w:val="000000"/>
                <w:sz w:val="20"/>
              </w:rPr>
              <w:t>
олардың облыстық спорт жарыстарына қатысуы</w:t>
            </w:r>
          </w:p>
        </w:tc>
      </w:tr>
      <w:tr>
        <w:trPr>
          <w:trHeight w:val="27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r>
      <w:tr>
        <w:trPr>
          <w:trHeight w:val="27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 дамыту</w:t>
            </w:r>
            <w:r>
              <w:br/>
            </w:r>
            <w:r>
              <w:rPr>
                <w:rFonts w:ascii="Times New Roman"/>
                <w:b w:val="false"/>
                <w:i w:val="false"/>
                <w:color w:val="000000"/>
                <w:sz w:val="20"/>
              </w:rPr>
              <w:t>
бөлімі</w:t>
            </w:r>
          </w:p>
        </w:tc>
      </w:tr>
      <w:tr>
        <w:trPr>
          <w:trHeight w:val="27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кітапханалардың жұмыс істеуі</w:t>
            </w:r>
          </w:p>
        </w:tc>
      </w:tr>
      <w:tr>
        <w:trPr>
          <w:trHeight w:val="27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w:t>
            </w:r>
            <w:r>
              <w:br/>
            </w:r>
            <w:r>
              <w:rPr>
                <w:rFonts w:ascii="Times New Roman"/>
                <w:b w:val="false"/>
                <w:i w:val="false"/>
                <w:color w:val="000000"/>
                <w:sz w:val="20"/>
              </w:rPr>
              <w:t>
халықтарының басқа тілдерін дамыту</w:t>
            </w:r>
          </w:p>
        </w:tc>
      </w:tr>
      <w:tr>
        <w:trPr>
          <w:trHeight w:val="27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ішкі саясат бөлімі</w:t>
            </w:r>
          </w:p>
        </w:tc>
      </w:tr>
      <w:tr>
        <w:trPr>
          <w:trHeight w:val="27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w:t>
            </w:r>
            <w:r>
              <w:br/>
            </w:r>
            <w:r>
              <w:rPr>
                <w:rFonts w:ascii="Times New Roman"/>
                <w:b w:val="false"/>
                <w:i w:val="false"/>
                <w:color w:val="000000"/>
                <w:sz w:val="20"/>
              </w:rPr>
              <w:t>
ақпарат саясатын жүргізу</w:t>
            </w:r>
          </w:p>
        </w:tc>
      </w:tr>
      <w:tr>
        <w:trPr>
          <w:trHeight w:val="27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w:t>
            </w:r>
            <w:r>
              <w:br/>
            </w:r>
            <w:r>
              <w:rPr>
                <w:rFonts w:ascii="Times New Roman"/>
                <w:b w:val="false"/>
                <w:i w:val="false"/>
                <w:color w:val="000000"/>
                <w:sz w:val="20"/>
              </w:rPr>
              <w:t>
ақпараттық саясат жүргізу</w:t>
            </w:r>
          </w:p>
        </w:tc>
      </w:tr>
      <w:tr>
        <w:trPr>
          <w:trHeight w:val="27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w:t>
            </w:r>
            <w:r>
              <w:br/>
            </w:r>
            <w:r>
              <w:rPr>
                <w:rFonts w:ascii="Times New Roman"/>
                <w:b w:val="false"/>
                <w:i w:val="false"/>
                <w:color w:val="000000"/>
                <w:sz w:val="20"/>
              </w:rPr>
              <w:t>
кеңістікті ұйымдастыру жөніндегі өзге де</w:t>
            </w:r>
            <w:r>
              <w:br/>
            </w:r>
            <w:r>
              <w:rPr>
                <w:rFonts w:ascii="Times New Roman"/>
                <w:b w:val="false"/>
                <w:i w:val="false"/>
                <w:color w:val="000000"/>
                <w:sz w:val="20"/>
              </w:rPr>
              <w:t>
қызметтер</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 дамыту</w:t>
            </w:r>
            <w:r>
              <w:br/>
            </w:r>
            <w:r>
              <w:rPr>
                <w:rFonts w:ascii="Times New Roman"/>
                <w:b w:val="false"/>
                <w:i w:val="false"/>
                <w:color w:val="000000"/>
                <w:sz w:val="20"/>
              </w:rPr>
              <w:t>
бөлімі</w:t>
            </w:r>
          </w:p>
        </w:tc>
      </w:tr>
      <w:tr>
        <w:trPr>
          <w:trHeight w:val="40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w:t>
            </w:r>
            <w:r>
              <w:br/>
            </w:r>
            <w:r>
              <w:rPr>
                <w:rFonts w:ascii="Times New Roman"/>
                <w:b w:val="false"/>
                <w:i w:val="false"/>
                <w:color w:val="000000"/>
                <w:sz w:val="20"/>
              </w:rPr>
              <w:t>
мәдениетті дамыту саласындағы мемлекеттік</w:t>
            </w:r>
            <w:r>
              <w:br/>
            </w:r>
            <w:r>
              <w:rPr>
                <w:rFonts w:ascii="Times New Roman"/>
                <w:b w:val="false"/>
                <w:i w:val="false"/>
                <w:color w:val="000000"/>
                <w:sz w:val="20"/>
              </w:rPr>
              <w:t>
саясатты іске асыру жөніндегі қызметтер</w:t>
            </w:r>
          </w:p>
        </w:tc>
      </w:tr>
      <w:tr>
        <w:trPr>
          <w:trHeight w:val="40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r>
      <w:tr>
        <w:trPr>
          <w:trHeight w:val="21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ішкі саясат бөлімі</w:t>
            </w:r>
          </w:p>
        </w:tc>
      </w:tr>
      <w:tr>
        <w:trPr>
          <w:trHeight w:val="40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w:t>
            </w:r>
            <w:r>
              <w:br/>
            </w:r>
            <w:r>
              <w:rPr>
                <w:rFonts w:ascii="Times New Roman"/>
                <w:b w:val="false"/>
                <w:i w:val="false"/>
                <w:color w:val="000000"/>
                <w:sz w:val="20"/>
              </w:rPr>
              <w:t>
мемлекеттілікті нығайту және азаматтардың</w:t>
            </w:r>
            <w:r>
              <w:br/>
            </w:r>
            <w:r>
              <w:rPr>
                <w:rFonts w:ascii="Times New Roman"/>
                <w:b w:val="false"/>
                <w:i w:val="false"/>
                <w:color w:val="000000"/>
                <w:sz w:val="20"/>
              </w:rPr>
              <w:t>
әлеуметтік сенімділігін қалыптастыруда</w:t>
            </w:r>
            <w:r>
              <w:br/>
            </w:r>
            <w:r>
              <w:rPr>
                <w:rFonts w:ascii="Times New Roman"/>
                <w:b w:val="false"/>
                <w:i w:val="false"/>
                <w:color w:val="000000"/>
                <w:sz w:val="20"/>
              </w:rPr>
              <w:t>
мемлекеттік саясатты іске асыру</w:t>
            </w:r>
          </w:p>
        </w:tc>
      </w:tr>
      <w:tr>
        <w:trPr>
          <w:trHeight w:val="40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w:t>
            </w:r>
            <w:r>
              <w:br/>
            </w:r>
            <w:r>
              <w:rPr>
                <w:rFonts w:ascii="Times New Roman"/>
                <w:b w:val="false"/>
                <w:i w:val="false"/>
                <w:color w:val="000000"/>
                <w:sz w:val="20"/>
              </w:rPr>
              <w:t>
бағдарламаларды іске асыру</w:t>
            </w:r>
          </w:p>
        </w:tc>
      </w:tr>
      <w:tr>
        <w:trPr>
          <w:trHeight w:val="40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Дене шынықтыру және спорт бөлімі</w:t>
            </w:r>
          </w:p>
        </w:tc>
      </w:tr>
      <w:tr>
        <w:trPr>
          <w:trHeight w:val="40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w:t>
            </w:r>
            <w:r>
              <w:br/>
            </w:r>
            <w:r>
              <w:rPr>
                <w:rFonts w:ascii="Times New Roman"/>
                <w:b w:val="false"/>
                <w:i w:val="false"/>
                <w:color w:val="000000"/>
                <w:sz w:val="20"/>
              </w:rPr>
              <w:t>
мәдениетті дамыту саласындағы мемлекеттік</w:t>
            </w:r>
            <w:r>
              <w:br/>
            </w:r>
            <w:r>
              <w:rPr>
                <w:rFonts w:ascii="Times New Roman"/>
                <w:b w:val="false"/>
                <w:i w:val="false"/>
                <w:color w:val="000000"/>
                <w:sz w:val="20"/>
              </w:rPr>
              <w:t>
саясатты іске асыру жөніндегі қызметтер</w:t>
            </w:r>
          </w:p>
        </w:tc>
      </w:tr>
      <w:tr>
        <w:trPr>
          <w:trHeight w:val="36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w:t>
            </w:r>
            <w:r>
              <w:br/>
            </w:r>
            <w:r>
              <w:rPr>
                <w:rFonts w:ascii="Times New Roman"/>
                <w:b w:val="false"/>
                <w:i w:val="false"/>
                <w:color w:val="000000"/>
                <w:sz w:val="20"/>
              </w:rPr>
              <w:t>
пайдалану</w:t>
            </w:r>
          </w:p>
        </w:tc>
      </w:tr>
      <w:tr>
        <w:trPr>
          <w:trHeight w:val="40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w:t>
            </w:r>
            <w:r>
              <w:br/>
            </w:r>
            <w:r>
              <w:rPr>
                <w:rFonts w:ascii="Times New Roman"/>
                <w:b w:val="false"/>
                <w:i w:val="false"/>
                <w:color w:val="000000"/>
                <w:sz w:val="20"/>
              </w:rPr>
              <w:t>
пайдалану саласындағы өзге де қызметтер</w:t>
            </w:r>
          </w:p>
        </w:tc>
      </w:tr>
      <w:tr>
        <w:trPr>
          <w:trHeight w:val="40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p>
        </w:tc>
      </w:tr>
      <w:tr>
        <w:trPr>
          <w:trHeight w:val="28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r>
      <w:tr>
        <w:trPr>
          <w:trHeight w:val="40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w:t>
            </w:r>
            <w:r>
              <w:br/>
            </w:r>
            <w:r>
              <w:rPr>
                <w:rFonts w:ascii="Times New Roman"/>
                <w:b w:val="false"/>
                <w:i w:val="false"/>
                <w:color w:val="000000"/>
                <w:sz w:val="20"/>
              </w:rPr>
              <w:t>
қорғалатын табиғи аумақтар, қоршаған</w:t>
            </w:r>
            <w:r>
              <w:br/>
            </w:r>
            <w:r>
              <w:rPr>
                <w:rFonts w:ascii="Times New Roman"/>
                <w:b w:val="false"/>
                <w:i w:val="false"/>
                <w:color w:val="000000"/>
                <w:sz w:val="20"/>
              </w:rPr>
              <w:t>
ортаны және жануарлар дүниесін қорғау, жер</w:t>
            </w:r>
            <w:r>
              <w:br/>
            </w:r>
            <w:r>
              <w:rPr>
                <w:rFonts w:ascii="Times New Roman"/>
                <w:b w:val="false"/>
                <w:i w:val="false"/>
                <w:color w:val="000000"/>
                <w:sz w:val="20"/>
              </w:rPr>
              <w:t>
қатынастары</w:t>
            </w:r>
          </w:p>
        </w:tc>
      </w:tr>
      <w:tr>
        <w:trPr>
          <w:trHeight w:val="27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r>
      <w:tr>
        <w:trPr>
          <w:trHeight w:val="27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кәсіпкерлік, ауыл шаруашылығы</w:t>
            </w:r>
            <w:r>
              <w:br/>
            </w:r>
            <w:r>
              <w:rPr>
                <w:rFonts w:ascii="Times New Roman"/>
                <w:b w:val="false"/>
                <w:i w:val="false"/>
                <w:color w:val="000000"/>
                <w:sz w:val="20"/>
              </w:rPr>
              <w:t>
және ветеринария бөлімі</w:t>
            </w:r>
          </w:p>
        </w:tc>
      </w:tr>
      <w:tr>
        <w:trPr>
          <w:trHeight w:val="27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w:t>
            </w:r>
            <w:r>
              <w:br/>
            </w:r>
            <w:r>
              <w:rPr>
                <w:rFonts w:ascii="Times New Roman"/>
                <w:b w:val="false"/>
                <w:i w:val="false"/>
                <w:color w:val="000000"/>
                <w:sz w:val="20"/>
              </w:rPr>
              <w:t>
трансферттер есебінен ауылдық елді</w:t>
            </w:r>
            <w:r>
              <w:br/>
            </w:r>
            <w:r>
              <w:rPr>
                <w:rFonts w:ascii="Times New Roman"/>
                <w:b w:val="false"/>
                <w:i w:val="false"/>
                <w:color w:val="000000"/>
                <w:sz w:val="20"/>
              </w:rPr>
              <w:t>
мекендер саласының мамандарын әлеуметтік</w:t>
            </w:r>
            <w:r>
              <w:br/>
            </w:r>
            <w:r>
              <w:rPr>
                <w:rFonts w:ascii="Times New Roman"/>
                <w:b w:val="false"/>
                <w:i w:val="false"/>
                <w:color w:val="000000"/>
                <w:sz w:val="20"/>
              </w:rPr>
              <w:t>
қолдау шараларын іске асыру</w:t>
            </w:r>
          </w:p>
        </w:tc>
      </w:tr>
      <w:tr>
        <w:trPr>
          <w:trHeight w:val="27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r>
      <w:tr>
        <w:trPr>
          <w:trHeight w:val="27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шаруашылық,</w:t>
            </w:r>
            <w:r>
              <w:br/>
            </w:r>
            <w:r>
              <w:rPr>
                <w:rFonts w:ascii="Times New Roman"/>
                <w:b w:val="false"/>
                <w:i w:val="false"/>
                <w:color w:val="000000"/>
                <w:sz w:val="20"/>
              </w:rPr>
              <w:t>
жолаушылар көлігі және автомобиль жолдары</w:t>
            </w:r>
            <w:r>
              <w:br/>
            </w:r>
            <w:r>
              <w:rPr>
                <w:rFonts w:ascii="Times New Roman"/>
                <w:b w:val="false"/>
                <w:i w:val="false"/>
                <w:color w:val="000000"/>
                <w:sz w:val="20"/>
              </w:rPr>
              <w:t>
бөлімі</w:t>
            </w:r>
          </w:p>
        </w:tc>
      </w:tr>
      <w:tr>
        <w:trPr>
          <w:trHeight w:val="27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27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сәулет, қала құрылысы және</w:t>
            </w:r>
            <w:r>
              <w:br/>
            </w:r>
            <w:r>
              <w:rPr>
                <w:rFonts w:ascii="Times New Roman"/>
                <w:b w:val="false"/>
                <w:i w:val="false"/>
                <w:color w:val="000000"/>
                <w:sz w:val="20"/>
              </w:rPr>
              <w:t>
құрылыс бөлімі</w:t>
            </w:r>
          </w:p>
        </w:tc>
      </w:tr>
      <w:tr>
        <w:trPr>
          <w:trHeight w:val="27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27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r>
      <w:tr>
        <w:trPr>
          <w:trHeight w:val="27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 қатынастар бөлімі</w:t>
            </w:r>
          </w:p>
        </w:tc>
      </w:tr>
      <w:tr>
        <w:trPr>
          <w:trHeight w:val="27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жер қатынастарын реттеу</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r>
      <w:tr>
        <w:trPr>
          <w:trHeight w:val="27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w:t>
            </w:r>
            <w:r>
              <w:br/>
            </w:r>
            <w:r>
              <w:rPr>
                <w:rFonts w:ascii="Times New Roman"/>
                <w:b w:val="false"/>
                <w:i w:val="false"/>
                <w:color w:val="000000"/>
                <w:sz w:val="20"/>
              </w:rPr>
              <w:t>
қоршаған ортаны қорғау мен жер қатынастары</w:t>
            </w:r>
            <w:r>
              <w:br/>
            </w:r>
            <w:r>
              <w:rPr>
                <w:rFonts w:ascii="Times New Roman"/>
                <w:b w:val="false"/>
                <w:i w:val="false"/>
                <w:color w:val="000000"/>
                <w:sz w:val="20"/>
              </w:rPr>
              <w:t>
саласындағы өзге де қызметтер</w:t>
            </w:r>
          </w:p>
        </w:tc>
      </w:tr>
      <w:tr>
        <w:trPr>
          <w:trHeight w:val="27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Қалады аудан, аудандық маңызы бар қала,</w:t>
            </w:r>
            <w:r>
              <w:br/>
            </w:r>
            <w:r>
              <w:rPr>
                <w:rFonts w:ascii="Times New Roman"/>
                <w:b w:val="false"/>
                <w:i w:val="false"/>
                <w:color w:val="000000"/>
                <w:sz w:val="20"/>
              </w:rPr>
              <w:t>
кент, ауыл (село), ауылдық (селолық) округ</w:t>
            </w:r>
            <w:r>
              <w:br/>
            </w:r>
            <w:r>
              <w:rPr>
                <w:rFonts w:ascii="Times New Roman"/>
                <w:b w:val="false"/>
                <w:i w:val="false"/>
                <w:color w:val="000000"/>
                <w:sz w:val="20"/>
              </w:rPr>
              <w:t>
әкімінің аппараты</w:t>
            </w:r>
          </w:p>
        </w:tc>
      </w:tr>
      <w:tr>
        <w:trPr>
          <w:trHeight w:val="27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w:t>
            </w:r>
            <w:r>
              <w:br/>
            </w:r>
            <w:r>
              <w:rPr>
                <w:rFonts w:ascii="Times New Roman"/>
                <w:b w:val="false"/>
                <w:i w:val="false"/>
                <w:color w:val="000000"/>
                <w:sz w:val="20"/>
              </w:rPr>
              <w:t>
қайта даярлау стратегиясын іске асыру</w:t>
            </w:r>
            <w:r>
              <w:br/>
            </w:r>
            <w:r>
              <w:rPr>
                <w:rFonts w:ascii="Times New Roman"/>
                <w:b w:val="false"/>
                <w:i w:val="false"/>
                <w:color w:val="000000"/>
                <w:sz w:val="20"/>
              </w:rPr>
              <w:t>
шеңберінде ауылдарда (селоларда), ауылдық</w:t>
            </w:r>
            <w:r>
              <w:br/>
            </w:r>
            <w:r>
              <w:rPr>
                <w:rFonts w:ascii="Times New Roman"/>
                <w:b w:val="false"/>
                <w:i w:val="false"/>
                <w:color w:val="000000"/>
                <w:sz w:val="20"/>
              </w:rPr>
              <w:t>
(селолық) округтерде әлеуметтік жобаларды</w:t>
            </w:r>
            <w:r>
              <w:br/>
            </w:r>
            <w:r>
              <w:rPr>
                <w:rFonts w:ascii="Times New Roman"/>
                <w:b w:val="false"/>
                <w:i w:val="false"/>
                <w:color w:val="000000"/>
                <w:sz w:val="20"/>
              </w:rPr>
              <w:t>
қаржыландыру</w:t>
            </w:r>
          </w:p>
        </w:tc>
      </w:tr>
      <w:tr>
        <w:trPr>
          <w:trHeight w:val="27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кәсіпкерлік, ауыл шаруашылығы</w:t>
            </w:r>
            <w:r>
              <w:br/>
            </w:r>
            <w:r>
              <w:rPr>
                <w:rFonts w:ascii="Times New Roman"/>
                <w:b w:val="false"/>
                <w:i w:val="false"/>
                <w:color w:val="000000"/>
                <w:sz w:val="20"/>
              </w:rPr>
              <w:t>
және ветеринария бөлімі</w:t>
            </w:r>
          </w:p>
        </w:tc>
      </w:tr>
      <w:tr>
        <w:trPr>
          <w:trHeight w:val="27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r>
      <w:tr>
        <w:trPr>
          <w:trHeight w:val="27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w:t>
            </w:r>
            <w:r>
              <w:br/>
            </w:r>
            <w:r>
              <w:rPr>
                <w:rFonts w:ascii="Times New Roman"/>
                <w:b w:val="false"/>
                <w:i w:val="false"/>
                <w:color w:val="000000"/>
                <w:sz w:val="20"/>
              </w:rPr>
              <w:t>
құрылыс қызметі</w:t>
            </w:r>
          </w:p>
        </w:tc>
      </w:tr>
      <w:tr>
        <w:trPr>
          <w:trHeight w:val="27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Сәулеттік, қала құрылысы және құрылыс</w:t>
            </w:r>
            <w:r>
              <w:br/>
            </w:r>
            <w:r>
              <w:rPr>
                <w:rFonts w:ascii="Times New Roman"/>
                <w:b w:val="false"/>
                <w:i w:val="false"/>
                <w:color w:val="000000"/>
                <w:sz w:val="20"/>
              </w:rPr>
              <w:t>
қызметі</w:t>
            </w:r>
          </w:p>
        </w:tc>
      </w:tr>
      <w:tr>
        <w:trPr>
          <w:trHeight w:val="27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сәулет, қала құрылысы және</w:t>
            </w:r>
            <w:r>
              <w:br/>
            </w:r>
            <w:r>
              <w:rPr>
                <w:rFonts w:ascii="Times New Roman"/>
                <w:b w:val="false"/>
                <w:i w:val="false"/>
                <w:color w:val="000000"/>
                <w:sz w:val="20"/>
              </w:rPr>
              <w:t>
құрылыс бөлімі</w:t>
            </w:r>
          </w:p>
        </w:tc>
      </w:tr>
      <w:tr>
        <w:trPr>
          <w:trHeight w:val="27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w:t>
            </w:r>
            <w:r>
              <w:br/>
            </w:r>
            <w:r>
              <w:rPr>
                <w:rFonts w:ascii="Times New Roman"/>
                <w:b w:val="false"/>
                <w:i w:val="false"/>
                <w:color w:val="000000"/>
                <w:sz w:val="20"/>
              </w:rPr>
              <w:t>
және елді мекендерінің сәулеттік бейнесін</w:t>
            </w:r>
            <w:r>
              <w:br/>
            </w:r>
            <w:r>
              <w:rPr>
                <w:rFonts w:ascii="Times New Roman"/>
                <w:b w:val="false"/>
                <w:i w:val="false"/>
                <w:color w:val="000000"/>
                <w:sz w:val="20"/>
              </w:rPr>
              <w:t>
жақсарту саласындағы мемлекеттік саясатты</w:t>
            </w:r>
            <w:r>
              <w:br/>
            </w:r>
            <w:r>
              <w:rPr>
                <w:rFonts w:ascii="Times New Roman"/>
                <w:b w:val="false"/>
                <w:i w:val="false"/>
                <w:color w:val="000000"/>
                <w:sz w:val="20"/>
              </w:rPr>
              <w:t>
іске асыру және ауданның облыстық маңызы</w:t>
            </w:r>
            <w:r>
              <w:br/>
            </w:r>
            <w:r>
              <w:rPr>
                <w:rFonts w:ascii="Times New Roman"/>
                <w:b w:val="false"/>
                <w:i w:val="false"/>
                <w:color w:val="000000"/>
                <w:sz w:val="20"/>
              </w:rPr>
              <w:t>
бар қаланың аумағын оңтайда және тиімді</w:t>
            </w:r>
            <w:r>
              <w:br/>
            </w:r>
            <w:r>
              <w:rPr>
                <w:rFonts w:ascii="Times New Roman"/>
                <w:b w:val="false"/>
                <w:i w:val="false"/>
                <w:color w:val="000000"/>
                <w:sz w:val="20"/>
              </w:rPr>
              <w:t>
қала құрылыстық игеруді қамтамасыз ету</w:t>
            </w:r>
            <w:r>
              <w:br/>
            </w:r>
            <w:r>
              <w:rPr>
                <w:rFonts w:ascii="Times New Roman"/>
                <w:b w:val="false"/>
                <w:i w:val="false"/>
                <w:color w:val="000000"/>
                <w:sz w:val="20"/>
              </w:rPr>
              <w:t>
жөніндегі қызметтер</w:t>
            </w:r>
          </w:p>
        </w:tc>
      </w:tr>
      <w:tr>
        <w:trPr>
          <w:trHeight w:val="27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r>
      <w:tr>
        <w:trPr>
          <w:trHeight w:val="27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r>
      <w:tr>
        <w:trPr>
          <w:trHeight w:val="27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r>
      <w:tr>
        <w:trPr>
          <w:trHeight w:val="27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шаруашылық,</w:t>
            </w:r>
            <w:r>
              <w:br/>
            </w:r>
            <w:r>
              <w:rPr>
                <w:rFonts w:ascii="Times New Roman"/>
                <w:b w:val="false"/>
                <w:i w:val="false"/>
                <w:color w:val="000000"/>
                <w:sz w:val="20"/>
              </w:rPr>
              <w:t>
жолаушылар көлігі және автомобиль жолдары</w:t>
            </w:r>
            <w:r>
              <w:br/>
            </w:r>
            <w:r>
              <w:rPr>
                <w:rFonts w:ascii="Times New Roman"/>
                <w:b w:val="false"/>
                <w:i w:val="false"/>
                <w:color w:val="000000"/>
                <w:sz w:val="20"/>
              </w:rPr>
              <w:t>
бөлімі</w:t>
            </w:r>
          </w:p>
        </w:tc>
      </w:tr>
      <w:tr>
        <w:trPr>
          <w:trHeight w:val="27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w:t>
            </w:r>
            <w:r>
              <w:br/>
            </w:r>
            <w:r>
              <w:rPr>
                <w:rFonts w:ascii="Times New Roman"/>
                <w:b w:val="false"/>
                <w:i w:val="false"/>
                <w:color w:val="000000"/>
                <w:sz w:val="20"/>
              </w:rPr>
              <w:t>
қамтамасыз ету</w:t>
            </w:r>
          </w:p>
        </w:tc>
      </w:tr>
      <w:tr>
        <w:trPr>
          <w:trHeight w:val="27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27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27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r>
      <w:tr>
        <w:trPr>
          <w:trHeight w:val="27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жергілікті атқарушы органының</w:t>
            </w:r>
            <w:r>
              <w:br/>
            </w:r>
            <w:r>
              <w:rPr>
                <w:rFonts w:ascii="Times New Roman"/>
                <w:b w:val="false"/>
                <w:i w:val="false"/>
                <w:color w:val="000000"/>
                <w:sz w:val="20"/>
              </w:rPr>
              <w:t>
резерві</w:t>
            </w:r>
          </w:p>
        </w:tc>
      </w:tr>
      <w:tr>
        <w:trPr>
          <w:trHeight w:val="27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кәсіпкерлік, ауыл шаруашылығы</w:t>
            </w:r>
            <w:r>
              <w:br/>
            </w:r>
            <w:r>
              <w:rPr>
                <w:rFonts w:ascii="Times New Roman"/>
                <w:b w:val="false"/>
                <w:i w:val="false"/>
                <w:color w:val="000000"/>
                <w:sz w:val="20"/>
              </w:rPr>
              <w:t>
және ветеринария бөлімі</w:t>
            </w:r>
          </w:p>
        </w:tc>
      </w:tr>
      <w:tr>
        <w:trPr>
          <w:trHeight w:val="27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w:t>
            </w:r>
            <w:r>
              <w:br/>
            </w:r>
            <w:r>
              <w:rPr>
                <w:rFonts w:ascii="Times New Roman"/>
                <w:b w:val="false"/>
                <w:i w:val="false"/>
                <w:color w:val="000000"/>
                <w:sz w:val="20"/>
              </w:rPr>
              <w:t>
және ауыл шаруашылығы саласындағы</w:t>
            </w:r>
            <w:r>
              <w:br/>
            </w:r>
            <w:r>
              <w:rPr>
                <w:rFonts w:ascii="Times New Roman"/>
                <w:b w:val="false"/>
                <w:i w:val="false"/>
                <w:color w:val="000000"/>
                <w:sz w:val="20"/>
              </w:rPr>
              <w:t>
мемлекеттік саясатты іске асыру жөніндегі</w:t>
            </w:r>
            <w:r>
              <w:br/>
            </w:r>
            <w:r>
              <w:rPr>
                <w:rFonts w:ascii="Times New Roman"/>
                <w:b w:val="false"/>
                <w:i w:val="false"/>
                <w:color w:val="000000"/>
                <w:sz w:val="20"/>
              </w:rPr>
              <w:t>
қызметтер</w:t>
            </w:r>
          </w:p>
        </w:tc>
      </w:tr>
      <w:tr>
        <w:trPr>
          <w:trHeight w:val="27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r>
      <w:tr>
        <w:trPr>
          <w:trHeight w:val="27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шаруашылық,</w:t>
            </w:r>
            <w:r>
              <w:br/>
            </w:r>
            <w:r>
              <w:rPr>
                <w:rFonts w:ascii="Times New Roman"/>
                <w:b w:val="false"/>
                <w:i w:val="false"/>
                <w:color w:val="000000"/>
                <w:sz w:val="20"/>
              </w:rPr>
              <w:t>
жолаушылар көлігі және автомобиль жолдары</w:t>
            </w:r>
            <w:r>
              <w:br/>
            </w:r>
            <w:r>
              <w:rPr>
                <w:rFonts w:ascii="Times New Roman"/>
                <w:b w:val="false"/>
                <w:i w:val="false"/>
                <w:color w:val="000000"/>
                <w:sz w:val="20"/>
              </w:rPr>
              <w:t>
бөлімі іс-шаралар өткізу</w:t>
            </w:r>
          </w:p>
        </w:tc>
      </w:tr>
      <w:tr>
        <w:trPr>
          <w:trHeight w:val="27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тұрғын үй-коммуналдық шаруашылық,</w:t>
            </w:r>
            <w:r>
              <w:br/>
            </w:r>
            <w:r>
              <w:rPr>
                <w:rFonts w:ascii="Times New Roman"/>
                <w:b w:val="false"/>
                <w:i w:val="false"/>
                <w:color w:val="000000"/>
                <w:sz w:val="20"/>
              </w:rPr>
              <w:t>
жолаушылар көлігі және автомобиль жолдары</w:t>
            </w:r>
            <w:r>
              <w:br/>
            </w:r>
            <w:r>
              <w:rPr>
                <w:rFonts w:ascii="Times New Roman"/>
                <w:b w:val="false"/>
                <w:i w:val="false"/>
                <w:color w:val="000000"/>
                <w:sz w:val="20"/>
              </w:rPr>
              <w:t>
бөлімінің қызметін қамтамасыз ету</w:t>
            </w:r>
          </w:p>
        </w:tc>
      </w:tr>
      <w:tr>
        <w:trPr>
          <w:trHeight w:val="27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трансферттер</w:t>
            </w:r>
          </w:p>
        </w:tc>
      </w:tr>
      <w:tr>
        <w:trPr>
          <w:trHeight w:val="27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трансферттер</w:t>
            </w:r>
          </w:p>
        </w:tc>
      </w:tr>
      <w:tr>
        <w:trPr>
          <w:trHeight w:val="27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r>
      <w:tr>
        <w:trPr>
          <w:trHeight w:val="27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w:t>
            </w:r>
            <w:r>
              <w:br/>
            </w:r>
            <w:r>
              <w:rPr>
                <w:rFonts w:ascii="Times New Roman"/>
                <w:b w:val="false"/>
                <w:i w:val="false"/>
                <w:color w:val="000000"/>
                <w:sz w:val="20"/>
              </w:rPr>
              <w:t>
пайдаланылмаған) трансферттерді қайтару</w:t>
            </w:r>
          </w:p>
        </w:tc>
      </w:tr>
      <w:tr>
        <w:trPr>
          <w:trHeight w:val="27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w:t>
            </w:r>
            <w:r>
              <w:br/>
            </w:r>
            <w:r>
              <w:rPr>
                <w:rFonts w:ascii="Times New Roman"/>
                <w:b w:val="false"/>
                <w:i w:val="false"/>
                <w:color w:val="000000"/>
                <w:sz w:val="20"/>
              </w:rPr>
              <w:t>
өзгеруіне байланысты жоғары тұрған</w:t>
            </w:r>
            <w:r>
              <w:br/>
            </w:r>
            <w:r>
              <w:rPr>
                <w:rFonts w:ascii="Times New Roman"/>
                <w:b w:val="false"/>
                <w:i w:val="false"/>
                <w:color w:val="000000"/>
                <w:sz w:val="20"/>
              </w:rPr>
              <w:t>
бюджеттерге берілетін ағымдағы нысаналы</w:t>
            </w:r>
            <w:r>
              <w:br/>
            </w:r>
            <w:r>
              <w:rPr>
                <w:rFonts w:ascii="Times New Roman"/>
                <w:b w:val="false"/>
                <w:i w:val="false"/>
                <w:color w:val="000000"/>
                <w:sz w:val="20"/>
              </w:rPr>
              <w:t>
трансферттер</w:t>
            </w:r>
          </w:p>
        </w:tc>
      </w:tr>
      <w:tr>
        <w:trPr>
          <w:trHeight w:val="27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r>
      <w:tr>
        <w:trPr>
          <w:trHeight w:val="27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r>
      <w:tr>
        <w:trPr>
          <w:trHeight w:val="27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w:t>
            </w:r>
            <w:r>
              <w:br/>
            </w:r>
            <w:r>
              <w:rPr>
                <w:rFonts w:ascii="Times New Roman"/>
                <w:b w:val="false"/>
                <w:i w:val="false"/>
                <w:color w:val="000000"/>
                <w:sz w:val="20"/>
              </w:rPr>
              <w:t>
қорғалатын табиғи аумақтар, қоршаған</w:t>
            </w:r>
            <w:r>
              <w:br/>
            </w:r>
            <w:r>
              <w:rPr>
                <w:rFonts w:ascii="Times New Roman"/>
                <w:b w:val="false"/>
                <w:i w:val="false"/>
                <w:color w:val="000000"/>
                <w:sz w:val="20"/>
              </w:rPr>
              <w:t>
ортаны және жануарлар дүниесін қорғау, жер</w:t>
            </w:r>
            <w:r>
              <w:br/>
            </w:r>
            <w:r>
              <w:rPr>
                <w:rFonts w:ascii="Times New Roman"/>
                <w:b w:val="false"/>
                <w:i w:val="false"/>
                <w:color w:val="000000"/>
                <w:sz w:val="20"/>
              </w:rPr>
              <w:t>
қатынастары</w:t>
            </w:r>
          </w:p>
        </w:tc>
      </w:tr>
      <w:tr>
        <w:trPr>
          <w:trHeight w:val="27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кәсіпкерлік, ауыл шаруашылығы</w:t>
            </w:r>
            <w:r>
              <w:br/>
            </w:r>
            <w:r>
              <w:rPr>
                <w:rFonts w:ascii="Times New Roman"/>
                <w:b w:val="false"/>
                <w:i w:val="false"/>
                <w:color w:val="000000"/>
                <w:sz w:val="20"/>
              </w:rPr>
              <w:t>
және ветеринария бөлімі</w:t>
            </w:r>
          </w:p>
        </w:tc>
      </w:tr>
      <w:tr>
        <w:trPr>
          <w:trHeight w:val="27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w:t>
            </w:r>
            <w:r>
              <w:br/>
            </w:r>
            <w:r>
              <w:rPr>
                <w:rFonts w:ascii="Times New Roman"/>
                <w:b w:val="false"/>
                <w:i w:val="false"/>
                <w:color w:val="000000"/>
                <w:sz w:val="20"/>
              </w:rPr>
              <w:t>
саласының мамандарын әлеуметтік қолдау</w:t>
            </w:r>
            <w:r>
              <w:br/>
            </w:r>
            <w:r>
              <w:rPr>
                <w:rFonts w:ascii="Times New Roman"/>
                <w:b w:val="false"/>
                <w:i w:val="false"/>
                <w:color w:val="000000"/>
                <w:sz w:val="20"/>
              </w:rPr>
              <w:t>
шараларын іске асыру үшін жергілікті</w:t>
            </w:r>
            <w:r>
              <w:br/>
            </w:r>
            <w:r>
              <w:rPr>
                <w:rFonts w:ascii="Times New Roman"/>
                <w:b w:val="false"/>
                <w:i w:val="false"/>
                <w:color w:val="000000"/>
                <w:sz w:val="20"/>
              </w:rPr>
              <w:t>
атқарушы органдарға берілетін бюджеттік</w:t>
            </w:r>
            <w:r>
              <w:br/>
            </w:r>
            <w:r>
              <w:rPr>
                <w:rFonts w:ascii="Times New Roman"/>
                <w:b w:val="false"/>
                <w:i w:val="false"/>
                <w:color w:val="000000"/>
                <w:sz w:val="20"/>
              </w:rPr>
              <w:t>
кредиттер</w:t>
            </w:r>
          </w:p>
        </w:tc>
      </w:tr>
      <w:tr>
        <w:trPr>
          <w:trHeight w:val="27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IV.Қаржы активтерімен операциялар бойынша</w:t>
            </w:r>
            <w:r>
              <w:br/>
            </w:r>
            <w:r>
              <w:rPr>
                <w:rFonts w:ascii="Times New Roman"/>
                <w:b w:val="false"/>
                <w:i w:val="false"/>
                <w:color w:val="000000"/>
                <w:sz w:val="20"/>
              </w:rPr>
              <w:t>
сальдо</w:t>
            </w:r>
          </w:p>
        </w:tc>
      </w:tr>
      <w:tr>
        <w:trPr>
          <w:trHeight w:val="27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алу</w:t>
            </w:r>
          </w:p>
        </w:tc>
      </w:tr>
      <w:tr>
        <w:trPr>
          <w:trHeight w:val="27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27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27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r>
      <w:tr>
        <w:trPr>
          <w:trHeight w:val="27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w:t>
            </w:r>
            <w:r>
              <w:br/>
            </w:r>
            <w:r>
              <w:rPr>
                <w:rFonts w:ascii="Times New Roman"/>
                <w:b w:val="false"/>
                <w:i w:val="false"/>
                <w:color w:val="000000"/>
                <w:sz w:val="20"/>
              </w:rPr>
              <w:t>
қалыптастыру немесе ұлғайту</w:t>
            </w:r>
          </w:p>
        </w:tc>
      </w:tr>
    </w:tbl>
    <w:bookmarkStart w:name="z20" w:id="5"/>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2009 жылғы 22 желтоқсандағы  </w:t>
      </w:r>
      <w:r>
        <w:br/>
      </w:r>
      <w:r>
        <w:rPr>
          <w:rFonts w:ascii="Times New Roman"/>
          <w:b w:val="false"/>
          <w:i w:val="false"/>
          <w:color w:val="000000"/>
          <w:sz w:val="28"/>
        </w:rPr>
        <w:t xml:space="preserve">
№ 260 шешіміне 5 қосымша   </w:t>
      </w:r>
    </w:p>
    <w:bookmarkEnd w:id="5"/>
    <w:p>
      <w:pPr>
        <w:spacing w:after="0"/>
        <w:ind w:left="0"/>
        <w:jc w:val="left"/>
      </w:pPr>
      <w:r>
        <w:rPr>
          <w:rFonts w:ascii="Times New Roman"/>
          <w:b/>
          <w:i w:val="false"/>
          <w:color w:val="000000"/>
        </w:rPr>
        <w:t xml:space="preserve"> 2010 жылға арналған жергілікті бюджетті</w:t>
      </w:r>
      <w:r>
        <w:br/>
      </w:r>
      <w:r>
        <w:rPr>
          <w:rFonts w:ascii="Times New Roman"/>
          <w:b/>
          <w:i w:val="false"/>
          <w:color w:val="000000"/>
        </w:rPr>
        <w:t>
орындалу процесінде секвестрлеуге жатпайтын</w:t>
      </w:r>
      <w:r>
        <w:br/>
      </w:r>
      <w:r>
        <w:rPr>
          <w:rFonts w:ascii="Times New Roman"/>
          <w:b/>
          <w:i w:val="false"/>
          <w:color w:val="000000"/>
        </w:rPr>
        <w:t>
бюджеттік бағдарламаларының тізбесі</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33"/>
      </w:tblGrid>
      <w:tr>
        <w:trPr>
          <w:trHeight w:val="30" w:hRule="atLeast"/>
        </w:trPr>
        <w:tc>
          <w:tcPr>
            <w:tcW w:w="1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 w:hRule="atLeast"/>
        </w:trPr>
        <w:tc>
          <w:tcPr>
            <w:tcW w:w="1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0" w:hRule="atLeast"/>
        </w:trPr>
        <w:tc>
          <w:tcPr>
            <w:tcW w:w="1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21" w:id="6"/>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2009 жылғы 22 желтоқсандағы  </w:t>
      </w:r>
      <w:r>
        <w:br/>
      </w:r>
      <w:r>
        <w:rPr>
          <w:rFonts w:ascii="Times New Roman"/>
          <w:b w:val="false"/>
          <w:i w:val="false"/>
          <w:color w:val="000000"/>
          <w:sz w:val="28"/>
        </w:rPr>
        <w:t xml:space="preserve">
№ 260 шешіміне 6 қосымша   </w:t>
      </w:r>
    </w:p>
    <w:bookmarkEnd w:id="6"/>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2010 жылғы 13 шілдедегі    </w:t>
      </w:r>
      <w:r>
        <w:br/>
      </w:r>
      <w:r>
        <w:rPr>
          <w:rFonts w:ascii="Times New Roman"/>
          <w:b w:val="false"/>
          <w:i w:val="false"/>
          <w:color w:val="000000"/>
          <w:sz w:val="28"/>
        </w:rPr>
        <w:t xml:space="preserve">
№ 336 шешіміне 3 қосымша   </w:t>
      </w:r>
    </w:p>
    <w:p>
      <w:pPr>
        <w:spacing w:after="0"/>
        <w:ind w:left="0"/>
        <w:jc w:val="left"/>
      </w:pPr>
      <w:r>
        <w:rPr>
          <w:rFonts w:ascii="Times New Roman"/>
          <w:b/>
          <w:i w:val="false"/>
          <w:color w:val="000000"/>
        </w:rPr>
        <w:t xml:space="preserve"> Селолардың және селолық округтердің</w:t>
      </w:r>
      <w:r>
        <w:br/>
      </w:r>
      <w:r>
        <w:rPr>
          <w:rFonts w:ascii="Times New Roman"/>
          <w:b/>
          <w:i w:val="false"/>
          <w:color w:val="000000"/>
        </w:rPr>
        <w:t>
бюджеттік бағдарламалары</w:t>
      </w:r>
    </w:p>
    <w:p>
      <w:pPr>
        <w:spacing w:after="0"/>
        <w:ind w:left="0"/>
        <w:jc w:val="both"/>
      </w:pPr>
      <w:r>
        <w:rPr>
          <w:rFonts w:ascii="Times New Roman"/>
          <w:b w:val="false"/>
          <w:i w:val="false"/>
          <w:color w:val="ff0000"/>
          <w:sz w:val="28"/>
        </w:rPr>
        <w:t xml:space="preserve">      Ескерту. 6-қосымша жаңа редакцияда - Қостанай облысы Меңдіқара ауданы мәслихатының 2010.10.21 </w:t>
      </w:r>
      <w:r>
        <w:rPr>
          <w:rFonts w:ascii="Times New Roman"/>
          <w:b w:val="false"/>
          <w:i w:val="false"/>
          <w:color w:val="ff0000"/>
          <w:sz w:val="28"/>
        </w:rPr>
        <w:t>№ 372</w:t>
      </w:r>
      <w:r>
        <w:rPr>
          <w:rFonts w:ascii="Times New Roman"/>
          <w:b w:val="false"/>
          <w:i w:val="false"/>
          <w:color w:val="ff0000"/>
          <w:sz w:val="28"/>
        </w:rPr>
        <w:t xml:space="preserve"> (2010 жылғы 1 қаңтардан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8"/>
        <w:gridCol w:w="508"/>
        <w:gridCol w:w="744"/>
        <w:gridCol w:w="744"/>
        <w:gridCol w:w="6717"/>
        <w:gridCol w:w="224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Бернелік топ</w:t>
            </w:r>
          </w:p>
        </w:tc>
        <w:tc>
          <w:tcPr>
            <w:tcW w:w="22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жылға</w:t>
            </w:r>
            <w:r>
              <w:br/>
            </w:r>
            <w:r>
              <w:rPr>
                <w:rFonts w:ascii="Times New Roman"/>
                <w:b w:val="false"/>
                <w:i w:val="false"/>
                <w:color w:val="000000"/>
                <w:sz w:val="20"/>
              </w:rPr>
              <w:t>
бекітілген</w:t>
            </w:r>
            <w:r>
              <w:br/>
            </w:r>
            <w:r>
              <w:rPr>
                <w:rFonts w:ascii="Times New Roman"/>
                <w:b w:val="false"/>
                <w:i w:val="false"/>
                <w:color w:val="000000"/>
                <w:sz w:val="20"/>
              </w:rPr>
              <w:t>
бюджет</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143745</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w:t>
            </w:r>
            <w:r>
              <w:br/>
            </w:r>
            <w:r>
              <w:rPr>
                <w:rFonts w:ascii="Times New Roman"/>
                <w:b w:val="false"/>
                <w:i w:val="false"/>
                <w:color w:val="000000"/>
                <w:sz w:val="20"/>
              </w:rPr>
              <w:t>
қызмет көрсетулер</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143745</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w:t>
            </w:r>
            <w:r>
              <w:br/>
            </w:r>
            <w:r>
              <w:rPr>
                <w:rFonts w:ascii="Times New Roman"/>
                <w:b w:val="false"/>
                <w:i w:val="false"/>
                <w:color w:val="000000"/>
                <w:sz w:val="20"/>
              </w:rPr>
              <w:t>
функцияларын орындайтын өкілді,</w:t>
            </w:r>
            <w:r>
              <w:br/>
            </w:r>
            <w:r>
              <w:rPr>
                <w:rFonts w:ascii="Times New Roman"/>
                <w:b w:val="false"/>
                <w:i w:val="false"/>
                <w:color w:val="000000"/>
                <w:sz w:val="20"/>
              </w:rPr>
              <w:t>
атқарушы және басқа органдар</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134845</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село, селолық</w:t>
            </w:r>
            <w:r>
              <w:br/>
            </w:r>
            <w:r>
              <w:rPr>
                <w:rFonts w:ascii="Times New Roman"/>
                <w:b w:val="false"/>
                <w:i w:val="false"/>
                <w:color w:val="000000"/>
                <w:sz w:val="20"/>
              </w:rPr>
              <w:t>
округ әкімінің аппараты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134845</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қаланың, кент, село,</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w:t>
            </w:r>
            <w:r>
              <w:br/>
            </w:r>
            <w:r>
              <w:rPr>
                <w:rFonts w:ascii="Times New Roman"/>
                <w:b w:val="false"/>
                <w:i w:val="false"/>
                <w:color w:val="000000"/>
                <w:sz w:val="20"/>
              </w:rPr>
              <w:t>
қызметтер</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85727</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w:t>
            </w:r>
            <w:r>
              <w:br/>
            </w:r>
            <w:r>
              <w:rPr>
                <w:rFonts w:ascii="Times New Roman"/>
                <w:b w:val="false"/>
                <w:i w:val="false"/>
                <w:color w:val="000000"/>
                <w:sz w:val="20"/>
              </w:rPr>
              <w:t>
мектепке дейін тегін алып</w:t>
            </w:r>
            <w:r>
              <w:br/>
            </w:r>
            <w:r>
              <w:rPr>
                <w:rFonts w:ascii="Times New Roman"/>
                <w:b w:val="false"/>
                <w:i w:val="false"/>
                <w:color w:val="000000"/>
                <w:sz w:val="20"/>
              </w:rPr>
              <w:t>
баруды және кері алып келуді</w:t>
            </w:r>
            <w:r>
              <w:br/>
            </w:r>
            <w:r>
              <w:rPr>
                <w:rFonts w:ascii="Times New Roman"/>
                <w:b w:val="false"/>
                <w:i w:val="false"/>
                <w:color w:val="000000"/>
                <w:sz w:val="20"/>
              </w:rPr>
              <w:t>
ұйымдастыру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1462</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7154</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санитарлық</w:t>
            </w:r>
            <w:r>
              <w:br/>
            </w:r>
            <w:r>
              <w:rPr>
                <w:rFonts w:ascii="Times New Roman"/>
                <w:b w:val="false"/>
                <w:i w:val="false"/>
                <w:color w:val="000000"/>
                <w:sz w:val="20"/>
              </w:rPr>
              <w:t>
жағдайын қамтамасыз ету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w:t>
            </w:r>
            <w:r>
              <w:br/>
            </w:r>
            <w:r>
              <w:rPr>
                <w:rFonts w:ascii="Times New Roman"/>
                <w:b w:val="false"/>
                <w:i w:val="false"/>
                <w:color w:val="000000"/>
                <w:sz w:val="20"/>
              </w:rPr>
              <w:t>
және туысы жоқ адамдарды жерлеу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2363</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w:t>
            </w:r>
            <w:r>
              <w:br/>
            </w:r>
            <w:r>
              <w:rPr>
                <w:rFonts w:ascii="Times New Roman"/>
                <w:b w:val="false"/>
                <w:i w:val="false"/>
                <w:color w:val="000000"/>
                <w:sz w:val="20"/>
              </w:rPr>
              <w:t>
оқыту ұйымдарының қызметін</w:t>
            </w:r>
            <w:r>
              <w:br/>
            </w:r>
            <w:r>
              <w:rPr>
                <w:rFonts w:ascii="Times New Roman"/>
                <w:b w:val="false"/>
                <w:i w:val="false"/>
                <w:color w:val="000000"/>
                <w:sz w:val="20"/>
              </w:rPr>
              <w:t>
қамтамасыз ету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35031</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шаруашылығы, ерекше қорғалатын</w:t>
            </w:r>
            <w:r>
              <w:br/>
            </w:r>
            <w:r>
              <w:rPr>
                <w:rFonts w:ascii="Times New Roman"/>
                <w:b w:val="false"/>
                <w:i w:val="false"/>
                <w:color w:val="000000"/>
                <w:sz w:val="20"/>
              </w:rPr>
              <w:t>
табиғи аумақтар, қоршаған</w:t>
            </w:r>
            <w:r>
              <w:br/>
            </w:r>
            <w:r>
              <w:rPr>
                <w:rFonts w:ascii="Times New Roman"/>
                <w:b w:val="false"/>
                <w:i w:val="false"/>
                <w:color w:val="000000"/>
                <w:sz w:val="20"/>
              </w:rPr>
              <w:t>
ортаны және жануарлар дүниесін</w:t>
            </w:r>
            <w:r>
              <w:br/>
            </w:r>
            <w:r>
              <w:rPr>
                <w:rFonts w:ascii="Times New Roman"/>
                <w:b w:val="false"/>
                <w:i w:val="false"/>
                <w:color w:val="000000"/>
                <w:sz w:val="20"/>
              </w:rPr>
              <w:t>
қорғау, жер қатынастары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арман, балық</w:t>
            </w:r>
            <w:r>
              <w:br/>
            </w:r>
            <w:r>
              <w:rPr>
                <w:rFonts w:ascii="Times New Roman"/>
                <w:b w:val="false"/>
                <w:i w:val="false"/>
                <w:color w:val="000000"/>
                <w:sz w:val="20"/>
              </w:rPr>
              <w:t>
шаруашылығы және қоршаған</w:t>
            </w:r>
            <w:r>
              <w:br/>
            </w:r>
            <w:r>
              <w:rPr>
                <w:rFonts w:ascii="Times New Roman"/>
                <w:b w:val="false"/>
                <w:i w:val="false"/>
                <w:color w:val="000000"/>
                <w:sz w:val="20"/>
              </w:rPr>
              <w:t>
ортаны қорғау мен жер</w:t>
            </w:r>
            <w:r>
              <w:br/>
            </w:r>
            <w:r>
              <w:rPr>
                <w:rFonts w:ascii="Times New Roman"/>
                <w:b w:val="false"/>
                <w:i w:val="false"/>
                <w:color w:val="000000"/>
                <w:sz w:val="20"/>
              </w:rPr>
              <w:t>
қатынастары саласындағы өзге де</w:t>
            </w:r>
            <w:r>
              <w:br/>
            </w:r>
            <w:r>
              <w:rPr>
                <w:rFonts w:ascii="Times New Roman"/>
                <w:b w:val="false"/>
                <w:i w:val="false"/>
                <w:color w:val="000000"/>
                <w:sz w:val="20"/>
              </w:rPr>
              <w:t>
қызметтер</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село, селолық</w:t>
            </w:r>
            <w:r>
              <w:br/>
            </w:r>
            <w:r>
              <w:rPr>
                <w:rFonts w:ascii="Times New Roman"/>
                <w:b w:val="false"/>
                <w:i w:val="false"/>
                <w:color w:val="000000"/>
                <w:sz w:val="20"/>
              </w:rPr>
              <w:t>
округ әкімінің аппараты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w:t>
            </w:r>
            <w:r>
              <w:br/>
            </w:r>
            <w:r>
              <w:rPr>
                <w:rFonts w:ascii="Times New Roman"/>
                <w:b w:val="false"/>
                <w:i w:val="false"/>
                <w:color w:val="000000"/>
                <w:sz w:val="20"/>
              </w:rPr>
              <w:t>
кадрларды қайта даярлау</w:t>
            </w:r>
            <w:r>
              <w:br/>
            </w:r>
            <w:r>
              <w:rPr>
                <w:rFonts w:ascii="Times New Roman"/>
                <w:b w:val="false"/>
                <w:i w:val="false"/>
                <w:color w:val="000000"/>
                <w:sz w:val="20"/>
              </w:rPr>
              <w:t>
стратегиясын іске асыру</w:t>
            </w:r>
            <w:r>
              <w:br/>
            </w:r>
            <w:r>
              <w:rPr>
                <w:rFonts w:ascii="Times New Roman"/>
                <w:b w:val="false"/>
                <w:i w:val="false"/>
                <w:color w:val="000000"/>
                <w:sz w:val="20"/>
              </w:rPr>
              <w:t>
шеңберінде ауылдарда</w:t>
            </w:r>
            <w:r>
              <w:br/>
            </w:r>
            <w:r>
              <w:rPr>
                <w:rFonts w:ascii="Times New Roman"/>
                <w:b w:val="false"/>
                <w:i w:val="false"/>
                <w:color w:val="000000"/>
                <w:sz w:val="20"/>
              </w:rPr>
              <w:t>
(селоларда), ауылдық (селолық)</w:t>
            </w:r>
            <w:r>
              <w:br/>
            </w:r>
            <w:r>
              <w:rPr>
                <w:rFonts w:ascii="Times New Roman"/>
                <w:b w:val="false"/>
                <w:i w:val="false"/>
                <w:color w:val="000000"/>
                <w:sz w:val="20"/>
              </w:rPr>
              <w:t>
округтерде әлеуметтік жобаларды</w:t>
            </w:r>
            <w:r>
              <w:br/>
            </w:r>
            <w:r>
              <w:rPr>
                <w:rFonts w:ascii="Times New Roman"/>
                <w:b w:val="false"/>
                <w:i w:val="false"/>
                <w:color w:val="000000"/>
                <w:sz w:val="20"/>
              </w:rPr>
              <w:t>
қаржыландыру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Алешин селолық округі</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6292</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қаланың, кент, село,</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w:t>
            </w:r>
            <w:r>
              <w:br/>
            </w:r>
            <w:r>
              <w:rPr>
                <w:rFonts w:ascii="Times New Roman"/>
                <w:b w:val="false"/>
                <w:i w:val="false"/>
                <w:color w:val="000000"/>
                <w:sz w:val="20"/>
              </w:rPr>
              <w:t>
қызметтер</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5946</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санитарлық</w:t>
            </w:r>
            <w:r>
              <w:br/>
            </w:r>
            <w:r>
              <w:rPr>
                <w:rFonts w:ascii="Times New Roman"/>
                <w:b w:val="false"/>
                <w:i w:val="false"/>
                <w:color w:val="000000"/>
                <w:sz w:val="20"/>
              </w:rPr>
              <w:t>
жағдайын қамтамасыз ету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Борков селолық округі</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6584</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қаланың, кент, село,</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w:t>
            </w:r>
            <w:r>
              <w:br/>
            </w:r>
            <w:r>
              <w:rPr>
                <w:rFonts w:ascii="Times New Roman"/>
                <w:b w:val="false"/>
                <w:i w:val="false"/>
                <w:color w:val="000000"/>
                <w:sz w:val="20"/>
              </w:rPr>
              <w:t>
қызметтер</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6212</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санитарлық</w:t>
            </w:r>
            <w:r>
              <w:br/>
            </w:r>
            <w:r>
              <w:rPr>
                <w:rFonts w:ascii="Times New Roman"/>
                <w:b w:val="false"/>
                <w:i w:val="false"/>
                <w:color w:val="000000"/>
                <w:sz w:val="20"/>
              </w:rPr>
              <w:t>
жағдайын қамтамасыз ету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Буденный селолық округі</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6626</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қаланың, кент, село,</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w:t>
            </w:r>
            <w:r>
              <w:br/>
            </w:r>
            <w:r>
              <w:rPr>
                <w:rFonts w:ascii="Times New Roman"/>
                <w:b w:val="false"/>
                <w:i w:val="false"/>
                <w:color w:val="000000"/>
                <w:sz w:val="20"/>
              </w:rPr>
              <w:t>
қызметтер</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6071</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w:t>
            </w:r>
            <w:r>
              <w:br/>
            </w:r>
            <w:r>
              <w:rPr>
                <w:rFonts w:ascii="Times New Roman"/>
                <w:b w:val="false"/>
                <w:i w:val="false"/>
                <w:color w:val="000000"/>
                <w:sz w:val="20"/>
              </w:rPr>
              <w:t>
ұйымдарының қызметін қамтамасыз</w:t>
            </w:r>
            <w:r>
              <w:br/>
            </w:r>
            <w:r>
              <w:rPr>
                <w:rFonts w:ascii="Times New Roman"/>
                <w:b w:val="false"/>
                <w:i w:val="false"/>
                <w:color w:val="000000"/>
                <w:sz w:val="20"/>
              </w:rPr>
              <w:t>
ету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санитарлық</w:t>
            </w:r>
            <w:r>
              <w:br/>
            </w:r>
            <w:r>
              <w:rPr>
                <w:rFonts w:ascii="Times New Roman"/>
                <w:b w:val="false"/>
                <w:i w:val="false"/>
                <w:color w:val="000000"/>
                <w:sz w:val="20"/>
              </w:rPr>
              <w:t>
жағдайын қамтамасыз ету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Введен селолық округі</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7136</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қаланың, кент, село,</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w:t>
            </w:r>
            <w:r>
              <w:br/>
            </w:r>
            <w:r>
              <w:rPr>
                <w:rFonts w:ascii="Times New Roman"/>
                <w:b w:val="false"/>
                <w:i w:val="false"/>
                <w:color w:val="000000"/>
                <w:sz w:val="20"/>
              </w:rPr>
              <w:t>
қызметтер</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6212</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w:t>
            </w:r>
            <w:r>
              <w:br/>
            </w:r>
            <w:r>
              <w:rPr>
                <w:rFonts w:ascii="Times New Roman"/>
                <w:b w:val="false"/>
                <w:i w:val="false"/>
                <w:color w:val="000000"/>
                <w:sz w:val="20"/>
              </w:rPr>
              <w:t>
ұйымдарының қызметін қамтамасыз</w:t>
            </w:r>
            <w:r>
              <w:br/>
            </w:r>
            <w:r>
              <w:rPr>
                <w:rFonts w:ascii="Times New Roman"/>
                <w:b w:val="false"/>
                <w:i w:val="false"/>
                <w:color w:val="000000"/>
                <w:sz w:val="20"/>
              </w:rPr>
              <w:t>
ету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санитарлық</w:t>
            </w:r>
            <w:r>
              <w:br/>
            </w:r>
            <w:r>
              <w:rPr>
                <w:rFonts w:ascii="Times New Roman"/>
                <w:b w:val="false"/>
                <w:i w:val="false"/>
                <w:color w:val="000000"/>
                <w:sz w:val="20"/>
              </w:rPr>
              <w:t>
жағдайын қамтамасыз ету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Каменскорал селолық округі</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6022</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қаланың, кент, село,</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w:t>
            </w:r>
            <w:r>
              <w:br/>
            </w:r>
            <w:r>
              <w:rPr>
                <w:rFonts w:ascii="Times New Roman"/>
                <w:b w:val="false"/>
                <w:i w:val="false"/>
                <w:color w:val="000000"/>
                <w:sz w:val="20"/>
              </w:rPr>
              <w:t>
қызметтер</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5663</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санитарлық</w:t>
            </w:r>
            <w:r>
              <w:br/>
            </w:r>
            <w:r>
              <w:rPr>
                <w:rFonts w:ascii="Times New Roman"/>
                <w:b w:val="false"/>
                <w:i w:val="false"/>
                <w:color w:val="000000"/>
                <w:sz w:val="20"/>
              </w:rPr>
              <w:t>
жағдайын қамтамасыз ету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Краснопреснен селолық округі</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6979</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қаланың, кент, село,</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w:t>
            </w:r>
            <w:r>
              <w:br/>
            </w:r>
            <w:r>
              <w:rPr>
                <w:rFonts w:ascii="Times New Roman"/>
                <w:b w:val="false"/>
                <w:i w:val="false"/>
                <w:color w:val="000000"/>
                <w:sz w:val="20"/>
              </w:rPr>
              <w:t>
қызметтер</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6182</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w:t>
            </w:r>
            <w:r>
              <w:br/>
            </w:r>
            <w:r>
              <w:rPr>
                <w:rFonts w:ascii="Times New Roman"/>
                <w:b w:val="false"/>
                <w:i w:val="false"/>
                <w:color w:val="000000"/>
                <w:sz w:val="20"/>
              </w:rPr>
              <w:t>
ұйымдарының қызметін қамтамасыз</w:t>
            </w:r>
            <w:r>
              <w:br/>
            </w:r>
            <w:r>
              <w:rPr>
                <w:rFonts w:ascii="Times New Roman"/>
                <w:b w:val="false"/>
                <w:i w:val="false"/>
                <w:color w:val="000000"/>
                <w:sz w:val="20"/>
              </w:rPr>
              <w:t>
ету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санитарлық</w:t>
            </w:r>
            <w:r>
              <w:br/>
            </w:r>
            <w:r>
              <w:rPr>
                <w:rFonts w:ascii="Times New Roman"/>
                <w:b w:val="false"/>
                <w:i w:val="false"/>
                <w:color w:val="000000"/>
                <w:sz w:val="20"/>
              </w:rPr>
              <w:t>
жағдайын қамтамасыз ету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Қарақоға селолық округі</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7159</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қаланың, кент, село,</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w:t>
            </w:r>
            <w:r>
              <w:br/>
            </w:r>
            <w:r>
              <w:rPr>
                <w:rFonts w:ascii="Times New Roman"/>
                <w:b w:val="false"/>
                <w:i w:val="false"/>
                <w:color w:val="000000"/>
                <w:sz w:val="20"/>
              </w:rPr>
              <w:t>
қызметтер</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6734</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санитарлық</w:t>
            </w:r>
            <w:r>
              <w:br/>
            </w:r>
            <w:r>
              <w:rPr>
                <w:rFonts w:ascii="Times New Roman"/>
                <w:b w:val="false"/>
                <w:i w:val="false"/>
                <w:color w:val="000000"/>
                <w:sz w:val="20"/>
              </w:rPr>
              <w:t>
жағдайын қамтамасыз ету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Ломоносов селолық округі</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6863</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қаланың, кент, село,</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w:t>
            </w:r>
            <w:r>
              <w:br/>
            </w:r>
            <w:r>
              <w:rPr>
                <w:rFonts w:ascii="Times New Roman"/>
                <w:b w:val="false"/>
                <w:i w:val="false"/>
                <w:color w:val="000000"/>
                <w:sz w:val="20"/>
              </w:rPr>
              <w:t>
қызметтер</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санитарлық</w:t>
            </w:r>
            <w:r>
              <w:br/>
            </w:r>
            <w:r>
              <w:rPr>
                <w:rFonts w:ascii="Times New Roman"/>
                <w:b w:val="false"/>
                <w:i w:val="false"/>
                <w:color w:val="000000"/>
                <w:sz w:val="20"/>
              </w:rPr>
              <w:t>
жағдайын қамтамасыз ету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Михайлов селолық округі</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13402</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қаланың, кент, село,</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w:t>
            </w:r>
            <w:r>
              <w:br/>
            </w:r>
            <w:r>
              <w:rPr>
                <w:rFonts w:ascii="Times New Roman"/>
                <w:b w:val="false"/>
                <w:i w:val="false"/>
                <w:color w:val="000000"/>
                <w:sz w:val="20"/>
              </w:rPr>
              <w:t>
қызметтер</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7147</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w:t>
            </w:r>
            <w:r>
              <w:br/>
            </w:r>
            <w:r>
              <w:rPr>
                <w:rFonts w:ascii="Times New Roman"/>
                <w:b w:val="false"/>
                <w:i w:val="false"/>
                <w:color w:val="000000"/>
                <w:sz w:val="20"/>
              </w:rPr>
              <w:t>
оқыту ұйымдарының қызметін</w:t>
            </w:r>
            <w:r>
              <w:br/>
            </w:r>
            <w:r>
              <w:rPr>
                <w:rFonts w:ascii="Times New Roman"/>
                <w:b w:val="false"/>
                <w:i w:val="false"/>
                <w:color w:val="000000"/>
                <w:sz w:val="20"/>
              </w:rPr>
              <w:t>
қамтамасыз ету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5352</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санитарлық</w:t>
            </w:r>
            <w:r>
              <w:br/>
            </w:r>
            <w:r>
              <w:rPr>
                <w:rFonts w:ascii="Times New Roman"/>
                <w:b w:val="false"/>
                <w:i w:val="false"/>
                <w:color w:val="000000"/>
                <w:sz w:val="20"/>
              </w:rPr>
              <w:t>
жағдайын қамтамасыз ету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Первомай селолық округі</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9792</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қаланың, кент, село,</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w:t>
            </w:r>
            <w:r>
              <w:br/>
            </w:r>
            <w:r>
              <w:rPr>
                <w:rFonts w:ascii="Times New Roman"/>
                <w:b w:val="false"/>
                <w:i w:val="false"/>
                <w:color w:val="000000"/>
                <w:sz w:val="20"/>
              </w:rPr>
              <w:t>
қызметтер</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7214</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w:t>
            </w:r>
            <w:r>
              <w:br/>
            </w:r>
            <w:r>
              <w:rPr>
                <w:rFonts w:ascii="Times New Roman"/>
                <w:b w:val="false"/>
                <w:i w:val="false"/>
                <w:color w:val="000000"/>
                <w:sz w:val="20"/>
              </w:rPr>
              <w:t>
ұйымдарының қызметін қамтамасыз</w:t>
            </w:r>
            <w:r>
              <w:br/>
            </w:r>
            <w:r>
              <w:rPr>
                <w:rFonts w:ascii="Times New Roman"/>
                <w:b w:val="false"/>
                <w:i w:val="false"/>
                <w:color w:val="000000"/>
                <w:sz w:val="20"/>
              </w:rPr>
              <w:t>
ету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санитарлық</w:t>
            </w:r>
            <w:r>
              <w:br/>
            </w:r>
            <w:r>
              <w:rPr>
                <w:rFonts w:ascii="Times New Roman"/>
                <w:b w:val="false"/>
                <w:i w:val="false"/>
                <w:color w:val="000000"/>
                <w:sz w:val="20"/>
              </w:rPr>
              <w:t>
жағдайын қамтамасыз ету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Соснов селолық округі</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қаланың, кент, село,</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w:t>
            </w:r>
            <w:r>
              <w:br/>
            </w:r>
            <w:r>
              <w:rPr>
                <w:rFonts w:ascii="Times New Roman"/>
                <w:b w:val="false"/>
                <w:i w:val="false"/>
                <w:color w:val="000000"/>
                <w:sz w:val="20"/>
              </w:rPr>
              <w:t>
қызметтер</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6249</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w:t>
            </w:r>
            <w:r>
              <w:br/>
            </w:r>
            <w:r>
              <w:rPr>
                <w:rFonts w:ascii="Times New Roman"/>
                <w:b w:val="false"/>
                <w:i w:val="false"/>
                <w:color w:val="000000"/>
                <w:sz w:val="20"/>
              </w:rPr>
              <w:t>
оқыту ұйымдарының қызметін</w:t>
            </w:r>
            <w:r>
              <w:br/>
            </w:r>
            <w:r>
              <w:rPr>
                <w:rFonts w:ascii="Times New Roman"/>
                <w:b w:val="false"/>
                <w:i w:val="false"/>
                <w:color w:val="000000"/>
                <w:sz w:val="20"/>
              </w:rPr>
              <w:t>
қамтамасыз ету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санитарлық</w:t>
            </w:r>
            <w:r>
              <w:br/>
            </w:r>
            <w:r>
              <w:rPr>
                <w:rFonts w:ascii="Times New Roman"/>
                <w:b w:val="false"/>
                <w:i w:val="false"/>
                <w:color w:val="000000"/>
                <w:sz w:val="20"/>
              </w:rPr>
              <w:t>
жағдайын қамтамасыз ету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 селолық округі</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6899</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қаланың, кент, село,</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w:t>
            </w:r>
            <w:r>
              <w:br/>
            </w:r>
            <w:r>
              <w:rPr>
                <w:rFonts w:ascii="Times New Roman"/>
                <w:b w:val="false"/>
                <w:i w:val="false"/>
                <w:color w:val="000000"/>
                <w:sz w:val="20"/>
              </w:rPr>
              <w:t>
қызметтер</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6487</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санитарлық</w:t>
            </w:r>
            <w:r>
              <w:br/>
            </w:r>
            <w:r>
              <w:rPr>
                <w:rFonts w:ascii="Times New Roman"/>
                <w:b w:val="false"/>
                <w:i w:val="false"/>
                <w:color w:val="000000"/>
                <w:sz w:val="20"/>
              </w:rPr>
              <w:t>
жағдайын қамтамасыз ету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Боровской селосы әкімінің</w:t>
            </w:r>
            <w:r>
              <w:br/>
            </w:r>
            <w:r>
              <w:rPr>
                <w:rFonts w:ascii="Times New Roman"/>
                <w:b w:val="false"/>
                <w:i w:val="false"/>
                <w:color w:val="000000"/>
                <w:sz w:val="20"/>
              </w:rPr>
              <w:t>
аппараты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50751</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қаланың, кент, село,</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w:t>
            </w:r>
            <w:r>
              <w:br/>
            </w:r>
            <w:r>
              <w:rPr>
                <w:rFonts w:ascii="Times New Roman"/>
                <w:b w:val="false"/>
                <w:i w:val="false"/>
                <w:color w:val="000000"/>
                <w:sz w:val="20"/>
              </w:rPr>
              <w:t>
қызметтер</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көріктендіру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5537</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село, селолық округі</w:t>
            </w:r>
            <w:r>
              <w:br/>
            </w:r>
            <w:r>
              <w:rPr>
                <w:rFonts w:ascii="Times New Roman"/>
                <w:b w:val="false"/>
                <w:i w:val="false"/>
                <w:color w:val="000000"/>
                <w:sz w:val="20"/>
              </w:rPr>
              <w:t>
әкімінің аппараты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5537</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санитарлық</w:t>
            </w:r>
            <w:r>
              <w:br/>
            </w:r>
            <w:r>
              <w:rPr>
                <w:rFonts w:ascii="Times New Roman"/>
                <w:b w:val="false"/>
                <w:i w:val="false"/>
                <w:color w:val="000000"/>
                <w:sz w:val="20"/>
              </w:rPr>
              <w:t>
жағдайын қамтамасыз ету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w:t>
            </w:r>
            <w:r>
              <w:br/>
            </w:r>
            <w:r>
              <w:rPr>
                <w:rFonts w:ascii="Times New Roman"/>
                <w:b w:val="false"/>
                <w:i w:val="false"/>
                <w:color w:val="000000"/>
                <w:sz w:val="20"/>
              </w:rPr>
              <w:t>
және туысы жоқ адамдарды жерлеу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село, селолық округі</w:t>
            </w:r>
            <w:r>
              <w:br/>
            </w:r>
            <w:r>
              <w:rPr>
                <w:rFonts w:ascii="Times New Roman"/>
                <w:b w:val="false"/>
                <w:i w:val="false"/>
                <w:color w:val="000000"/>
                <w:sz w:val="20"/>
              </w:rPr>
              <w:t>
әкімінің аппараты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27099</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w:t>
            </w:r>
            <w:r>
              <w:br/>
            </w:r>
            <w:r>
              <w:rPr>
                <w:rFonts w:ascii="Times New Roman"/>
                <w:b w:val="false"/>
                <w:i w:val="false"/>
                <w:color w:val="000000"/>
                <w:sz w:val="20"/>
              </w:rPr>
              <w:t>
ұйымдарының қызметін қамтамасыз</w:t>
            </w:r>
            <w:r>
              <w:br/>
            </w:r>
            <w:r>
              <w:rPr>
                <w:rFonts w:ascii="Times New Roman"/>
                <w:b w:val="false"/>
                <w:i w:val="false"/>
                <w:color w:val="000000"/>
                <w:sz w:val="20"/>
              </w:rPr>
              <w:t>
ету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27099</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шаруашылығы, ерекше қорғалатын</w:t>
            </w:r>
            <w:r>
              <w:br/>
            </w:r>
            <w:r>
              <w:rPr>
                <w:rFonts w:ascii="Times New Roman"/>
                <w:b w:val="false"/>
                <w:i w:val="false"/>
                <w:color w:val="000000"/>
                <w:sz w:val="20"/>
              </w:rPr>
              <w:t>
табиғи аумақтар, қоршаған</w:t>
            </w:r>
            <w:r>
              <w:br/>
            </w:r>
            <w:r>
              <w:rPr>
                <w:rFonts w:ascii="Times New Roman"/>
                <w:b w:val="false"/>
                <w:i w:val="false"/>
                <w:color w:val="000000"/>
                <w:sz w:val="20"/>
              </w:rPr>
              <w:t>
ортаны және жануарлар дүниесін</w:t>
            </w:r>
            <w:r>
              <w:br/>
            </w:r>
            <w:r>
              <w:rPr>
                <w:rFonts w:ascii="Times New Roman"/>
                <w:b w:val="false"/>
                <w:i w:val="false"/>
                <w:color w:val="000000"/>
                <w:sz w:val="20"/>
              </w:rPr>
              <w:t>
қорғау, жер қатынастары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шаруашылығы және қоршаған</w:t>
            </w:r>
            <w:r>
              <w:br/>
            </w:r>
            <w:r>
              <w:rPr>
                <w:rFonts w:ascii="Times New Roman"/>
                <w:b w:val="false"/>
                <w:i w:val="false"/>
                <w:color w:val="000000"/>
                <w:sz w:val="20"/>
              </w:rPr>
              <w:t>
ортаны қорғау мен жер</w:t>
            </w:r>
            <w:r>
              <w:br/>
            </w:r>
            <w:r>
              <w:rPr>
                <w:rFonts w:ascii="Times New Roman"/>
                <w:b w:val="false"/>
                <w:i w:val="false"/>
                <w:color w:val="000000"/>
                <w:sz w:val="20"/>
              </w:rPr>
              <w:t>
қатынастары саласындағы өзге де</w:t>
            </w:r>
            <w:r>
              <w:br/>
            </w:r>
            <w:r>
              <w:rPr>
                <w:rFonts w:ascii="Times New Roman"/>
                <w:b w:val="false"/>
                <w:i w:val="false"/>
                <w:color w:val="000000"/>
                <w:sz w:val="20"/>
              </w:rPr>
              <w:t>
қызметтер</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w:t>
            </w:r>
            <w:r>
              <w:br/>
            </w:r>
            <w:r>
              <w:rPr>
                <w:rFonts w:ascii="Times New Roman"/>
                <w:b w:val="false"/>
                <w:i w:val="false"/>
                <w:color w:val="000000"/>
                <w:sz w:val="20"/>
              </w:rPr>
              <w:t>
әкімінің аппараты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w:t>
            </w:r>
            <w:r>
              <w:br/>
            </w:r>
            <w:r>
              <w:rPr>
                <w:rFonts w:ascii="Times New Roman"/>
                <w:b w:val="false"/>
                <w:i w:val="false"/>
                <w:color w:val="000000"/>
                <w:sz w:val="20"/>
              </w:rPr>
              <w:t>
кадрларды қайта даярлау</w:t>
            </w:r>
            <w:r>
              <w:br/>
            </w:r>
            <w:r>
              <w:rPr>
                <w:rFonts w:ascii="Times New Roman"/>
                <w:b w:val="false"/>
                <w:i w:val="false"/>
                <w:color w:val="000000"/>
                <w:sz w:val="20"/>
              </w:rPr>
              <w:t>
стратегиясын іске асыру</w:t>
            </w:r>
            <w:r>
              <w:br/>
            </w:r>
            <w:r>
              <w:rPr>
                <w:rFonts w:ascii="Times New Roman"/>
                <w:b w:val="false"/>
                <w:i w:val="false"/>
                <w:color w:val="000000"/>
                <w:sz w:val="20"/>
              </w:rPr>
              <w:t>
шеңберінде ауылдарда</w:t>
            </w:r>
            <w:r>
              <w:br/>
            </w:r>
            <w:r>
              <w:rPr>
                <w:rFonts w:ascii="Times New Roman"/>
                <w:b w:val="false"/>
                <w:i w:val="false"/>
                <w:color w:val="000000"/>
                <w:sz w:val="20"/>
              </w:rPr>
              <w:t>
(селоларда), ауылдық (селолық)</w:t>
            </w:r>
            <w:r>
              <w:br/>
            </w:r>
            <w:r>
              <w:rPr>
                <w:rFonts w:ascii="Times New Roman"/>
                <w:b w:val="false"/>
                <w:i w:val="false"/>
                <w:color w:val="000000"/>
                <w:sz w:val="20"/>
              </w:rPr>
              <w:t>
округтерде әлеуметтік жобаларды</w:t>
            </w:r>
            <w:r>
              <w:br/>
            </w:r>
            <w:r>
              <w:rPr>
                <w:rFonts w:ascii="Times New Roman"/>
                <w:b w:val="false"/>
                <w:i w:val="false"/>
                <w:color w:val="000000"/>
                <w:sz w:val="20"/>
              </w:rPr>
              <w:t>
қаржыландыру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8900</w:t>
            </w:r>
          </w:p>
        </w:tc>
      </w:tr>
    </w:tbl>
    <w:bookmarkStart w:name="z22" w:id="7"/>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2009 жылғы 22 желтоқсандағы  </w:t>
      </w:r>
      <w:r>
        <w:br/>
      </w:r>
      <w:r>
        <w:rPr>
          <w:rFonts w:ascii="Times New Roman"/>
          <w:b w:val="false"/>
          <w:i w:val="false"/>
          <w:color w:val="000000"/>
          <w:sz w:val="28"/>
        </w:rPr>
        <w:t xml:space="preserve">
№ 260 шешіміне 7 қосымша   </w:t>
      </w:r>
    </w:p>
    <w:bookmarkEnd w:id="7"/>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2010 жылғы 15 қаңтар     </w:t>
      </w:r>
      <w:r>
        <w:br/>
      </w:r>
      <w:r>
        <w:rPr>
          <w:rFonts w:ascii="Times New Roman"/>
          <w:b w:val="false"/>
          <w:i w:val="false"/>
          <w:color w:val="000000"/>
          <w:sz w:val="28"/>
        </w:rPr>
        <w:t xml:space="preserve">
№ 270 шешіміне 4 қосымша   </w:t>
      </w:r>
    </w:p>
    <w:p>
      <w:pPr>
        <w:spacing w:after="0"/>
        <w:ind w:left="0"/>
        <w:jc w:val="left"/>
      </w:pPr>
      <w:r>
        <w:rPr>
          <w:rFonts w:ascii="Times New Roman"/>
          <w:b/>
          <w:i w:val="false"/>
          <w:color w:val="000000"/>
        </w:rPr>
        <w:t xml:space="preserve"> 2010 жылға арналған сумен қамту жүйесін</w:t>
      </w:r>
      <w:r>
        <w:br/>
      </w:r>
      <w:r>
        <w:rPr>
          <w:rFonts w:ascii="Times New Roman"/>
          <w:b/>
          <w:i w:val="false"/>
          <w:color w:val="000000"/>
        </w:rPr>
        <w:t>
дамыту жөніндегі бюджеттік бағдарламасы</w:t>
      </w:r>
    </w:p>
    <w:p>
      <w:pPr>
        <w:spacing w:after="0"/>
        <w:ind w:left="0"/>
        <w:jc w:val="both"/>
      </w:pPr>
      <w:r>
        <w:rPr>
          <w:rFonts w:ascii="Times New Roman"/>
          <w:b w:val="false"/>
          <w:i w:val="false"/>
          <w:color w:val="ff0000"/>
          <w:sz w:val="28"/>
        </w:rPr>
        <w:t xml:space="preserve">      Ескерту. 7-қосымша жаңа редакцияда - Қостанай облысы Меңдіқара ауданы мәслихатының 2010.01.15 </w:t>
      </w:r>
      <w:r>
        <w:rPr>
          <w:rFonts w:ascii="Times New Roman"/>
          <w:b w:val="false"/>
          <w:i w:val="false"/>
          <w:color w:val="ff0000"/>
          <w:sz w:val="28"/>
        </w:rPr>
        <w:t>№ 270</w:t>
      </w:r>
      <w:r>
        <w:rPr>
          <w:rFonts w:ascii="Times New Roman"/>
          <w:b w:val="false"/>
          <w:i w:val="false"/>
          <w:color w:val="ff0000"/>
          <w:sz w:val="28"/>
        </w:rPr>
        <w:t xml:space="preserve"> (2010 жылғы 1 қаңтардан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0"/>
        <w:gridCol w:w="271"/>
        <w:gridCol w:w="804"/>
        <w:gridCol w:w="781"/>
        <w:gridCol w:w="5136"/>
        <w:gridCol w:w="1571"/>
        <w:gridCol w:w="1188"/>
        <w:gridCol w:w="127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Бернелік топ</w:t>
            </w:r>
          </w:p>
        </w:tc>
        <w:tc>
          <w:tcPr>
            <w:tcW w:w="1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жыл</w:t>
            </w:r>
          </w:p>
        </w:tc>
        <w:tc>
          <w:tcPr>
            <w:tcW w:w="1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жыл</w:t>
            </w:r>
          </w:p>
        </w:tc>
        <w:tc>
          <w:tcPr>
            <w:tcW w:w="1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жыл</w:t>
            </w:r>
          </w:p>
        </w:tc>
      </w:tr>
      <w:tr>
        <w:trPr>
          <w:trHeight w:val="30" w:hRule="atLeast"/>
        </w:trPr>
        <w:tc>
          <w:tcPr>
            <w:tcW w:w="5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шаруашылығы, ерекше</w:t>
            </w:r>
            <w:r>
              <w:br/>
            </w:r>
            <w:r>
              <w:rPr>
                <w:rFonts w:ascii="Times New Roman"/>
                <w:b w:val="false"/>
                <w:i w:val="false"/>
                <w:color w:val="000000"/>
                <w:sz w:val="20"/>
              </w:rPr>
              <w:t>
қорғалатын табиғи</w:t>
            </w:r>
            <w:r>
              <w:br/>
            </w:r>
            <w:r>
              <w:rPr>
                <w:rFonts w:ascii="Times New Roman"/>
                <w:b w:val="false"/>
                <w:i w:val="false"/>
                <w:color w:val="000000"/>
                <w:sz w:val="20"/>
              </w:rPr>
              <w:t>
аумақтар, қоршаған</w:t>
            </w:r>
            <w:r>
              <w:br/>
            </w:r>
            <w:r>
              <w:rPr>
                <w:rFonts w:ascii="Times New Roman"/>
                <w:b w:val="false"/>
                <w:i w:val="false"/>
                <w:color w:val="000000"/>
                <w:sz w:val="20"/>
              </w:rPr>
              <w:t>
ортаны және жануарлар</w:t>
            </w:r>
            <w:r>
              <w:br/>
            </w:r>
            <w:r>
              <w:rPr>
                <w:rFonts w:ascii="Times New Roman"/>
                <w:b w:val="false"/>
                <w:i w:val="false"/>
                <w:color w:val="000000"/>
                <w:sz w:val="20"/>
              </w:rPr>
              <w:t>
дүниесін қорғау, жер</w:t>
            </w:r>
            <w:r>
              <w:br/>
            </w:r>
            <w:r>
              <w:rPr>
                <w:rFonts w:ascii="Times New Roman"/>
                <w:b w:val="false"/>
                <w:i w:val="false"/>
                <w:color w:val="000000"/>
                <w:sz w:val="20"/>
              </w:rPr>
              <w:t>
қатынастары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165820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165820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сәулет, қала</w:t>
            </w:r>
            <w:r>
              <w:br/>
            </w:r>
            <w:r>
              <w:rPr>
                <w:rFonts w:ascii="Times New Roman"/>
                <w:b w:val="false"/>
                <w:i w:val="false"/>
                <w:color w:val="000000"/>
                <w:sz w:val="20"/>
              </w:rPr>
              <w:t>
құрылысы және құрылыс</w:t>
            </w:r>
            <w:r>
              <w:br/>
            </w:r>
            <w:r>
              <w:rPr>
                <w:rFonts w:ascii="Times New Roman"/>
                <w:b w:val="false"/>
                <w:i w:val="false"/>
                <w:color w:val="000000"/>
                <w:sz w:val="20"/>
              </w:rPr>
              <w:t>
бөлімі</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165820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w:t>
            </w:r>
            <w:r>
              <w:br/>
            </w:r>
            <w:r>
              <w:rPr>
                <w:rFonts w:ascii="Times New Roman"/>
                <w:b w:val="false"/>
                <w:i w:val="false"/>
                <w:color w:val="000000"/>
                <w:sz w:val="20"/>
              </w:rPr>
              <w:t>
жүйесін дамыту</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165820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