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8f1d" w14:textId="0758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"Меңдіқара ауданының 2009 жылға арналған аудандық бюджеті туралы" мәслихаттың 2008 жылғы 23 желтоқсандағы № 137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2009 жылғы 31 шілдедегі № 205 шешімі. Қостанай облысы Меңдіқара ауданының Әділет басқармасында 2009 жылғы 17 тамызда № 9-15-116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Бюджеттік кодексінің 106 бабының 2 тармағының 4) тармақшасына, 2003 жылғы 23 қаңтардағы "Қазақстан Республикасындағы жергілікті мемлекеттік басқару және өзін-өзі басқару туралы" Қазақстан Республикасы Заңының 6 бабының 1 тармағының 1) тармақшасына сәйкес Меңдіқара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2008 жылғы 23 желтоқсандағы № 137 "Меңдіқара ауданының 2009 жылғы арналған аудандық бюджеті туралы" шешіміне (нормативтік құқықтық актілерді мемлекеттік тіркеу тізіміндегі тіркелген нөмірі 9-15-96, 2009 жылғы 15 қаңтарда "Меңдіқара үні" аудандық газетінде жарияланды, бұдан бұрын "Меңдіқара ауданының 2009 жылғы арналған аудандық бюджеті туралы" мәслихаттың 2008 жылғы 23 желтоқсандағы № 137 шешіміне өзгерістер енгізу туралы" мәслихаттың 2009 жылғы 21 қаңтардағы № 151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 тізіміндегі тіркелген нөмірі 9-15-97, 2009 жылғы 5 ақпанда "Меңдіқара үні" аудандық газетінде 6 санында жарияланды, "Меңдіқара ауданының 2009 жылғы арналған аудандық бюджеті туралы мәслихаттың 2008 жылғы 23 желтоқсандағы № 137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мәслихаттың 2009 жылғы 22 сәуірдегі № 182 шешімімен, нормативтік құқықтық актілерді мемлекеттік тіркеу тізіміндегі тіркелген нөмірі 9-15-110, 2009 жылғы 7 мамырда "Меңдіқара үні" аудандық газетінде 19 санында жарияланды, өзгерістер енгізілді)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Аталмыш шешімнің 1 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Меңдіқара ауданының 2009 жылға арналған аудандық бюджеті 1-қосымшаға сәйкес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286317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282968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алынатын түсімдер - 262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субвенция – 793926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мақсатты трансферттер - 144865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- 1225108,1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қаражаттың активтермен операциялар бойынша сальдо – 27651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 қаражаттық активтерді сатып алу – 27651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дефицит – (-12651,1)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дефицитті қаржыландыру (профицитті пайдалану) 12651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Аталмыш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1, 2, 3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қаңтарынаң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 Л. Тихоненко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 В. Леонов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КЕЛІСІЛГЕН: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Г. Айсенова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шілде 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Меңдіқара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Т. Ниязов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шілде 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31 шілде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205 шешіміне 1 қосымша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137 шешіміне 1 қосымша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Меңдіқара аудандық бюджеттің жобасы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668"/>
        <w:gridCol w:w="464"/>
        <w:gridCol w:w="668"/>
        <w:gridCol w:w="7062"/>
        <w:gridCol w:w="2493"/>
      </w:tblGrid>
      <w:tr>
        <w:trPr>
          <w:trHeight w:val="1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бекітілген бюджет</w:t>
            </w:r>
          </w:p>
        </w:tc>
      </w:tr>
      <w:tr>
        <w:trPr>
          <w:trHeight w:val="1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1225108</w:t>
            </w:r>
          </w:p>
        </w:tc>
      </w:tr>
      <w:tr>
        <w:trPr>
          <w:trHeight w:val="1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286317</w:t>
            </w:r>
          </w:p>
        </w:tc>
      </w:tr>
      <w:tr>
        <w:trPr>
          <w:trHeight w:val="1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282968</w:t>
            </w:r>
          </w:p>
        </w:tc>
      </w:tr>
      <w:tr>
        <w:trPr>
          <w:trHeight w:val="1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Корпорациялық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130334</w:t>
            </w:r>
          </w:p>
        </w:tc>
      </w:tr>
      <w:tr>
        <w:trPr>
          <w:trHeight w:val="1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130334</w:t>
            </w:r>
          </w:p>
        </w:tc>
      </w:tr>
      <w:tr>
        <w:trPr>
          <w:trHeight w:val="1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109932</w:t>
            </w:r>
          </w:p>
        </w:tc>
      </w:tr>
      <w:tr>
        <w:trPr>
          <w:trHeight w:val="1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31133</w:t>
            </w:r>
          </w:p>
        </w:tc>
      </w:tr>
      <w:tr>
        <w:trPr>
          <w:trHeight w:val="1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</w:t>
            </w:r>
          </w:p>
        </w:tc>
      </w:tr>
      <w:tr>
        <w:trPr>
          <w:trHeight w:val="1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</w:tr>
      <w:tr>
        <w:trPr>
          <w:trHeight w:val="1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13106</w:t>
            </w:r>
          </w:p>
        </w:tc>
      </w:tr>
      <w:tr>
        <w:trPr>
          <w:trHeight w:val="1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</w:t>
            </w:r>
          </w:p>
        </w:tc>
      </w:tr>
      <w:tr>
        <w:trPr>
          <w:trHeight w:val="1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 пен қызметке алынатын ішкі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9567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пайдаланғанға алынатын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1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қызметпен айналысқанда алынатын алымдар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</w:tr>
      <w:tr>
        <w:trPr>
          <w:trHeight w:val="1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1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Заңдылы мәні бар іс-әрекеттерді жүргізгені үшін және құжаттарды беруге уәкілді мемлекеттік органдар мен лауазымды жұрғалардан өндіріп алатын міндетті төлемдер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1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1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емес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3087</w:t>
            </w:r>
          </w:p>
        </w:tc>
      </w:tr>
      <w:tr>
        <w:trPr>
          <w:trHeight w:val="1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меншігінен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1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бөлігіндегі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1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1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т(жұмыстарды, қызметтерді) өткізуінен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1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1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1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9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учаскелерін жалдау құқығын сатқаны үшін төлем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1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Ресми трансферттердің түсімдері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938791</w:t>
            </w:r>
          </w:p>
        </w:tc>
      </w:tr>
      <w:tr>
        <w:trPr>
          <w:trHeight w:val="1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938791</w:t>
            </w:r>
          </w:p>
        </w:tc>
      </w:tr>
      <w:tr>
        <w:trPr>
          <w:trHeight w:val="1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бюджеттін түсетін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660"/>
        <w:gridCol w:w="843"/>
        <w:gridCol w:w="883"/>
        <w:gridCol w:w="6350"/>
        <w:gridCol w:w="2423"/>
      </w:tblGrid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бекітілген бюджет</w:t>
            </w:r>
          </w:p>
        </w:tc>
      </w:tr>
      <w:tr>
        <w:trPr>
          <w:trHeight w:val="4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1210108,1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108918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атқарушы, өкілетті және басқа органдар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95759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мәслихат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әкім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28300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28300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 әкімінің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58707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 әкімі аппаратының жұмыс істеуі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58707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8271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мен статистика қызметтері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қызметтін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24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бірдей әскери міндетті атқару шеңберіндегі іс-шаралар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762104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22757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 әкімінің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22757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ұйымдарына көмек көрсету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22757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жалпы негізгі,жалпы орта білім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726838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 әкімінің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жерде оқушыларды ақысыз мектепке дейін және кейін қарай тасуды ұйымдастыру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726023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694771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19072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12509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қызметтін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берудің мемлекеттік ұйымдары үшін оқулықтарды сатып алу және жеткізу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қамтамасыз ету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83470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71020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71020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21279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 санаттарына әлеуметтік көмек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көмекті қажет ететін азаматтарға үйде көмек көрсету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26617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жөніндегі жеке бағдарламасына сәйкес, жеке көмекшілермен, ым тілінің мамандарының қызметін беру және арнаулы тазалық құралдарға мұқтаж мүгедектерді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қамтамасыз ету салаларындағы өзге де қызметтер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12041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есепке алу, төлеу және жеткізу жөнінде қызмет көрсетулерге төлем төлеу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үй–коммуналдық шаруашылығы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60708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</w:p>
        </w:tc>
      </w:tr>
      <w:tr>
        <w:trPr>
          <w:trHeight w:val="11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жылу жүйелерін қолдануды ұйымдастыру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6650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43074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 әкімінің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28621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13544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14453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67359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32667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24530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мәдениет, тілдерді дамыту, дене шынықтыру және спорт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85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мәдениет, тілдерді дамыту, дене шынықтыру және спорт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тәрбиесі және спорт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 жарыстарын өткізу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22878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12640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тілдерін дамыту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мәдениет, тілдерді дамыту, дене шынықтыру және спорт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тілдерін дамыту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 ұйымдастыру жөніндегі басқада қызметтер көрсетулер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саясат, мәдениет және тілдерді дамыту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саясат, мәдениет және тілдерді дамыту бөлімінің қызметін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мәдениет, тілдерді дамыту, дене шынықтыру және спорт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тілдерді дамыту, дене шынықтыру және спорт бөлімінің қызметін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аумақтық бағдарламаны іске асыру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бөлімінің қызметін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18699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бөлімінің қызметін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кәсіпкерлік және ауыл шаруашылығы бөлімі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сантарлық союды ұйымдастыру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 бөлімінің қызметін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арман,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қадрларды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сәулеттік қала құрылысы және құрылыстың қызметі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7156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Сәулеттік, қала құрылысы және құрылыстық қызметі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7156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құрылыс бөлімінің қызметін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құрылысы, сәулет және құрылыс бөлімінің қызметін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87099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87099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87099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87099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13682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бақталастықты қорғау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бөлімнің қызметін қамтамасыз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 резерві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және ауыл шаруашылығы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 шаруашылығы бөлімінің қызметін қамтасыз ету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бөлімінің қызметін қамтамасыз ету 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IV.Қаржы активтерімен операциялар бойынша сальдо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27651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алу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27651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27651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27651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27651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27651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тапшылық (-), профицит (+)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-12651,1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Бюджеттік тапшылықты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(профицитті пайдалану)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12651,0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қалдықтарың жылжуы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</w:p>
        </w:tc>
      </w:tr>
      <w:tr>
        <w:trPr>
          <w:trHeight w:val="1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қаржының бос қалдықтары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31 шілде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205 шешіміне 2 қосымша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137 шешіміне 2 қосымша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Меңдіқара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аудандық бюджетінің ағымдағы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717"/>
        <w:gridCol w:w="777"/>
        <w:gridCol w:w="798"/>
        <w:gridCol w:w="8649"/>
      </w:tblGrid>
      <w:tr>
        <w:trPr>
          <w:trHeight w:val="12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 көрсетулер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уәкілетті, атқарушы және басқа органдар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мәслихат аппараты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мәслихатының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әкім аппараты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әкім қызметін қамтамасыз ету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 әкімі аппараты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 әкімі аппаратының жұмыс істеуі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мен статистика қызметтері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қызметтін қамтамасыз ету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қажеттері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әкім аппараты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міндеттілікті орындау шеңберіндегі шаралар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село, селолық округі әкімі аппараты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ұйымдарына көмек көрсету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білім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село, селолық округі әкімі аппараты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жерде оқушыларды ақысыз мектепке дейін және кейін қарай тасуды ұйымдастыру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саласындағы басқада қызметтер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қызметтін қамтамасыз ету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берудің мемлекеттік ұйымдары үшін оқулықтарды сатып алу және жеткізу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 санаттарына әлеуметтік көмек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әлеуметтік көмекті қажет ететін азаматтарға көмек көрсету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 төлеу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жөніндегі жеке бағдарламасына сәйкес, жеке көмекшілермен, ым тілінің мамандарының қызметін беру және арнаулы тазалық құралдарға мұқтаж мүгедектерді қамтамасыз ету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саласында басқада қызметтер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 қызметін қамтамасыз ету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есепке алу, төлеу және жеткізу жөнінде қызмет көрсетулерге төлем төлеу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шаруашылығы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коммуналдық меншігіндегі жылу жүйелерін қолдануды ұйымдастыру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 әкімінің аппараты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қоғалдандыру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қоғалдандыру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мәдениет, тілдерді дамыту, дене шыңықтыру және спорт бөлімі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мәдениет, тілдерді дамыту, дене шыңықтыру және спорт бөлімі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құрама командаларының мүшелерін дайындау және олардың облыстық спорт жарыстарына қатысуы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тәрбиесі және спорт бөлімі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 жарыстарын өткізу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құрама командаларының мүшелерін дайындау және олардың облыстық спорт жарыстарына қатысуы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тілдерін дамыту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мәдениет, тілдерді дамыту, дене шыңықтыру және спорт бөлімі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тілдерін дамыту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басқада қызметтер көрсетулер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саясат, мәдениет және тілдерді дамыту бөлімі</w:t>
            </w:r>
          </w:p>
        </w:tc>
      </w:tr>
      <w:tr>
        <w:trPr>
          <w:trHeight w:val="40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</w:tr>
      <w:tr>
        <w:trPr>
          <w:trHeight w:val="40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мәдениет, тілдерді дамыту, дене шыңықтыру және спорт бөлімі</w:t>
            </w:r>
          </w:p>
        </w:tc>
      </w:tr>
      <w:tr>
        <w:trPr>
          <w:trHeight w:val="40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тілдерді дамыту, дене шынықтыру және спорт бөлімінің қызметін қамтамасыз ету</w:t>
            </w:r>
          </w:p>
        </w:tc>
      </w:tr>
      <w:tr>
        <w:trPr>
          <w:trHeight w:val="40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</w:tr>
      <w:tr>
        <w:trPr>
          <w:trHeight w:val="40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</w:tr>
      <w:tr>
        <w:trPr>
          <w:trHeight w:val="40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аумақтық бағдарламаны іске асыру</w:t>
            </w:r>
          </w:p>
        </w:tc>
      </w:tr>
      <w:tr>
        <w:trPr>
          <w:trHeight w:val="40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тәрбиесі және спорт бөлімі</w:t>
            </w:r>
          </w:p>
        </w:tc>
      </w:tr>
      <w:tr>
        <w:trPr>
          <w:trHeight w:val="40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бөлімінің қызметін қамтамасыз ету</w:t>
            </w:r>
          </w:p>
        </w:tc>
      </w:tr>
      <w:tr>
        <w:trPr>
          <w:trHeight w:val="405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бөлімі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бөлімінің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және ауыл шаруашылығы бөлімі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аудандардың (облыстық маңызы бар қалалардың) бюджеттеріне ауылдық елді мекендер саласының мамандарын әлеуметтік қолдау шараларын іске асыру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 бөлімі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 бөлімінің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арман, балық шаруашылығы және қоршаған ортаны қоғау мен жер қатынастары саласындағы өзге де қызметтер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қадрларды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сәулеттік қала құрылысы және құрылыстың қызметі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Сәулеттік, қала құрылысы және құрылыстық қызметі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құрылыс бөлімінің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құрылысы, сәулет және құрылыс бөлімінің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бақталастықты қорғау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бөлімнің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атқару органның резерві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және ауыл шаруашылығы бөлімі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ауыл шаруашылығы бөлімінің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 іс-шаралар өткізу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тұрғын үй-коммуналдық шаруашылық, жолаушылар көлігі және автомобиль жолдары бөлімінің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</w:tr>
      <w:tr>
        <w:trPr>
          <w:trHeight w:val="27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31 шілде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205 шешіміне 3 қосымша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137 шешіміне 4 қосымша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Меңдіқара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әр селолық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639"/>
        <w:gridCol w:w="801"/>
        <w:gridCol w:w="781"/>
        <w:gridCol w:w="7309"/>
        <w:gridCol w:w="1630"/>
      </w:tblGrid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Бернелік топ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бекітілген бюджет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116700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 көрсетулер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110900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атқарушы, өкілетті және басқа органдар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 әкімінің аппараты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 әкімі аппаратының жұмыс істеуі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58707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12243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13544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ұйымдарының қызметтін қамтамасыз 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22757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арман, балық шаруашылығы және қоршаған ортаны қоғау мен жер қатынастары саласындағы өзге де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қадрларды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Алешин селолық округі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4888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 әкімі аппаратының жұмыс істеуі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Борков селолық округі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4118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 әкімі аппаратының жұмыс істеуі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Буденный селолық округі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3954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 әкімі аппаратының жұмыс істеуі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Введен селолық округі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5584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 әкімі аппаратының жұмыс істеуі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арман, балық шаруашылығы және қоршаған ортаны қоғау мен жер қатынастары саласындағы өзге де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қадрларды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Каменскорал селолық округі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4985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 әкімі аппаратының жұмыс істеуі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арман, балық шаруашылығы және қоршаған ортаны қоғау мен жер қатынастары саласындағы өзге де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қадрларды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Краснопреснен селолық округі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4966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 әкімі аппаратының жұмыс істеуі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Қарақоға селолық округі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 әкімі аппаратының жұмыс істеуі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арман, балық шаруашылығы және қоршаған ортаны қоғау мен жер қатынастары саласындағы өзге де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қадрларды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Ломоносов селолық округі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4496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 әкімі аппаратының жұмыс істеуі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Михайлов селолық округі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10017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 әкімі аппаратының жұмыс істеуі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ұйымдарының қызметтін қамтамасыз 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Первомай селолық округі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8723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 әкімі аппаратының жұмыс істеуі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арман, балық шаруашылығы және қоршаған ортаны қоғау мен жер қатынастары саласындағы өзге де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қадрларды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Соснов селолық округі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 әкімі аппаратының жұмыс істеуі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Теңіз селолық округі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 әкімі аппаратының жұмыс істеуі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Боровской селосы әкімінің аппараты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50908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 әкімі аппаратының жұмыс істеуі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көріктендіру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23923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 әкімінің аппараты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23923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санитарлық жағдайын қамтамасыз 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село, селолық округі әкімінің аппараты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18377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18377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арман, балық шаруашылығы және қоршаған ортаны қоғау мен жер қатынастары саласындағы өзге де қызметтер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қадрларды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