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2dc3" w14:textId="7382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"Меңдіқара ауданының 2009 жылға арналған аудандық бюджеті туралы" мәслихаттың 2008 жылғы 23 желтоқсандағы № 137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2009 жылғы 21 қаңтардағы № 151 шешімі. Қостанай облысы Меңдіқара ауданының Әділет басқармасында 2009 жылғы 27 қаңтарда № 9-15-97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тармағының, 4) тармақшасына,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"Меңдіқара ауданының 2009 жылғы арналған аудандық бюджеті туралы" мәслихаттың 2008 жылғы 23 желтоқсандағы № 137 шешіміне өзгерістер енгізілсін (мемлекеттік тіркеу № 9-15-96 2008 жылғы 30 желтоқсан, аудандық "Меңдіқара үні" газетінде 2009 жылғы 15 қаңтардағы 3 санында жарияланды):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Аталмыш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2009 жылға арналған аудандық бюджеті 1- 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1137739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260 227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- 9 090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субвенция – 793926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мақсатты трансферттер - 72496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 137739,1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дефицит - 0,1 мың теңге пайдаланбаған мақсатты трансферттерді қайтару".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Аталмыш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қаңтарынаң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Л.Тихоненко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КЕЛІСІЛГЕН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                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Меңдіқара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бюджеттің жобасы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683"/>
        <w:gridCol w:w="553"/>
        <w:gridCol w:w="747"/>
        <w:gridCol w:w="6727"/>
        <w:gridCol w:w="2432"/>
      </w:tblGrid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 нат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 нып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 нып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бекітілген бюджет
</w:t>
            </w:r>
          </w:p>
        </w:tc>
      </w:tr>
      <w:tr>
        <w:trPr>
          <w:trHeight w:val="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1137739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 пен қызметке алынатын ішкі салықтар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пайдаланғанға алынатын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қызметпен айналысқанда алынатын алымдар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 мәні бар іс-әрекеттерді жүргізгені үшін және құжаттарды беруге уәкілді мемлекеттік органдар мен лауазымды жұрғалардан өндіріп алатын міндетті төлемдер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кірістер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трансферттердің түсімдері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бюджеттін түсетін 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46"/>
        <w:gridCol w:w="875"/>
        <w:gridCol w:w="811"/>
        <w:gridCol w:w="6284"/>
        <w:gridCol w:w="2277"/>
      </w:tblGrid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 лік топ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 нк ция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бекітілген бюджет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1137739,1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атқарушы, өкілетті және басқа органдар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 қызметтері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2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  шеңберіндегі іс-шаралар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733086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  округі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ұйымдарына 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негізгі,жалпы орта білім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696483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  округі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жерде оқушыларды ақысыз мектепке дейін және кейін қарай тасуды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696023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683843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  өзге де қызметтер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 мемлекеттік ұйымдары үшін оқулықтарды сатып алу және жеткізу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 санаттарына әлеуметтік көмек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азаматтарға үйде көмек көрсету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жөніндегі жеке бағдарламасына сәйкес, жеке көмекшілермен, ым тілінің мамандарының қызметін беру және арнаулы тазалық құралдарға мұқтаж мүгедектерді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 төлеу және жеткізу жөнінде қызмет көрсетулерге төлем төлеу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57804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  және спорт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 жарыстарын өткізу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спорттың әр түрі бойынша ауданның құрама командалары мүшелерін даярлау және қатыстыру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жөніндегі басқада қызметтер көрсетулер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</w:p>
        </w:tc>
      </w:tr>
      <w:tr>
        <w:trPr>
          <w:trHeight w:val="8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 және тілдерді дамыту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аумақтық бағдарламаны іске асыру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  және спорт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 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 қала құрылысы және құрылыстың 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 құрылыстық қызметі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құрылыс бөлімінің қызметін 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бақталастықты қорғау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Операциялық сальдо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тапшылық (-), профицит (+)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-0,1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тапшылықты қаржыландыру (профицитті пайдалану)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12650,7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қаржының қалдықтары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қалдықтары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қалдыктары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12650,7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Меңдіқара ауданының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бюджетінің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714"/>
        <w:gridCol w:w="926"/>
        <w:gridCol w:w="714"/>
        <w:gridCol w:w="8650"/>
      </w:tblGrid>
      <w:tr>
        <w:trPr>
          <w:trHeight w:val="12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Бернеліктоп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Кішіфункция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уәкілетті,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қызметін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  жұмысты және біржолғы талондарды іске асырудан сомаларды жинаудың  толықтығын қамтамасыз етуді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 қызметтері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қызметтін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қажеттері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шаралар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село, селолық округі әкімі аппараты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ұйымдарына көмек көрсету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  село, селолық округі әкімі аппараты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 мемлекеттік ұйымдары үшін оқулықтарды сатып алу және жеткізу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 үшін қосымша білім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басқада қызметтер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қызметтін қамтамасыз 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жерде оқушыларды ақысыз мектепке дейін және кейін қарай тасуды ұйымдастыру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 санаттарына әлеуметтік көмек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әлеуметтік көмекті қажет ететін азаматтарға көмек көрсету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жөніндегі жеке бағдарламасына сәйкес, жеке көмекшілермен, ым тілінің мамандарының қызметін беру және арнаулы тазалық құралдарға мұқтаж мүгедектерді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 басқада қызметтер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 қызметін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 төлеу және жеткізу жөнінде қызмет көрсетулерге төлем төлеу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шаруашылығы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  жарықтандыру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қоғалдандыру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 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 жарыстарын өткізу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спорттың әр түрі бойынша ауданның құрама командалары мүшелерін даярлау және қатыстыру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басқада  қызметтер  көрсетулер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 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аумақтық бағдарламаны іске асыру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  бөлімі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 қала құрылысы және құрылыстың қызметі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 құрылыстық қызметі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құрылыс бөлімінің қызметін 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бақталастықты қорғау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 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атқару органның резерві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 іс-шаралар өткізу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шаруашылық, жолаушылар көлігі және автомобиль жолдары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 шешіміне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Меңдіқара аудандық</w:t>
      </w:r>
      <w:r>
        <w:br/>
      </w:r>
      <w:r>
        <w:rPr>
          <w:rFonts w:ascii="Times New Roman"/>
          <w:b/>
          <w:i w:val="false"/>
          <w:color w:val="000000"/>
        </w:rPr>
        <w:t>
әр селолық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27"/>
        <w:gridCol w:w="857"/>
        <w:gridCol w:w="835"/>
        <w:gridCol w:w="6609"/>
        <w:gridCol w:w="1983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бекітілген бюджет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  функцияларын орындайтын  атқарушы, өкілетті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  округі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  қамтамасыз ету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 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 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қызметтін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 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Теңіз селолық округі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Боровской селосы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47808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 округі әкімі аппаратының жұмыс істеуі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  округі әкімінің 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   округі әкімінің 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 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