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9330" w14:textId="80c9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Қостанай ауданы мәслихатының 2009 жылғы 23 желтоқсандағы № 254 шешімі. Қостанай облысы Қостанай ауданының Әділет басқармасында 2009 жылғы 30 желтоқсанда № 9-14-116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6-бабының</w:t>
      </w:r>
      <w:r>
        <w:rPr>
          <w:rFonts w:ascii="Times New Roman"/>
          <w:b w:val="false"/>
          <w:i w:val="false"/>
          <w:color w:val="000000"/>
          <w:sz w:val="28"/>
        </w:rPr>
        <w:t xml:space="preserve"> 1-</w:t>
      </w:r>
      <w:r>
        <w:rPr>
          <w:rFonts w:ascii="Times New Roman"/>
          <w:b w:val="false"/>
          <w:i w:val="false"/>
          <w:color w:val="000000"/>
          <w:sz w:val="28"/>
        </w:rPr>
        <w:t xml:space="preserve">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Қостанай ауданы әкімдігінің 2009 жылғы 21 желтоқсандағы № 561 "Қостанай ауданының 2010-2012 жылдарға арналған бюджеті туралы" мәслихат шешімінің жобасын Қостанай аудандық мәслихат сессиясының бекітуіне енгізу туралы" қаулысын қарап,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Қостанай ауданының 2010-2012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келесі көлемде бекітілсін:</w:t>
      </w:r>
      <w:r>
        <w:br/>
      </w:r>
      <w:r>
        <w:rPr>
          <w:rFonts w:ascii="Times New Roman"/>
          <w:b w:val="false"/>
          <w:i w:val="false"/>
          <w:color w:val="000000"/>
          <w:sz w:val="28"/>
        </w:rPr>
        <w:t>
      1) кірістер - 4705299,1 мың теңге, оның ішінде:</w:t>
      </w:r>
      <w:r>
        <w:br/>
      </w:r>
      <w:r>
        <w:rPr>
          <w:rFonts w:ascii="Times New Roman"/>
          <w:b w:val="false"/>
          <w:i w:val="false"/>
          <w:color w:val="000000"/>
          <w:sz w:val="28"/>
        </w:rPr>
        <w:t>
      салық түсімдері - 1407699,0 мың теңге;</w:t>
      </w:r>
      <w:r>
        <w:br/>
      </w:r>
      <w:r>
        <w:rPr>
          <w:rFonts w:ascii="Times New Roman"/>
          <w:b w:val="false"/>
          <w:i w:val="false"/>
          <w:color w:val="000000"/>
          <w:sz w:val="28"/>
        </w:rPr>
        <w:t>
      салыққа жатпайтын түсімдер - 5359,0 мың теңге;</w:t>
      </w:r>
      <w:r>
        <w:br/>
      </w:r>
      <w:r>
        <w:rPr>
          <w:rFonts w:ascii="Times New Roman"/>
          <w:b w:val="false"/>
          <w:i w:val="false"/>
          <w:color w:val="000000"/>
          <w:sz w:val="28"/>
        </w:rPr>
        <w:t>
      негізгі капиталды сатудан түсетін түсімдер - 28442,0 мың теңге;</w:t>
      </w:r>
      <w:r>
        <w:br/>
      </w:r>
      <w:r>
        <w:rPr>
          <w:rFonts w:ascii="Times New Roman"/>
          <w:b w:val="false"/>
          <w:i w:val="false"/>
          <w:color w:val="000000"/>
          <w:sz w:val="28"/>
        </w:rPr>
        <w:t>
      трансферттердің түсімдері - 3263799,1 мың теңге;</w:t>
      </w:r>
      <w:r>
        <w:br/>
      </w:r>
      <w:r>
        <w:rPr>
          <w:rFonts w:ascii="Times New Roman"/>
          <w:b w:val="false"/>
          <w:i w:val="false"/>
          <w:color w:val="000000"/>
          <w:sz w:val="28"/>
        </w:rPr>
        <w:t>
      2) шығындар - 4712504,9 мың теңге;</w:t>
      </w:r>
      <w:r>
        <w:br/>
      </w:r>
      <w:r>
        <w:rPr>
          <w:rFonts w:ascii="Times New Roman"/>
          <w:b w:val="false"/>
          <w:i w:val="false"/>
          <w:color w:val="000000"/>
          <w:sz w:val="28"/>
        </w:rPr>
        <w:t>
      3) таза бюджеттік кредиттеу - 16549,9 мың теңге, оның ішінде:</w:t>
      </w:r>
      <w:r>
        <w:br/>
      </w:r>
      <w:r>
        <w:rPr>
          <w:rFonts w:ascii="Times New Roman"/>
          <w:b w:val="false"/>
          <w:i w:val="false"/>
          <w:color w:val="000000"/>
          <w:sz w:val="28"/>
        </w:rPr>
        <w:t>
      бюджеттік кредиттер - 16902,0 мың теңге;</w:t>
      </w:r>
      <w:r>
        <w:br/>
      </w:r>
      <w:r>
        <w:rPr>
          <w:rFonts w:ascii="Times New Roman"/>
          <w:b w:val="false"/>
          <w:i w:val="false"/>
          <w:color w:val="000000"/>
          <w:sz w:val="28"/>
        </w:rPr>
        <w:t>
      бюджеттік кредиттерді өтеу - 352,1 мың теңге;</w:t>
      </w:r>
      <w:r>
        <w:br/>
      </w:r>
      <w:r>
        <w:rPr>
          <w:rFonts w:ascii="Times New Roman"/>
          <w:b w:val="false"/>
          <w:i w:val="false"/>
          <w:color w:val="000000"/>
          <w:sz w:val="28"/>
        </w:rPr>
        <w:t>
      4) қаржы активтерімен операция бойынша сальдо - 17000,0 мың теңге;</w:t>
      </w:r>
      <w:r>
        <w:br/>
      </w:r>
      <w:r>
        <w:rPr>
          <w:rFonts w:ascii="Times New Roman"/>
          <w:b w:val="false"/>
          <w:i w:val="false"/>
          <w:color w:val="000000"/>
          <w:sz w:val="28"/>
        </w:rPr>
        <w:t>
      5) бюджет тапшылығы (артығы) - -40755,7 мың теңге;</w:t>
      </w:r>
      <w:r>
        <w:br/>
      </w:r>
      <w:r>
        <w:rPr>
          <w:rFonts w:ascii="Times New Roman"/>
          <w:b w:val="false"/>
          <w:i w:val="false"/>
          <w:color w:val="000000"/>
          <w:sz w:val="28"/>
        </w:rPr>
        <w:t>
      6) бюджет тапшылығын қаржыландыру (артығын пайдалану) - 40755,7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w:t>
      </w:r>
      <w:r>
        <w:rPr>
          <w:rFonts w:ascii="Times New Roman"/>
          <w:b w:val="false"/>
          <w:i/>
          <w:color w:val="800000"/>
          <w:sz w:val="28"/>
        </w:rPr>
        <w:t>ғ</w:t>
      </w:r>
      <w:r>
        <w:rPr>
          <w:rFonts w:ascii="Times New Roman"/>
          <w:b w:val="false"/>
          <w:i/>
          <w:color w:val="800000"/>
          <w:sz w:val="28"/>
        </w:rPr>
        <w:t xml:space="preserve">ы 1 қаңтардан бастап қолданысқа енгізіледі); </w:t>
      </w:r>
      <w:r>
        <w:rPr>
          <w:rFonts w:ascii="Times New Roman"/>
          <w:b w:val="false"/>
          <w:i/>
          <w:color w:val="800000"/>
          <w:sz w:val="28"/>
        </w:rPr>
        <w:t>ө</w:t>
      </w:r>
      <w:r>
        <w:rPr>
          <w:rFonts w:ascii="Times New Roman"/>
          <w:b w:val="false"/>
          <w:i/>
          <w:color w:val="800000"/>
          <w:sz w:val="28"/>
        </w:rPr>
        <w:t xml:space="preserve">згерту енгізілді – Қостанай облысы Қостанай ауданы мәслихатының 2010.12.08 </w:t>
      </w:r>
      <w:r>
        <w:rPr>
          <w:rFonts w:ascii="Times New Roman"/>
          <w:b w:val="false"/>
          <w:i w:val="false"/>
          <w:color w:val="000000"/>
          <w:sz w:val="28"/>
        </w:rPr>
        <w:t>№ 369</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Ауданның 2010 жылға арналған бюджетіне облыстық бюджеттен берілетін субвенция көлемі 867091,0 мың теңге сомасында белгіленгені назарға алынсын.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бұрын субвенцияны есептеу және 169577,0 мың теңге сомасында алып тастау кезінде есептелген еңбек төлемінің жарты жылдық қорын қысқарту бойынша республикалық бюджетке облыстық бюджеттен аударылатын ағымдағы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бюджетінде облыстық бюджеттен нысаналы ағымдағы трансферттер және нысаналы трансферттер көзделгені ескерілсін:</w:t>
      </w:r>
      <w:r>
        <w:br/>
      </w:r>
      <w:r>
        <w:rPr>
          <w:rFonts w:ascii="Times New Roman"/>
          <w:b w:val="false"/>
          <w:i w:val="false"/>
          <w:color w:val="000000"/>
          <w:sz w:val="28"/>
        </w:rPr>
        <w:t>
      көлік инфрақұрылымын дамытуға 120000,0 мың теңге сомасында, оның ішінде:</w:t>
      </w:r>
      <w:r>
        <w:br/>
      </w:r>
      <w:r>
        <w:rPr>
          <w:rFonts w:ascii="Times New Roman"/>
          <w:b w:val="false"/>
          <w:i w:val="false"/>
          <w:color w:val="000000"/>
          <w:sz w:val="28"/>
        </w:rPr>
        <w:t>
      Қостанай ауданының Затобол кентіндегі Ленин көшесі және "Қостанай-Мамлютка" автомобиль жолына шығу шекарасындағы Калинин көшесін қайта жаңартуға 120000,0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17000,0 мың теңге сомасында;</w:t>
      </w:r>
      <w:r>
        <w:br/>
      </w:r>
      <w:r>
        <w:rPr>
          <w:rFonts w:ascii="Times New Roman"/>
          <w:b w:val="false"/>
          <w:i w:val="false"/>
          <w:color w:val="000000"/>
          <w:sz w:val="28"/>
        </w:rPr>
        <w:t>
      орта мектептердің химия кабинеттерін оқу жабдығымен жарақтауға 4000,0 мың теңге;</w:t>
      </w:r>
      <w:r>
        <w:br/>
      </w:r>
      <w:r>
        <w:rPr>
          <w:rFonts w:ascii="Times New Roman"/>
          <w:b w:val="false"/>
          <w:i w:val="false"/>
          <w:color w:val="000000"/>
          <w:sz w:val="28"/>
        </w:rPr>
        <w:t>
      "Тың-2010" облыстық спартакиадасын өткізу үшін шараларға 70000,0 мың теңге сомасында;</w:t>
      </w:r>
      <w:r>
        <w:br/>
      </w:r>
      <w:r>
        <w:rPr>
          <w:rFonts w:ascii="Times New Roman"/>
          <w:b w:val="false"/>
          <w:i w:val="false"/>
          <w:color w:val="000000"/>
          <w:sz w:val="28"/>
        </w:rPr>
        <w:t>
      халықтың әлеуметтік-қорғау қабаты ішіндегі жастарға әлеуметтік көмек көрсетуге 3409,0 мың теңге сомасында;</w:t>
      </w:r>
      <w:r>
        <w:br/>
      </w:r>
      <w:r>
        <w:rPr>
          <w:rFonts w:ascii="Times New Roman"/>
          <w:b w:val="false"/>
          <w:i w:val="false"/>
          <w:color w:val="000000"/>
          <w:sz w:val="28"/>
        </w:rPr>
        <w:t>
      коммуналдық меншік объектілерін ұстауға және жөндеуге 28630,0 мың теңге сомасында;</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бағасының айырмашылығын жабуға 4292,8 мың теңге сомасында;</w:t>
      </w:r>
      <w:r>
        <w:br/>
      </w:r>
      <w:r>
        <w:rPr>
          <w:rFonts w:ascii="Times New Roman"/>
          <w:b w:val="false"/>
          <w:i w:val="false"/>
          <w:color w:val="000000"/>
          <w:sz w:val="28"/>
        </w:rPr>
        <w:t>
      Затобол кентіндегі Калинин көшесі мен "Қостанай қаласына көлік кіреберісі" автомобиль жолының шекарасындағы Попович көшесін күрделі жөндеуге 92404,0 мың теңге сомасында;</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 Қостанай облысы Қостанай ауданы мәслихатының 2010.04.20 </w:t>
      </w:r>
      <w:r>
        <w:rPr>
          <w:rFonts w:ascii="Times New Roman"/>
          <w:b w:val="false"/>
          <w:i w:val="false"/>
          <w:color w:val="000000"/>
          <w:sz w:val="28"/>
        </w:rPr>
        <w:t>№ 289</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22461,0 мың теңге сомасында ең төменгі күнкөріс деңгейі көлемінің өсуімен байланысты мемлекеттік атаулы әлеуметтік көмекті және 18 жасқа дейінгі балаларға ай сайынғы мемлекеттік жәрдемақыны төлеуге республикалық бюджеттен нысаналы трансферттер түсімі көзделгені ескерілсін, оның ішінде:</w:t>
      </w:r>
      <w:r>
        <w:br/>
      </w:r>
      <w:r>
        <w:rPr>
          <w:rFonts w:ascii="Times New Roman"/>
          <w:b w:val="false"/>
          <w:i w:val="false"/>
          <w:color w:val="000000"/>
          <w:sz w:val="28"/>
        </w:rPr>
        <w:t>
      мемлекеттік атаулы әлеуметтік көмекті төлеуге - 1796,0 мың теңге;</w:t>
      </w:r>
      <w:r>
        <w:br/>
      </w:r>
      <w:r>
        <w:rPr>
          <w:rFonts w:ascii="Times New Roman"/>
          <w:b w:val="false"/>
          <w:i w:val="false"/>
          <w:color w:val="000000"/>
          <w:sz w:val="28"/>
        </w:rPr>
        <w:t>
      тұрмыстары төмен отбасыларынан 18 жасқа дейінгі балаларға мемлекеттік жәрдемақылар төлеуге - 20665,0 мың теңге;</w:t>
      </w:r>
      <w:r>
        <w:br/>
      </w:r>
      <w:r>
        <w:rPr>
          <w:rFonts w:ascii="Times New Roman"/>
          <w:b w:val="false"/>
          <w:i w:val="false"/>
          <w:color w:val="000000"/>
          <w:sz w:val="28"/>
        </w:rPr>
        <w:t>
</w:t>
      </w:r>
      <w:r>
        <w:rPr>
          <w:rFonts w:ascii="Times New Roman"/>
          <w:b w:val="false"/>
          <w:i/>
          <w:color w:val="800000"/>
          <w:sz w:val="28"/>
        </w:rPr>
        <w:t xml:space="preserve">      Ескерту. Шешім 4-1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4-2. 2010 жылға арналған аудандық бюджетте республикалық бюджеттен 2010 жылға нысаналы ағымдағы трансферттер түсімі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- 15090,0 мың теңге сомасында;</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арналған шығыстарды төлеуді қамтамасыз етуге - 70,0 мың теңге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4-2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2010.07.14 </w:t>
      </w:r>
      <w:r>
        <w:rPr>
          <w:rFonts w:ascii="Times New Roman"/>
          <w:b w:val="false"/>
          <w:i w:val="false"/>
          <w:color w:val="000000"/>
          <w:sz w:val="28"/>
        </w:rPr>
        <w:t>№ 323</w:t>
      </w:r>
      <w:r>
        <w:rPr>
          <w:rFonts w:ascii="Times New Roman"/>
          <w:b w:val="false"/>
          <w:i/>
          <w:color w:val="800000"/>
          <w:sz w:val="28"/>
        </w:rPr>
        <w:t xml:space="preserve"> (2010 жылғы 1 қаңтардан бастап қолданысқа енгізіледі);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4-3. 2010 жылға арналған аудандық бюджетте 23100,0 мың теңге сомасында әлеуметтік жұмыс орындары және жастар тәжірибесі бағдарламасын кеңейтуге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4-3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4-4. 2010 жылға арналған аудандық бюджетте 32991,0 мың теңге сомасында 2005-2010 жылдарға арналған Қазақстан Республикасындағы білім беруді дамыту Мемлекеттік бағдарламасын іске асыруға республикалық бюджеттен ағымдағы нысаналы трансферттер сомасының түсімі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 физика, химия, биология кабинеттерін оқу жабдығымен жарақтауға - 16380,0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- 16611,0 мың теңге.</w:t>
      </w:r>
      <w:r>
        <w:br/>
      </w:r>
      <w:r>
        <w:rPr>
          <w:rFonts w:ascii="Times New Roman"/>
          <w:b w:val="false"/>
          <w:i w:val="false"/>
          <w:color w:val="000000"/>
          <w:sz w:val="28"/>
        </w:rPr>
        <w:t>
</w:t>
      </w:r>
      <w:r>
        <w:rPr>
          <w:rFonts w:ascii="Times New Roman"/>
          <w:b w:val="false"/>
          <w:i/>
          <w:color w:val="800000"/>
          <w:sz w:val="28"/>
        </w:rPr>
        <w:t xml:space="preserve">      Ескерту. Шешім 4-4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4-5. 2010 жылға арналған аудандық бюджетте 5771,0 мың теңге сомасында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4-5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4-6. 2010 жылға арналған аудандық бюджетте 5256,3 мың теңге сомасында ауылдық елді мекендердің әлеуметтік сала мамандарына әлеуметтік қолдау көрсету бойынша шараларды іске асыруға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4-6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4-7. 2010 жылға арналған аудандық бюджетте 20100,0 мың теңге сомасында өңірлік жұмыспен қамту және кадрларды қайта даярлау стратегиясын іске асыру шеңберінде Затобол кентінің орталық алаңын көркейтуге берілетін кент, ауылдарда (селоларда), ауылдық (селолық) округтерде әлеуметтік жобаларды қаржыландыруға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4-7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4-8. 2010 жылға арналған аудандық бюджетте 142227,0 мың теңге сомасында өңірлік жұмыспен қамту және кадрларды қайта даярлау стратегиясын іске асыру шеңберінде облыстық және аудандық маңызы бар автомобиль жолдарын, қала және елді-мекендер көшелерін жөндеуге және ұстауға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4-8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4-9. 2010 жылға арналған аудандық бюджетте 13316,0 мың теңге сомасында эпизоотияға қарсы шараларды жүргізуге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4-9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4-10. 2010 жылға арналған аудандық бюджетте 18700,0 мың теңге сомасында жергілікті атқарушы органдардың ветеринария саласындағы құрылымдарын ұстауға берілетін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4-10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2010.04.20 </w:t>
      </w:r>
      <w:r>
        <w:rPr>
          <w:rFonts w:ascii="Times New Roman"/>
          <w:b w:val="false"/>
          <w:i w:val="false"/>
          <w:color w:val="000000"/>
          <w:sz w:val="28"/>
        </w:rPr>
        <w:t>№ 289</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4-11. 2010 жылға арналған аудандық бюджетте 662482,0 мың теңге сомасында Заречный селосында 300 орынды орта мектепті салуға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4-11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4-12. 2010 жылға арналған аудандық бюджетте Қазақстан Республикасындағы 2008-2010 жылдарға арналған Мемлекеттік тұрғын үй құрылысы бағдарламасына сәйкес 518605,0 мың теңге сомасында инженерлік коммуникациялық инфрақұрылымды дамыту және жайластыруға берілетін республикалық бюджеттен ағымдағы нысаналы трансферттер сомасының түсімі көзделгені ескерілсін, оның ішінде:</w:t>
      </w:r>
      <w:r>
        <w:br/>
      </w:r>
      <w:r>
        <w:rPr>
          <w:rFonts w:ascii="Times New Roman"/>
          <w:b w:val="false"/>
          <w:i w:val="false"/>
          <w:color w:val="000000"/>
          <w:sz w:val="28"/>
        </w:rPr>
        <w:t>
      Затобол кентінің "Восточный" шағын ауданын 49011,0 мың теңге сомасына электрлік жабдықтау;</w:t>
      </w:r>
      <w:r>
        <w:br/>
      </w:r>
      <w:r>
        <w:rPr>
          <w:rFonts w:ascii="Times New Roman"/>
          <w:b w:val="false"/>
          <w:i w:val="false"/>
          <w:color w:val="000000"/>
          <w:sz w:val="28"/>
        </w:rPr>
        <w:t>
      Затобол кентінің "Восточный" шағын ауданының жеке құрылыс бағыты үшін су құбыры, канализация және газ құбыры желілерін 60979,0 мың теңге сомасына салу;</w:t>
      </w:r>
      <w:r>
        <w:br/>
      </w:r>
      <w:r>
        <w:rPr>
          <w:rFonts w:ascii="Times New Roman"/>
          <w:b w:val="false"/>
          <w:i w:val="false"/>
          <w:color w:val="000000"/>
          <w:sz w:val="28"/>
        </w:rPr>
        <w:t>
      Затобол кентінің Механизатор, Обручев, Леонов, Целинный, 40 лет Октября, Павлов көшелері шегіндегі көп қабатты құрылысына су құбыры мен канализация желісін 45633,0 мың теңге сомасына қосу;</w:t>
      </w:r>
      <w:r>
        <w:br/>
      </w:r>
      <w:r>
        <w:rPr>
          <w:rFonts w:ascii="Times New Roman"/>
          <w:b w:val="false"/>
          <w:i w:val="false"/>
          <w:color w:val="000000"/>
          <w:sz w:val="28"/>
        </w:rPr>
        <w:t>
      Затобол кентінің Терешкова көшесі - Қалабаев көшесі, 25 лет Целины - Қостанай қаласына автокөлік кіреберісі шегіндегі көшелерді 52452,0 мың теңге сомасына сумен жабдықтау;</w:t>
      </w:r>
      <w:r>
        <w:br/>
      </w:r>
      <w:r>
        <w:rPr>
          <w:rFonts w:ascii="Times New Roman"/>
          <w:b w:val="false"/>
          <w:i w:val="false"/>
          <w:color w:val="000000"/>
          <w:sz w:val="28"/>
        </w:rPr>
        <w:t>
      Қостанай ауданының Заречный селосындағы "Северный" шағын ауданының инженерлік желілеріне 310530,0 мың теңге сомасы.</w:t>
      </w:r>
      <w:r>
        <w:br/>
      </w:r>
      <w:r>
        <w:rPr>
          <w:rFonts w:ascii="Times New Roman"/>
          <w:b w:val="false"/>
          <w:i w:val="false"/>
          <w:color w:val="000000"/>
          <w:sz w:val="28"/>
        </w:rPr>
        <w:t>
</w:t>
      </w:r>
      <w:r>
        <w:rPr>
          <w:rFonts w:ascii="Times New Roman"/>
          <w:b w:val="false"/>
          <w:i/>
          <w:color w:val="800000"/>
          <w:sz w:val="28"/>
        </w:rPr>
        <w:t xml:space="preserve">      Ескерту. Шешім 4-12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жаңа редакцияда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4-13. 2010 жылға арналған аудандық бюджетте 94605,0 мың теңге сомасында сумен жабдықтау жүйесін дамытуға берілген республикалық және облыстық бюджеттерден нысаналы даму трансферттері сомасының түсімі көзделгені ескерілсін, оның ішінде:</w:t>
      </w:r>
      <w:r>
        <w:br/>
      </w:r>
      <w:r>
        <w:rPr>
          <w:rFonts w:ascii="Times New Roman"/>
          <w:b w:val="false"/>
          <w:i w:val="false"/>
          <w:color w:val="000000"/>
          <w:sz w:val="28"/>
        </w:rPr>
        <w:t>
      Жамбыл селосындағы сумен жабдықтау жүйесін қайта құруға 80000,0 мың теңге сомасына;</w:t>
      </w:r>
      <w:r>
        <w:br/>
      </w:r>
      <w:r>
        <w:rPr>
          <w:rFonts w:ascii="Times New Roman"/>
          <w:b w:val="false"/>
          <w:i w:val="false"/>
          <w:color w:val="000000"/>
          <w:sz w:val="28"/>
        </w:rPr>
        <w:t>
      "Қостанай облысы Қостанай ауданының Жамбыл селосындағы сумен жабдықтау жүйесін қайта құру" объектісі бойынша жоба-сметалық құжаттаманы әзірлеуге 4605,0 мың теңге сомасына;</w:t>
      </w:r>
      <w:r>
        <w:br/>
      </w:r>
      <w:r>
        <w:rPr>
          <w:rFonts w:ascii="Times New Roman"/>
          <w:b w:val="false"/>
          <w:i w:val="false"/>
          <w:color w:val="000000"/>
          <w:sz w:val="28"/>
        </w:rPr>
        <w:t>
      Жамбыл селосындағы су құбырын тарататын желілерді қайта құруға 10000,0 мың теңге сомасына.</w:t>
      </w:r>
      <w:r>
        <w:br/>
      </w:r>
      <w:r>
        <w:rPr>
          <w:rFonts w:ascii="Times New Roman"/>
          <w:b w:val="false"/>
          <w:i w:val="false"/>
          <w:color w:val="000000"/>
          <w:sz w:val="28"/>
        </w:rPr>
        <w:t>
</w:t>
      </w:r>
      <w:r>
        <w:rPr>
          <w:rFonts w:ascii="Times New Roman"/>
          <w:b w:val="false"/>
          <w:i/>
          <w:color w:val="800000"/>
          <w:sz w:val="28"/>
        </w:rPr>
        <w:t xml:space="preserve">      Ескерту. Шешім 4-13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жаңа редакцияда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4-14. 2010 жылға арналған аудандық бюджетте 16902,0 мың теңге сомасында ауылдық елді мекендердің әлеуметтік сала мамандарына әлеуметтік қолдау көрсету бойынша шараларды іске асыруға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4-14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4-15. </w:t>
      </w:r>
      <w:r>
        <w:rPr>
          <w:rFonts w:ascii="Times New Roman"/>
          <w:b w:val="false"/>
          <w:i/>
          <w:color w:val="800000"/>
          <w:sz w:val="28"/>
        </w:rPr>
        <w:t xml:space="preserve">Алынып тасталды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4-16. 2010 жылға арналған аудандық бюджетте республикалық және облыстық бюджеттерге 2177,8 мың теңге сомасында нысаналы трансферттер қайтарымы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4-16 тармақпен толықтырылды - Қостанай облысы Қостанай ауданы мәслихатының 2010.01.15 </w:t>
      </w:r>
      <w:r>
        <w:rPr>
          <w:rFonts w:ascii="Times New Roman"/>
          <w:b w:val="false"/>
          <w:i w:val="false"/>
          <w:color w:val="000000"/>
          <w:sz w:val="28"/>
        </w:rPr>
        <w:t>№ 261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4-17. 2010 жылға арналған аудандық бюджетте облыстық бюджеттен 2010 жылға нысаналы ағымдағы трансферттер түсімі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2304,0 мың теңге сомасында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4-17 тармақпен толықтырылды - Қостанай облысы Қостанай ауданы мәслихатының 2010.04.20 </w:t>
      </w:r>
      <w:r>
        <w:rPr>
          <w:rFonts w:ascii="Times New Roman"/>
          <w:b w:val="false"/>
          <w:i w:val="false"/>
          <w:color w:val="000000"/>
          <w:sz w:val="28"/>
        </w:rPr>
        <w:t>№ 289</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4-18. </w:t>
      </w:r>
      <w:r>
        <w:rPr>
          <w:rFonts w:ascii="Times New Roman"/>
          <w:b w:val="false"/>
          <w:i/>
          <w:color w:val="800000"/>
          <w:sz w:val="28"/>
        </w:rPr>
        <w:t xml:space="preserve">Алынып тасталды - Қостанай облысы Қостанай ауданы мәслихатының 2010.12.08 </w:t>
      </w:r>
      <w:r>
        <w:rPr>
          <w:rFonts w:ascii="Times New Roman"/>
          <w:b w:val="false"/>
          <w:i w:val="false"/>
          <w:color w:val="000000"/>
          <w:sz w:val="28"/>
        </w:rPr>
        <w:t>№ 369</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4-19. 2010 жылға арналған аудандық бюджетте республикалық бюджеттен алынған нысаналы ағымдағы трансферттер түсімі Қостанай ауданының Затобол кентінде "Центральный" су құбыры құрылысы торабының сорғы станциясын реконструкциялауға (жобалық-іздестіру жұмыстары) 1800 мың теңге сомасында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4-19 тармақпен толықтырылды - Қостанай облысы Қостанай ауданы мәслихатының 2010.04.20 </w:t>
      </w:r>
      <w:r>
        <w:rPr>
          <w:rFonts w:ascii="Times New Roman"/>
          <w:b w:val="false"/>
          <w:i w:val="false"/>
          <w:color w:val="000000"/>
          <w:sz w:val="28"/>
        </w:rPr>
        <w:t>№ 289</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4-20. 2010 жылға арналған аудандық бюджет облыстық бюджеттен алынған нысаналы ағымдағы трансферттер түсімі Қостанай ауданының Затобол кентінде 430504,0 орынды стадион құрылысына 50000,0 мың теңге сомасында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4-20 тармақпен толықтырылды - Қостанай облысы Қостанай ауданы мәслихатының 2010.04.20 </w:t>
      </w:r>
      <w:r>
        <w:rPr>
          <w:rFonts w:ascii="Times New Roman"/>
          <w:b w:val="false"/>
          <w:i w:val="false"/>
          <w:color w:val="000000"/>
          <w:sz w:val="28"/>
        </w:rPr>
        <w:t>№ 289</w:t>
      </w:r>
      <w:r>
        <w:rPr>
          <w:rFonts w:ascii="Times New Roman"/>
          <w:b w:val="false"/>
          <w:i/>
          <w:color w:val="800000"/>
          <w:sz w:val="28"/>
        </w:rPr>
        <w:t xml:space="preserve"> (2010 жылғы 1 қаңтардан бастап қолданысқа енгізіледі); өзгерту енгізілді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2010.12.08 </w:t>
      </w:r>
      <w:r>
        <w:rPr>
          <w:rFonts w:ascii="Times New Roman"/>
          <w:b w:val="false"/>
          <w:i w:val="false"/>
          <w:color w:val="000000"/>
          <w:sz w:val="28"/>
        </w:rPr>
        <w:t>№ 369</w:t>
      </w:r>
      <w:r>
        <w:rPr>
          <w:rFonts w:ascii="Times New Roman"/>
          <w:b w:val="false"/>
          <w:i/>
          <w:color w:val="80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4-21. 2010 жылға арналған аудандық бюджетте 24120,0 мың теңге сомасында жаңадан енгізілген білім объектілерін ұстауға республикалық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4-21 тармақпен толықтырылды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4-22. 2010 жылға арналған аудандық бюджетте 5605,0 мың теңге сомасында орта мектептердің материалды-техникалық базасын нығайтуға облыстық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4-22 тармақпен толықтырылды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4-23. 2010 жылға арналған аудандық бюджетте 17900,0 мың теңге сомасында жылыту мерзіміне дайындалуға облыстық бюджеттен ағымдағы нысаналы трансферттер сомасының түсімі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4-23 тармақпен толықтырылды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Қостанай ауданы әкімдігінің резерві 4000,0 мың теңге сомасында бекітілсін, оның ішінде:</w:t>
      </w:r>
      <w:r>
        <w:br/>
      </w:r>
      <w:r>
        <w:rPr>
          <w:rFonts w:ascii="Times New Roman"/>
          <w:b w:val="false"/>
          <w:i w:val="false"/>
          <w:color w:val="000000"/>
          <w:sz w:val="28"/>
        </w:rPr>
        <w:t>
      аудан аумағында (облыстық маңызы бар қаланың) табиғи және техногендік сипаттағы төтенше жағдайларды жою үшін ауданның (облыстық маңызы бар қаланың) жергілікті атқарушы органының төтенше резерві 2000,0 мың теңге сомасында;</w:t>
      </w:r>
      <w:r>
        <w:br/>
      </w:r>
      <w:r>
        <w:rPr>
          <w:rFonts w:ascii="Times New Roman"/>
          <w:b w:val="false"/>
          <w:i w:val="false"/>
          <w:color w:val="000000"/>
          <w:sz w:val="28"/>
        </w:rPr>
        <w:t>
      көзделмеген шығындарға ауданның (облыстық маңызы бар қаланың) жергілікті атқарушы органының резерві 2000,0 мың теңге сомасында.</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трансферттер түсімі Қазақстан Республикасының 2007 жылғы 27 қарашадағы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Заңымен бекітілген жалпы сипаттағы трансферттерді есептеу кезінде көзделген әлеуметтік салық және жеке табыс салығының салық салу базасының өзгеруін есепке алумен бюджеттік салада еңбек ақы төлеу қорының өзгеруімен байланысты 84789,0 мың теңге сомасында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6-тармақ жаңа редакцияда - Қостанай облысы Қостанай ауданы мәслихатының 2010.04.20 </w:t>
      </w:r>
      <w:r>
        <w:rPr>
          <w:rFonts w:ascii="Times New Roman"/>
          <w:b w:val="false"/>
          <w:i w:val="false"/>
          <w:color w:val="000000"/>
          <w:sz w:val="28"/>
        </w:rPr>
        <w:t>№ 289</w:t>
      </w:r>
      <w:r>
        <w:rPr>
          <w:rFonts w:ascii="Times New Roman"/>
          <w:b w:val="false"/>
          <w:i/>
          <w:color w:val="80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ауылдық мекенде жұмыс істегені үшін жиырма бес пайыз мөлшерінде жалақыны көтеру төлеміне шығындар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8. Ауданның 2010 жылға арналған бюджетінде Қазақстан Республикасы Президентінің 2004 жылғы 11 қазандағы </w:t>
      </w:r>
      <w:r>
        <w:rPr>
          <w:rFonts w:ascii="Times New Roman"/>
          <w:b w:val="false"/>
          <w:i w:val="false"/>
          <w:color w:val="000000"/>
          <w:sz w:val="28"/>
        </w:rPr>
        <w:t>№ 1459</w:t>
      </w:r>
      <w:r>
        <w:rPr>
          <w:rFonts w:ascii="Times New Roman"/>
          <w:b w:val="false"/>
          <w:i w:val="false"/>
          <w:color w:val="000000"/>
          <w:sz w:val="28"/>
        </w:rPr>
        <w:t xml:space="preserve"> Жарлығымен бекітілген 2005-2010 жылдарға арналған Қазақстан Республикасының білімін дамыту Мемлекеттік бағдарламасын іске асыруға Қазақстан Республикасы Үкіметінің шешімі негізінде бөлінетін қаражаттар көзделгені ескерілсін:</w:t>
      </w:r>
      <w:r>
        <w:br/>
      </w:r>
      <w:r>
        <w:rPr>
          <w:rFonts w:ascii="Times New Roman"/>
          <w:b w:val="false"/>
          <w:i w:val="false"/>
          <w:color w:val="000000"/>
          <w:sz w:val="28"/>
        </w:rPr>
        <w:t>
      орта жалпы білім беретін мемлекеттік мекемелердің кітапхана қорларын жаңарту үшін оқулықтар мен оқу-әдістемелік кешендер сатып алуға және жеткізуге - 5763,0 мың теңге;</w:t>
      </w:r>
      <w:r>
        <w:br/>
      </w:r>
      <w:r>
        <w:rPr>
          <w:rFonts w:ascii="Times New Roman"/>
          <w:b w:val="false"/>
          <w:i w:val="false"/>
          <w:color w:val="000000"/>
          <w:sz w:val="28"/>
        </w:rPr>
        <w:t>
      жалпы білім беретін мектептерге ағылшын тілінің шетел оқытушыларын тартуға - 6448,0 мың теңге;</w:t>
      </w:r>
      <w:r>
        <w:br/>
      </w:r>
      <w:r>
        <w:rPr>
          <w:rFonts w:ascii="Times New Roman"/>
          <w:b w:val="false"/>
          <w:i w:val="false"/>
          <w:color w:val="000000"/>
          <w:sz w:val="28"/>
        </w:rPr>
        <w:t>
      орта жалпы білім беретін мемлекеттік мекемелерде физика кабинеттерін оқу жабдығымен жарақтауға - 8000,0 мың теңге;</w:t>
      </w:r>
      <w:r>
        <w:br/>
      </w:r>
      <w:r>
        <w:rPr>
          <w:rFonts w:ascii="Times New Roman"/>
          <w:b w:val="false"/>
          <w:i w:val="false"/>
          <w:color w:val="000000"/>
          <w:sz w:val="28"/>
        </w:rPr>
        <w:t>
      химия кабинеттеріне жабдықтар сатып алуға - 4000,0 мың теңге;</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 шығындарында "Жалпы білім беретін оқыту" бағдарламасы бойынша жалпыға бірдей міндетті орта білім беру қорының шығындары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10. 2010-2012 жылдарға арналған аудандық бюджеттің даму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11. 2010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2010 жылға арналған кент, ауылдар (селолар), ауылдық (селолық) округ әкімдерінің аппараттары бойынша бюджеттік бағдарламалар жиынтығы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2010 жылдың 1 қаңтарынан бастап күшіне енеді.</w:t>
      </w:r>
    </w:p>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оныншы сессиясының төрағасы                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З. Кенжегарина</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1-қосымша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3 наурыздағы    </w:t>
      </w:r>
      <w:r>
        <w:br/>
      </w:r>
      <w:r>
        <w:rPr>
          <w:rFonts w:ascii="Times New Roman"/>
          <w:b w:val="false"/>
          <w:i w:val="false"/>
          <w:color w:val="000000"/>
          <w:sz w:val="28"/>
        </w:rPr>
        <w:t xml:space="preserve">
№ 271 шешіміне 1-қосымша   </w:t>
      </w:r>
    </w:p>
    <w:p>
      <w:pPr>
        <w:spacing w:after="0"/>
        <w:ind w:left="0"/>
        <w:jc w:val="both"/>
      </w:pPr>
      <w:r>
        <w:rPr>
          <w:rFonts w:ascii="Times New Roman"/>
          <w:b/>
          <w:i w:val="false"/>
          <w:color w:val="000080"/>
          <w:sz w:val="28"/>
        </w:rPr>
        <w:t>2010 жылға арналған аудандық бюджет</w:t>
      </w:r>
    </w:p>
    <w:p>
      <w:pPr>
        <w:spacing w:after="0"/>
        <w:ind w:left="0"/>
        <w:jc w:val="both"/>
      </w:pPr>
      <w:r>
        <w:rPr>
          <w:rFonts w:ascii="Times New Roman"/>
          <w:b w:val="false"/>
          <w:i/>
          <w:color w:val="800000"/>
          <w:sz w:val="28"/>
        </w:rPr>
        <w:t xml:space="preserve">      Ескерту. 1-қосымша жаңа редакцияда - Қостанай облысы Қостанай ауданы мәслихатының 2010.12.08 </w:t>
      </w:r>
      <w:r>
        <w:rPr>
          <w:rFonts w:ascii="Times New Roman"/>
          <w:b w:val="false"/>
          <w:i w:val="false"/>
          <w:color w:val="000000"/>
          <w:sz w:val="28"/>
        </w:rPr>
        <w:t>№ 369</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18"/>
        <w:gridCol w:w="880"/>
        <w:gridCol w:w="820"/>
        <w:gridCol w:w="6391"/>
        <w:gridCol w:w="21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Кірістер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4705299,1</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1407699,0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468725,0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468725,0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361898,0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361898,0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520188,0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400818,0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11612,0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98531,0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9227,0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 жұмыс және қызметтерге</w:t>
            </w:r>
            <w:r>
              <w:br/>
            </w:r>
            <w:r>
              <w:rPr>
                <w:rFonts w:ascii="Times New Roman"/>
                <w:b w:val="false"/>
                <w:i w:val="false"/>
                <w:color w:val="000000"/>
                <w:sz w:val="20"/>
              </w:rPr>
              <w:t>
салынатын ішкі салықтар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47228,0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8500,0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және басқа қорларды</w:t>
            </w:r>
            <w:r>
              <w:br/>
            </w:r>
            <w:r>
              <w:rPr>
                <w:rFonts w:ascii="Times New Roman"/>
                <w:b w:val="false"/>
                <w:i w:val="false"/>
                <w:color w:val="000000"/>
                <w:sz w:val="20"/>
              </w:rPr>
              <w:t>
пайдаланудан түскен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20564,0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17764,0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9660,0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9660,0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5359,0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2967,0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2967,0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884,0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884,0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1508,0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1508,0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28442,0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2300,0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26142,0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25782,0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Материалдық емес активтерді</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3263799,1</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3263799,1</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3263799,1</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 Наименование</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4712504,9</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225290,8</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197690,0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10750,0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10750,0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44917,0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44079,0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838,0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142023,0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138843,0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3180,0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13920,0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13920,0</w:t>
            </w:r>
          </w:p>
        </w:tc>
      </w:tr>
      <w:tr>
        <w:trPr>
          <w:trHeight w:val="10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 (облыстық</w:t>
            </w:r>
            <w:r>
              <w:br/>
            </w:r>
            <w:r>
              <w:rPr>
                <w:rFonts w:ascii="Times New Roman"/>
                <w:b w:val="false"/>
                <w:i w:val="false"/>
                <w:color w:val="000000"/>
                <w:sz w:val="20"/>
              </w:rPr>
              <w:t>
маңызы бар қаланың)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12846,0</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1048,0</w:t>
            </w:r>
          </w:p>
        </w:tc>
      </w:tr>
      <w:tr>
        <w:trPr>
          <w:trHeight w:val="6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13680,8</w:t>
            </w:r>
          </w:p>
        </w:tc>
      </w:tr>
      <w:tr>
        <w:trPr>
          <w:trHeight w:val="6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13680,8</w:t>
            </w:r>
          </w:p>
        </w:tc>
      </w:tr>
      <w:tr>
        <w:trPr>
          <w:trHeight w:val="9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13680,8</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5326,0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2476,0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2850,0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қаланың)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2850,0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2499,0</w:t>
            </w:r>
          </w:p>
        </w:tc>
      </w:tr>
      <w:tr>
        <w:trPr>
          <w:trHeight w:val="9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351,0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2375907,0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89440,0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89440,0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89440,0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1595140,0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15791,0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15791,0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1579349,0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1561577,0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17772,0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691327,0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28845,0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10133,0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17872,0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өткiзу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840,0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662482,0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662482,0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163234,0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144698,0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144698,0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27612,0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10487,0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12004,0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10867,0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1412,0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17982,0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43101,0</w:t>
            </w:r>
          </w:p>
        </w:tc>
      </w:tr>
      <w:tr>
        <w:trPr>
          <w:trHeight w:val="9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3769,0</w:t>
            </w:r>
          </w:p>
        </w:tc>
      </w:tr>
      <w:tr>
        <w:trPr>
          <w:trHeight w:val="19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қатысушыларына және</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қалаларындағы мерекелік</w:t>
            </w:r>
            <w:r>
              <w:br/>
            </w:r>
            <w:r>
              <w:rPr>
                <w:rFonts w:ascii="Times New Roman"/>
                <w:b w:val="false"/>
                <w:i w:val="false"/>
                <w:color w:val="000000"/>
                <w:sz w:val="20"/>
              </w:rPr>
              <w:t>
іс-шараларға қатысу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шығыстарды</w:t>
            </w:r>
            <w:r>
              <w:br/>
            </w:r>
            <w:r>
              <w:rPr>
                <w:rFonts w:ascii="Times New Roman"/>
                <w:b w:val="false"/>
                <w:i w:val="false"/>
                <w:color w:val="000000"/>
                <w:sz w:val="20"/>
              </w:rPr>
              <w:t>
төлеуді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70,0</w:t>
            </w:r>
          </w:p>
        </w:tc>
      </w:tr>
      <w:tr>
        <w:trPr>
          <w:trHeight w:val="286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w:t>
            </w:r>
            <w:r>
              <w:br/>
            </w:r>
            <w:r>
              <w:rPr>
                <w:rFonts w:ascii="Times New Roman"/>
                <w:b w:val="false"/>
                <w:i w:val="false"/>
                <w:color w:val="000000"/>
                <w:sz w:val="20"/>
              </w:rPr>
              <w:t>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17394,0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18536,0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18536,0</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17702,0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жабдықтау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695616,8</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533068,0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990,0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990,0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532078,0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532012,0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32957,8</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32957,8</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26192,8</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1765,0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129591,0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86941,0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10280,0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5761,0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70900,0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42650,0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42270,0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553462,0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57522,0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57522,0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57522,0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442363,0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7909,0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1346,0</w:t>
            </w:r>
          </w:p>
        </w:tc>
      </w:tr>
      <w:tr>
        <w:trPr>
          <w:trHeight w:val="10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6563,0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434454,0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 объектілерін дамыту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434454,0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39604,0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35604,0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33470,0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2134,0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4000,0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4000,0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13973,0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4767,0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4767,0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5468,0</w:t>
            </w:r>
          </w:p>
        </w:tc>
      </w:tr>
      <w:tr>
        <w:trPr>
          <w:trHeight w:val="10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4688,0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680,0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материалды-техникалық жабдықтау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3738,0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3738,0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156042,3</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19516,3</w:t>
            </w:r>
          </w:p>
        </w:tc>
      </w:tr>
      <w:tr>
        <w:trPr>
          <w:trHeight w:val="4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15300,3</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10044,0</w:t>
            </w:r>
          </w:p>
        </w:tc>
      </w:tr>
      <w:tr>
        <w:trPr>
          <w:trHeight w:val="9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есебiнен ауылдық елді</w:t>
            </w:r>
            <w:r>
              <w:br/>
            </w:r>
            <w:r>
              <w:rPr>
                <w:rFonts w:ascii="Times New Roman"/>
                <w:b w:val="false"/>
                <w:i w:val="false"/>
                <w:color w:val="000000"/>
                <w:sz w:val="20"/>
              </w:rPr>
              <w:t>
мекендердің әлеуметтік сала</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5256,3</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4216,0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4216,0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97005,0</w:t>
            </w:r>
          </w:p>
        </w:tc>
      </w:tr>
      <w:tr>
        <w:trPr>
          <w:trHeight w:val="4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97005,0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97005,0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6105,0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6105,0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қаланың)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6105,0</w:t>
            </w:r>
          </w:p>
        </w:tc>
      </w:tr>
      <w:tr>
        <w:trPr>
          <w:trHeight w:val="6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33416,0</w:t>
            </w:r>
          </w:p>
        </w:tc>
      </w:tr>
      <w:tr>
        <w:trPr>
          <w:trHeight w:val="6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20100,0</w:t>
            </w:r>
          </w:p>
        </w:tc>
      </w:tr>
      <w:tr>
        <w:trPr>
          <w:trHeight w:val="9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20100,0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13316,0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13316,0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17222,0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17222,0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12054,0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11904,0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5168,0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5168,0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415971,0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273744,0</w:t>
            </w:r>
          </w:p>
        </w:tc>
      </w:tr>
      <w:tr>
        <w:trPr>
          <w:trHeight w:val="6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20650,0</w:t>
            </w:r>
          </w:p>
        </w:tc>
      </w:tr>
      <w:tr>
        <w:trPr>
          <w:trHeight w:val="9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20650,0</w:t>
            </w:r>
          </w:p>
        </w:tc>
      </w:tr>
      <w:tr>
        <w:trPr>
          <w:trHeight w:val="6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253094,0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142450,0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110644,0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142227,0</w:t>
            </w:r>
          </w:p>
        </w:tc>
      </w:tr>
      <w:tr>
        <w:trPr>
          <w:trHeight w:val="7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142227,0</w:t>
            </w:r>
          </w:p>
        </w:tc>
      </w:tr>
      <w:tr>
        <w:trPr>
          <w:trHeight w:val="9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142227,0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16627,0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3357,0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3357,0</w:t>
            </w:r>
          </w:p>
        </w:tc>
      </w:tr>
      <w:tr>
        <w:trPr>
          <w:trHeight w:val="6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3357,0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13270,0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6381,0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6381,0</w:t>
            </w:r>
          </w:p>
        </w:tc>
      </w:tr>
      <w:tr>
        <w:trPr>
          <w:trHeight w:val="6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6889,0</w:t>
            </w:r>
          </w:p>
        </w:tc>
      </w:tr>
      <w:tr>
        <w:trPr>
          <w:trHeight w:val="9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6889,0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87806,0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87806,0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87806,0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3017,0</w:t>
            </w:r>
          </w:p>
        </w:tc>
      </w:tr>
      <w:tr>
        <w:trPr>
          <w:trHeight w:val="6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84789,0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16549,9</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16902,0</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16902,0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16902,0</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16902,0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16902,0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 Наименование</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352,1</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352,1</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352,1</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352,1</w:t>
            </w: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тұлғаларға мемлекеттік</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352,1</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3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3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қаржы бөлімі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капиталының көбеюі және</w:t>
            </w:r>
            <w:r>
              <w:br/>
            </w:r>
            <w:r>
              <w:rPr>
                <w:rFonts w:ascii="Times New Roman"/>
                <w:b w:val="false"/>
                <w:i w:val="false"/>
                <w:color w:val="000000"/>
                <w:sz w:val="20"/>
              </w:rPr>
              <w:t>
қалыптасуы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ТАПШЫЛЫҒЫ (-), АРТЫҒЫ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-40755,7</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(артығын</w:t>
            </w:r>
            <w:r>
              <w:br/>
            </w:r>
            <w:r>
              <w:rPr>
                <w:rFonts w:ascii="Times New Roman"/>
                <w:b w:val="false"/>
                <w:i w:val="false"/>
                <w:color w:val="000000"/>
                <w:sz w:val="20"/>
              </w:rPr>
              <w:t>
пайдалану)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40755,7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2-қосымша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3 наурыздағы   </w:t>
      </w:r>
      <w:r>
        <w:br/>
      </w:r>
      <w:r>
        <w:rPr>
          <w:rFonts w:ascii="Times New Roman"/>
          <w:b w:val="false"/>
          <w:i w:val="false"/>
          <w:color w:val="000000"/>
          <w:sz w:val="28"/>
        </w:rPr>
        <w:t xml:space="preserve">
№ 271 шешіміне 2-қосымша  </w:t>
      </w:r>
    </w:p>
    <w:p>
      <w:pPr>
        <w:spacing w:after="0"/>
        <w:ind w:left="0"/>
        <w:jc w:val="both"/>
      </w:pPr>
      <w:r>
        <w:rPr>
          <w:rFonts w:ascii="Times New Roman"/>
          <w:b/>
          <w:i w:val="false"/>
          <w:color w:val="000080"/>
          <w:sz w:val="28"/>
        </w:rPr>
        <w:t>2011 жылға арналған аудандық бюджет</w:t>
      </w:r>
    </w:p>
    <w:p>
      <w:pPr>
        <w:spacing w:after="0"/>
        <w:ind w:left="0"/>
        <w:jc w:val="both"/>
      </w:pPr>
      <w:r>
        <w:rPr>
          <w:rFonts w:ascii="Times New Roman"/>
          <w:b w:val="false"/>
          <w:i/>
          <w:color w:val="800000"/>
          <w:sz w:val="28"/>
        </w:rPr>
        <w:t xml:space="preserve">      Ескерту. 2-қосымша жаңа редакцияда - Қостанай облысы Қостанай ауданы мәслихатының 2010.03.03 </w:t>
      </w:r>
      <w:r>
        <w:rPr>
          <w:rFonts w:ascii="Times New Roman"/>
          <w:b w:val="false"/>
          <w:i w:val="false"/>
          <w:color w:val="000000"/>
          <w:sz w:val="28"/>
        </w:rPr>
        <w:t>№ 271</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334"/>
        <w:gridCol w:w="233"/>
        <w:gridCol w:w="353"/>
        <w:gridCol w:w="759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255"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3104910,0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1382283,0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Кірістерге салынатын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454319,0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алынатын табыс</w:t>
            </w:r>
            <w:r>
              <w:br/>
            </w:r>
            <w:r>
              <w:rPr>
                <w:rFonts w:ascii="Times New Roman"/>
                <w:b w:val="false"/>
                <w:i w:val="false"/>
                <w:color w:val="000000"/>
                <w:sz w:val="20"/>
              </w:rPr>
              <w:t>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454319,0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372206,0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372206,0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504299,0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392318,0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16223,0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86531,0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9227,0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6348,0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19064,0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13845,0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w:t>
            </w:r>
          </w:p>
        </w:tc>
      </w:tr>
      <w:tr>
        <w:trPr>
          <w:trHeight w:val="117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 әрекеттерді жасағаны</w:t>
            </w:r>
            <w:r>
              <w:br/>
            </w:r>
            <w:r>
              <w:rPr>
                <w:rFonts w:ascii="Times New Roman"/>
                <w:b w:val="false"/>
                <w:i w:val="false"/>
                <w:color w:val="000000"/>
                <w:sz w:val="20"/>
              </w:rPr>
              <w:t>
үшін және (немесе) оған уәкілеттігі</w:t>
            </w:r>
            <w:r>
              <w:br/>
            </w:r>
            <w:r>
              <w:rPr>
                <w:rFonts w:ascii="Times New Roman"/>
                <w:b w:val="false"/>
                <w:i w:val="false"/>
                <w:color w:val="000000"/>
                <w:sz w:val="20"/>
              </w:rPr>
              <w:t>
бар мемлекеттік органдардың немесе</w:t>
            </w:r>
            <w:r>
              <w:br/>
            </w:r>
            <w:r>
              <w:rPr>
                <w:rFonts w:ascii="Times New Roman"/>
                <w:b w:val="false"/>
                <w:i w:val="false"/>
                <w:color w:val="000000"/>
                <w:sz w:val="20"/>
              </w:rPr>
              <w:t>
лауазымды адамдардың құжаттарын</w:t>
            </w:r>
            <w:r>
              <w:br/>
            </w:r>
            <w:r>
              <w:rPr>
                <w:rFonts w:ascii="Times New Roman"/>
                <w:b w:val="false"/>
                <w:i w:val="false"/>
                <w:color w:val="000000"/>
                <w:sz w:val="20"/>
              </w:rPr>
              <w:t>
бергені үшін алынатын міндетті</w:t>
            </w:r>
            <w:r>
              <w:br/>
            </w:r>
            <w:r>
              <w:rPr>
                <w:rFonts w:ascii="Times New Roman"/>
                <w:b w:val="false"/>
                <w:i w:val="false"/>
                <w:color w:val="000000"/>
                <w:sz w:val="20"/>
              </w:rPr>
              <w:t>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11372,0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11372,0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3151,0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2117,0</w:t>
            </w:r>
          </w:p>
        </w:tc>
      </w:tr>
      <w:tr>
        <w:trPr>
          <w:trHeight w:val="43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меншікке жататын жалға</w:t>
            </w:r>
            <w:r>
              <w:br/>
            </w:r>
            <w:r>
              <w:rPr>
                <w:rFonts w:ascii="Times New Roman"/>
                <w:b w:val="false"/>
                <w:i w:val="false"/>
                <w:color w:val="000000"/>
                <w:sz w:val="20"/>
              </w:rPr>
              <w:t>
берілген мүліктен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2117,0</w:t>
            </w:r>
          </w:p>
        </w:tc>
      </w:tr>
      <w:tr>
        <w:trPr>
          <w:trHeight w:val="114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ұсынатын тауарларды</w:t>
            </w:r>
            <w:r>
              <w:br/>
            </w:r>
            <w:r>
              <w:rPr>
                <w:rFonts w:ascii="Times New Roman"/>
                <w:b w:val="false"/>
                <w:i w:val="false"/>
                <w:color w:val="000000"/>
                <w:sz w:val="20"/>
              </w:rPr>
              <w:t>
(жұмыстарды, қызметтерді) іске</w:t>
            </w:r>
            <w:r>
              <w:br/>
            </w:r>
            <w:r>
              <w:rPr>
                <w:rFonts w:ascii="Times New Roman"/>
                <w:b w:val="false"/>
                <w:i w:val="false"/>
                <w:color w:val="000000"/>
                <w:sz w:val="20"/>
              </w:rPr>
              <w:t>
асырудан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1034,0</w:t>
            </w:r>
          </w:p>
        </w:tc>
      </w:tr>
      <w:tr>
        <w:trPr>
          <w:trHeight w:val="36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активті</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18997,0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1700479,0</w:t>
            </w:r>
          </w:p>
        </w:tc>
      </w:tr>
      <w:tr>
        <w:trPr>
          <w:trHeight w:val="39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1700479,0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1700479,0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201"/>
        <w:gridCol w:w="633"/>
        <w:gridCol w:w="673"/>
        <w:gridCol w:w="7093"/>
        <w:gridCol w:w="21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3104910,0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243485,0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213422,0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12692,0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 қызмет</w:t>
            </w:r>
            <w:r>
              <w:br/>
            </w:r>
            <w:r>
              <w:rPr>
                <w:rFonts w:ascii="Times New Roman"/>
                <w:b w:val="false"/>
                <w:i w:val="false"/>
                <w:color w:val="000000"/>
                <w:sz w:val="20"/>
              </w:rPr>
              <w:t>
көрсету (облыстық маңызы бар</w:t>
            </w:r>
            <w:r>
              <w:br/>
            </w:r>
            <w:r>
              <w:rPr>
                <w:rFonts w:ascii="Times New Roman"/>
                <w:b w:val="false"/>
                <w:i w:val="false"/>
                <w:color w:val="000000"/>
                <w:sz w:val="20"/>
              </w:rPr>
              <w:t>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12692,0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54014,0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 қызметін қамтамасыз ету</w:t>
            </w:r>
            <w:r>
              <w:br/>
            </w:r>
            <w:r>
              <w:rPr>
                <w:rFonts w:ascii="Times New Roman"/>
                <w:b w:val="false"/>
                <w:i w:val="false"/>
                <w:color w:val="000000"/>
                <w:sz w:val="20"/>
              </w:rPr>
              <w:t>
бойынша қызмет көрсету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54014,0</w:t>
            </w:r>
          </w:p>
        </w:tc>
      </w:tr>
      <w:tr>
        <w:trPr>
          <w:trHeight w:val="8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146716,0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146716,0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15650,0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15650,0</w:t>
            </w:r>
          </w:p>
        </w:tc>
      </w:tr>
      <w:tr>
        <w:trPr>
          <w:trHeight w:val="11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бюджетінің орындалуын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қаланың) басқаруды</w:t>
            </w:r>
            <w:r>
              <w:br/>
            </w:r>
            <w:r>
              <w:rPr>
                <w:rFonts w:ascii="Times New Roman"/>
                <w:b w:val="false"/>
                <w:i w:val="false"/>
                <w:color w:val="000000"/>
                <w:sz w:val="20"/>
              </w:rPr>
              <w:t>
орындау мен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14322,0</w:t>
            </w:r>
          </w:p>
        </w:tc>
      </w:tr>
      <w:tr>
        <w:trPr>
          <w:trHeight w:val="11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1096,0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 (облыстық маңызы</w:t>
            </w:r>
            <w:r>
              <w:br/>
            </w:r>
            <w:r>
              <w:rPr>
                <w:rFonts w:ascii="Times New Roman"/>
                <w:b w:val="false"/>
                <w:i w:val="false"/>
                <w:color w:val="000000"/>
                <w:sz w:val="20"/>
              </w:rPr>
              <w:t>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14413,0</w:t>
            </w:r>
          </w:p>
        </w:tc>
      </w:tr>
      <w:tr>
        <w:trPr>
          <w:trHeight w:val="120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қаланың)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14413,0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4912,0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2250,0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w:t>
            </w:r>
            <w:r>
              <w:br/>
            </w:r>
            <w:r>
              <w:rPr>
                <w:rFonts w:ascii="Times New Roman"/>
                <w:b w:val="false"/>
                <w:i w:val="false"/>
                <w:color w:val="000000"/>
                <w:sz w:val="20"/>
              </w:rPr>
              <w:t>
жағдайлардың алдын алу және жою</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w:t>
            </w:r>
          </w:p>
        </w:tc>
      </w:tr>
      <w:tr>
        <w:trPr>
          <w:trHeight w:val="11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w:t>
            </w:r>
            <w:r>
              <w:br/>
            </w:r>
            <w:r>
              <w:rPr>
                <w:rFonts w:ascii="Times New Roman"/>
                <w:b w:val="false"/>
                <w:i w:val="false"/>
                <w:color w:val="000000"/>
                <w:sz w:val="20"/>
              </w:rPr>
              <w:t>
өрттердің алдын алу және сөндіру</w:t>
            </w:r>
            <w:r>
              <w:br/>
            </w:r>
            <w:r>
              <w:rPr>
                <w:rFonts w:ascii="Times New Roman"/>
                <w:b w:val="false"/>
                <w:i w:val="false"/>
                <w:color w:val="000000"/>
                <w:sz w:val="20"/>
              </w:rPr>
              <w:t>
жөніндегі 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1992091,0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оқытуды ұйымдастыру қызметін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1864426,0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16226,0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16226,0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1848200,0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беретін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1826507,0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21693,0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26152,0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26152,0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11790,0</w:t>
            </w:r>
          </w:p>
        </w:tc>
      </w:tr>
      <w:tr>
        <w:trPr>
          <w:trHeight w:val="11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 (облыстық маңызы</w:t>
            </w:r>
            <w:r>
              <w:br/>
            </w:r>
            <w:r>
              <w:rPr>
                <w:rFonts w:ascii="Times New Roman"/>
                <w:b w:val="false"/>
                <w:i w:val="false"/>
                <w:color w:val="000000"/>
                <w:sz w:val="20"/>
              </w:rPr>
              <w:t>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13459,0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жарыстарды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903,0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102462,0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81533,0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81533,0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6028,0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5799,0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10727,0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тәрбиелейтін және оқытатын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1518,0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Мұқтажды азаматтарға үйде</w:t>
            </w:r>
            <w:r>
              <w:br/>
            </w:r>
            <w:r>
              <w:rPr>
                <w:rFonts w:ascii="Times New Roman"/>
                <w:b w:val="false"/>
                <w:i w:val="false"/>
                <w:color w:val="000000"/>
                <w:sz w:val="20"/>
              </w:rPr>
              <w:t>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21690,0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23321,0</w:t>
            </w:r>
          </w:p>
        </w:tc>
      </w:tr>
      <w:tr>
        <w:trPr>
          <w:trHeight w:val="120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4787,0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20929,0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20929,0</w:t>
            </w:r>
          </w:p>
        </w:tc>
      </w:tr>
      <w:tr>
        <w:trPr>
          <w:trHeight w:val="11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халыққа</w:t>
            </w:r>
            <w:r>
              <w:br/>
            </w:r>
            <w:r>
              <w:rPr>
                <w:rFonts w:ascii="Times New Roman"/>
                <w:b w:val="false"/>
                <w:i w:val="false"/>
                <w:color w:val="000000"/>
                <w:sz w:val="20"/>
              </w:rPr>
              <w:t>
еңбекпен қамту әлеуметтік</w:t>
            </w:r>
            <w:r>
              <w:br/>
            </w:r>
            <w:r>
              <w:rPr>
                <w:rFonts w:ascii="Times New Roman"/>
                <w:b w:val="false"/>
                <w:i w:val="false"/>
                <w:color w:val="000000"/>
                <w:sz w:val="20"/>
              </w:rPr>
              <w:t>
бағдарламаларды қамтамасыз ету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20207,0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69755,0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инфрақұрылымын дамыту, жайластыру</w:t>
            </w:r>
            <w:r>
              <w:br/>
            </w:r>
            <w:r>
              <w:rPr>
                <w:rFonts w:ascii="Times New Roman"/>
                <w:b w:val="false"/>
                <w:i w:val="false"/>
                <w:color w:val="000000"/>
                <w:sz w:val="20"/>
              </w:rPr>
              <w:t>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69755,0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49347,0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22547,0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20408,0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жоқтарды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115967,0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49495,0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49495,0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жұмыстарын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49495,0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4070,0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4070,0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(облыстық маңызы</w:t>
            </w:r>
            <w:r>
              <w:br/>
            </w:r>
            <w:r>
              <w:rPr>
                <w:rFonts w:ascii="Times New Roman"/>
                <w:b w:val="false"/>
                <w:i w:val="false"/>
                <w:color w:val="000000"/>
                <w:sz w:val="20"/>
              </w:rPr>
              <w:t>
бар қаланың) спорттық іс-шараларды</w:t>
            </w:r>
            <w:r>
              <w:br/>
            </w:r>
            <w:r>
              <w:rPr>
                <w:rFonts w:ascii="Times New Roman"/>
                <w:b w:val="false"/>
                <w:i w:val="false"/>
                <w:color w:val="000000"/>
                <w:sz w:val="20"/>
              </w:rPr>
              <w:t>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1469,0</w:t>
            </w:r>
          </w:p>
        </w:tc>
      </w:tr>
      <w:tr>
        <w:trPr>
          <w:trHeight w:val="114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спорттың әр түрі бойынша облыстық</w:t>
            </w:r>
            <w:r>
              <w:br/>
            </w:r>
            <w:r>
              <w:rPr>
                <w:rFonts w:ascii="Times New Roman"/>
                <w:b w:val="false"/>
                <w:i w:val="false"/>
                <w:color w:val="000000"/>
                <w:sz w:val="20"/>
              </w:rPr>
              <w:t>
спорт жарыстарына дайындау және</w:t>
            </w:r>
            <w:r>
              <w:br/>
            </w:r>
            <w:r>
              <w:rPr>
                <w:rFonts w:ascii="Times New Roman"/>
                <w:b w:val="false"/>
                <w:i w:val="false"/>
                <w:color w:val="000000"/>
                <w:sz w:val="20"/>
              </w:rPr>
              <w:t>
қатыстыру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2601,0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44689,0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43614,0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қызмет етуі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40306,0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3308,0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 және жорнал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өткізу бойынша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17713,0</w:t>
            </w:r>
          </w:p>
        </w:tc>
      </w:tr>
      <w:tr>
        <w:trPr>
          <w:trHeight w:val="8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6422,0</w:t>
            </w:r>
          </w:p>
        </w:tc>
      </w:tr>
      <w:tr>
        <w:trPr>
          <w:trHeight w:val="84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6422,0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6502,0</w:t>
            </w:r>
          </w:p>
        </w:tc>
      </w:tr>
      <w:tr>
        <w:trPr>
          <w:trHeight w:val="118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5771,0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4789,0</w:t>
            </w:r>
          </w:p>
        </w:tc>
      </w:tr>
      <w:tr>
        <w:trPr>
          <w:trHeight w:val="8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бөлімі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306179,0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11524,0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11524,0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11524,0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2179,0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2179,0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285103,0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285103,0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285103,0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7373,0</w:t>
            </w:r>
          </w:p>
        </w:tc>
      </w:tr>
      <w:tr>
        <w:trPr>
          <w:trHeight w:val="4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7373,0</w:t>
            </w:r>
          </w:p>
        </w:tc>
      </w:tr>
      <w:tr>
        <w:trPr>
          <w:trHeight w:val="84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7373,0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архитектура, қала</w:t>
            </w:r>
            <w:r>
              <w:br/>
            </w:r>
            <w:r>
              <w:rPr>
                <w:rFonts w:ascii="Times New Roman"/>
                <w:b w:val="false"/>
                <w:i w:val="false"/>
                <w:color w:val="000000"/>
                <w:sz w:val="20"/>
              </w:rPr>
              <w:t>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14211,0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Архитектура, қала құрылысы және</w:t>
            </w:r>
            <w:r>
              <w:br/>
            </w:r>
            <w:r>
              <w:rPr>
                <w:rFonts w:ascii="Times New Roman"/>
                <w:b w:val="false"/>
                <w:i w:val="false"/>
                <w:color w:val="000000"/>
                <w:sz w:val="20"/>
              </w:rPr>
              <w:t>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14211,0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7765,0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7765,0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6446,0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6446,0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227151,0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227151,0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18275,0</w:t>
            </w:r>
          </w:p>
        </w:tc>
      </w:tr>
      <w:tr>
        <w:trPr>
          <w:trHeight w:val="8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18275,0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208876,0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89312,0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жолдарының жұмыс істеуін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119564,0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28697,0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r>
              <w:br/>
            </w:r>
            <w:r>
              <w:rPr>
                <w:rFonts w:ascii="Times New Roman"/>
                <w:b w:val="false"/>
                <w:i w:val="false"/>
                <w:color w:val="000000"/>
                <w:sz w:val="20"/>
              </w:rPr>
              <w:t>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24118,0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19040,0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19040,0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5078,0</w:t>
            </w:r>
          </w:p>
        </w:tc>
      </w:tr>
      <w:tr>
        <w:trPr>
          <w:trHeight w:val="120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5078,0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капиталының қалыптасуы және көбеюі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Тапшылығы (-), артығы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Тапшылығын қаржыландыру</w:t>
            </w:r>
            <w:r>
              <w:br/>
            </w:r>
            <w:r>
              <w:rPr>
                <w:rFonts w:ascii="Times New Roman"/>
                <w:b w:val="false"/>
                <w:i w:val="false"/>
                <w:color w:val="000000"/>
                <w:sz w:val="20"/>
              </w:rPr>
              <w:t>
(артығын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3-қосымша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3 наурыздағы   </w:t>
      </w:r>
      <w:r>
        <w:br/>
      </w:r>
      <w:r>
        <w:rPr>
          <w:rFonts w:ascii="Times New Roman"/>
          <w:b w:val="false"/>
          <w:i w:val="false"/>
          <w:color w:val="000000"/>
          <w:sz w:val="28"/>
        </w:rPr>
        <w:t xml:space="preserve">
№ 271 шешіміне 3-қосымша  </w:t>
      </w:r>
    </w:p>
    <w:p>
      <w:pPr>
        <w:spacing w:after="0"/>
        <w:ind w:left="0"/>
        <w:jc w:val="both"/>
      </w:pPr>
      <w:r>
        <w:rPr>
          <w:rFonts w:ascii="Times New Roman"/>
          <w:b/>
          <w:i w:val="false"/>
          <w:color w:val="000080"/>
          <w:sz w:val="28"/>
        </w:rPr>
        <w:t>2012 жылға арналған аудандық бюджет</w:t>
      </w:r>
    </w:p>
    <w:p>
      <w:pPr>
        <w:spacing w:after="0"/>
        <w:ind w:left="0"/>
        <w:jc w:val="both"/>
      </w:pPr>
      <w:r>
        <w:rPr>
          <w:rFonts w:ascii="Times New Roman"/>
          <w:b w:val="false"/>
          <w:i/>
          <w:color w:val="800000"/>
          <w:sz w:val="28"/>
        </w:rPr>
        <w:t xml:space="preserve">      Ескерту. 3-қосымша жаңа редакцияда - Қостанай облысы Қостанай ауданы мәслихатының 2010.03.03 </w:t>
      </w:r>
      <w:r>
        <w:rPr>
          <w:rFonts w:ascii="Times New Roman"/>
          <w:b w:val="false"/>
          <w:i w:val="false"/>
          <w:color w:val="000000"/>
          <w:sz w:val="28"/>
        </w:rPr>
        <w:t>№ 271</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334"/>
        <w:gridCol w:w="201"/>
        <w:gridCol w:w="393"/>
        <w:gridCol w:w="7533"/>
        <w:gridCol w:w="22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3235425,0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1427470,0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Кірістерге салынатын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458093,0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алынатын табыс</w:t>
            </w:r>
            <w:r>
              <w:br/>
            </w:r>
            <w:r>
              <w:rPr>
                <w:rFonts w:ascii="Times New Roman"/>
                <w:b w:val="false"/>
                <w:i w:val="false"/>
                <w:color w:val="000000"/>
                <w:sz w:val="20"/>
              </w:rPr>
              <w:t>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458093,0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391857,0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391857,0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524214,0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408011,0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16707,0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89992,0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9504,0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6538,0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19827,0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14259,0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855,0</w:t>
            </w:r>
          </w:p>
        </w:tc>
      </w:tr>
      <w:tr>
        <w:trPr>
          <w:trHeight w:val="115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 әрекеттерді жасағаны</w:t>
            </w:r>
            <w:r>
              <w:br/>
            </w:r>
            <w:r>
              <w:rPr>
                <w:rFonts w:ascii="Times New Roman"/>
                <w:b w:val="false"/>
                <w:i w:val="false"/>
                <w:color w:val="000000"/>
                <w:sz w:val="20"/>
              </w:rPr>
              <w:t>
үшін және (немесе) оған уәкілеттігі</w:t>
            </w:r>
            <w:r>
              <w:br/>
            </w:r>
            <w:r>
              <w:rPr>
                <w:rFonts w:ascii="Times New Roman"/>
                <w:b w:val="false"/>
                <w:i w:val="false"/>
                <w:color w:val="000000"/>
                <w:sz w:val="20"/>
              </w:rPr>
              <w:t>
бар мемлекеттік органдардың немесе</w:t>
            </w:r>
            <w:r>
              <w:br/>
            </w:r>
            <w:r>
              <w:rPr>
                <w:rFonts w:ascii="Times New Roman"/>
                <w:b w:val="false"/>
                <w:i w:val="false"/>
                <w:color w:val="000000"/>
                <w:sz w:val="20"/>
              </w:rPr>
              <w:t>
лауазымды адамдардың құжаттарын</w:t>
            </w:r>
            <w:r>
              <w:br/>
            </w:r>
            <w:r>
              <w:rPr>
                <w:rFonts w:ascii="Times New Roman"/>
                <w:b w:val="false"/>
                <w:i w:val="false"/>
                <w:color w:val="000000"/>
                <w:sz w:val="20"/>
              </w:rPr>
              <w:t>
бергені үшін алынатын міндетті</w:t>
            </w:r>
            <w:r>
              <w:br/>
            </w:r>
            <w:r>
              <w:rPr>
                <w:rFonts w:ascii="Times New Roman"/>
                <w:b w:val="false"/>
                <w:i w:val="false"/>
                <w:color w:val="000000"/>
                <w:sz w:val="20"/>
              </w:rPr>
              <w:t>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3276,0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2201,0</w:t>
            </w:r>
          </w:p>
        </w:tc>
      </w:tr>
      <w:tr>
        <w:trPr>
          <w:trHeight w:val="43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меншікке жататын жалға</w:t>
            </w:r>
            <w:r>
              <w:br/>
            </w:r>
            <w:r>
              <w:rPr>
                <w:rFonts w:ascii="Times New Roman"/>
                <w:b w:val="false"/>
                <w:i w:val="false"/>
                <w:color w:val="000000"/>
                <w:sz w:val="20"/>
              </w:rPr>
              <w:t>
берілген мүліктен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2201,0</w:t>
            </w:r>
          </w:p>
        </w:tc>
      </w:tr>
      <w:tr>
        <w:trPr>
          <w:trHeight w:val="112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ұсынатын тауарларды</w:t>
            </w:r>
            <w:r>
              <w:br/>
            </w:r>
            <w:r>
              <w:rPr>
                <w:rFonts w:ascii="Times New Roman"/>
                <w:b w:val="false"/>
                <w:i w:val="false"/>
                <w:color w:val="000000"/>
                <w:sz w:val="20"/>
              </w:rPr>
              <w:t>
(жұмыстарды, қызметтерді) іске</w:t>
            </w:r>
            <w:r>
              <w:br/>
            </w:r>
            <w:r>
              <w:rPr>
                <w:rFonts w:ascii="Times New Roman"/>
                <w:b w:val="false"/>
                <w:i w:val="false"/>
                <w:color w:val="000000"/>
                <w:sz w:val="20"/>
              </w:rPr>
              <w:t>
асырудан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1075,0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активті</w:t>
            </w:r>
            <w:r>
              <w:br/>
            </w:r>
            <w:r>
              <w:rPr>
                <w:rFonts w:ascii="Times New Roman"/>
                <w:b w:val="false"/>
                <w:i w:val="false"/>
                <w:color w:val="000000"/>
                <w:sz w:val="20"/>
              </w:rPr>
              <w:t>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19757,0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1784922,0</w:t>
            </w:r>
          </w:p>
        </w:tc>
      </w:tr>
      <w:tr>
        <w:trPr>
          <w:trHeight w:val="42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1784922,0</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1784922,0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213"/>
        <w:gridCol w:w="673"/>
        <w:gridCol w:w="613"/>
        <w:gridCol w:w="7033"/>
        <w:gridCol w:w="22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3235425,0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246450,0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216014,0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12816,0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бойынша қызмет</w:t>
            </w:r>
            <w:r>
              <w:br/>
            </w:r>
            <w:r>
              <w:rPr>
                <w:rFonts w:ascii="Times New Roman"/>
                <w:b w:val="false"/>
                <w:i w:val="false"/>
                <w:color w:val="000000"/>
                <w:sz w:val="20"/>
              </w:rPr>
              <w:t>
көрсету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12816,0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54783,0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 қызметін қамтамасыз ету</w:t>
            </w:r>
            <w:r>
              <w:br/>
            </w:r>
            <w:r>
              <w:rPr>
                <w:rFonts w:ascii="Times New Roman"/>
                <w:b w:val="false"/>
                <w:i w:val="false"/>
                <w:color w:val="000000"/>
                <w:sz w:val="20"/>
              </w:rPr>
              <w:t>
бойынша қызмет көрсету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54783,0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148415,0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148415,0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15872,0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15872,0</w:t>
            </w:r>
          </w:p>
        </w:tc>
      </w:tr>
      <w:tr>
        <w:trPr>
          <w:trHeight w:val="11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бюджетінің орындалуын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қаланың) басқаруды</w:t>
            </w:r>
            <w:r>
              <w:br/>
            </w:r>
            <w:r>
              <w:rPr>
                <w:rFonts w:ascii="Times New Roman"/>
                <w:b w:val="false"/>
                <w:i w:val="false"/>
                <w:color w:val="000000"/>
                <w:sz w:val="20"/>
              </w:rPr>
              <w:t>
орындау мен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14524,0</w:t>
            </w:r>
          </w:p>
        </w:tc>
      </w:tr>
      <w:tr>
        <w:trPr>
          <w:trHeight w:val="11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1098,0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14564,0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 (облыстық маңызы</w:t>
            </w:r>
            <w:r>
              <w:br/>
            </w:r>
            <w:r>
              <w:rPr>
                <w:rFonts w:ascii="Times New Roman"/>
                <w:b w:val="false"/>
                <w:i w:val="false"/>
                <w:color w:val="000000"/>
                <w:sz w:val="20"/>
              </w:rPr>
              <w:t>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14564,0</w:t>
            </w:r>
          </w:p>
        </w:tc>
      </w:tr>
      <w:tr>
        <w:trPr>
          <w:trHeight w:val="11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қаланың)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14564,0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5258,0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w:t>
            </w:r>
            <w:r>
              <w:br/>
            </w:r>
            <w:r>
              <w:rPr>
                <w:rFonts w:ascii="Times New Roman"/>
                <w:b w:val="false"/>
                <w:i w:val="false"/>
                <w:color w:val="000000"/>
                <w:sz w:val="20"/>
              </w:rPr>
              <w:t>
жағдайлардың алдын алу және жою</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11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w:t>
            </w:r>
            <w:r>
              <w:br/>
            </w:r>
            <w:r>
              <w:rPr>
                <w:rFonts w:ascii="Times New Roman"/>
                <w:b w:val="false"/>
                <w:i w:val="false"/>
                <w:color w:val="000000"/>
                <w:sz w:val="20"/>
              </w:rPr>
              <w:t>
өрттердің алдын алу және сөндіру</w:t>
            </w:r>
            <w:r>
              <w:br/>
            </w:r>
            <w:r>
              <w:rPr>
                <w:rFonts w:ascii="Times New Roman"/>
                <w:b w:val="false"/>
                <w:i w:val="false"/>
                <w:color w:val="000000"/>
                <w:sz w:val="20"/>
              </w:rPr>
              <w:t>
жөніндегі 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2186518,0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102482,0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102482,0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оқытуды ұйымдастыру қызметін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102482,0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2056788,0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17036,0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17036,0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2039752,0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беретін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2018021,0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21731,0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27248,0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27248,0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11880,0</w:t>
            </w:r>
          </w:p>
        </w:tc>
      </w:tr>
      <w:tr>
        <w:trPr>
          <w:trHeight w:val="11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 (облыстық маңызы</w:t>
            </w:r>
            <w:r>
              <w:br/>
            </w:r>
            <w:r>
              <w:rPr>
                <w:rFonts w:ascii="Times New Roman"/>
                <w:b w:val="false"/>
                <w:i w:val="false"/>
                <w:color w:val="000000"/>
                <w:sz w:val="20"/>
              </w:rPr>
              <w:t>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14402,0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жарыстарды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106907,0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85773,0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85773,0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6205,0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8199,0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11478,0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тәрбиелейтін және оқытатын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1625,0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Мұқтажды азаматтарға үйде</w:t>
            </w:r>
            <w:r>
              <w:br/>
            </w:r>
            <w:r>
              <w:rPr>
                <w:rFonts w:ascii="Times New Roman"/>
                <w:b w:val="false"/>
                <w:i w:val="false"/>
                <w:color w:val="000000"/>
                <w:sz w:val="20"/>
              </w:rPr>
              <w:t>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21740,0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24954,0</w:t>
            </w:r>
          </w:p>
        </w:tc>
      </w:tr>
      <w:tr>
        <w:trPr>
          <w:trHeight w:val="11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5122,0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21134,0</w:t>
            </w:r>
          </w:p>
        </w:tc>
      </w:tr>
      <w:tr>
        <w:trPr>
          <w:trHeight w:val="8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21134,0</w:t>
            </w:r>
          </w:p>
        </w:tc>
      </w:tr>
      <w:tr>
        <w:trPr>
          <w:trHeight w:val="117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халыққа</w:t>
            </w:r>
            <w:r>
              <w:br/>
            </w:r>
            <w:r>
              <w:rPr>
                <w:rFonts w:ascii="Times New Roman"/>
                <w:b w:val="false"/>
                <w:i w:val="false"/>
                <w:color w:val="000000"/>
                <w:sz w:val="20"/>
              </w:rPr>
              <w:t>
еңбекпен қамту әлеуметтік</w:t>
            </w:r>
            <w:r>
              <w:br/>
            </w:r>
            <w:r>
              <w:rPr>
                <w:rFonts w:ascii="Times New Roman"/>
                <w:b w:val="false"/>
                <w:i w:val="false"/>
                <w:color w:val="000000"/>
                <w:sz w:val="20"/>
              </w:rPr>
              <w:t>
бағдарламаларды қамтамасыз ету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20361,0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773,0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75077,0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инфрақұрылымын дамыту, жайластыру</w:t>
            </w:r>
            <w:r>
              <w:br/>
            </w:r>
            <w:r>
              <w:rPr>
                <w:rFonts w:ascii="Times New Roman"/>
                <w:b w:val="false"/>
                <w:i w:val="false"/>
                <w:color w:val="000000"/>
                <w:sz w:val="20"/>
              </w:rPr>
              <w:t>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75077,0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53240,0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16050,0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24190,0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21837,0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туысы жоқтарды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118392,0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50802,0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50802,0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50802,0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4357,0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4357,0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(облыстық маңызы</w:t>
            </w:r>
            <w:r>
              <w:br/>
            </w:r>
            <w:r>
              <w:rPr>
                <w:rFonts w:ascii="Times New Roman"/>
                <w:b w:val="false"/>
                <w:i w:val="false"/>
                <w:color w:val="000000"/>
                <w:sz w:val="20"/>
              </w:rPr>
              <w:t>
бар қаланың) спорттық іс-шараларды</w:t>
            </w:r>
            <w:r>
              <w:br/>
            </w:r>
            <w:r>
              <w:rPr>
                <w:rFonts w:ascii="Times New Roman"/>
                <w:b w:val="false"/>
                <w:i w:val="false"/>
                <w:color w:val="000000"/>
                <w:sz w:val="20"/>
              </w:rPr>
              <w:t>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1573,0</w:t>
            </w:r>
          </w:p>
        </w:tc>
      </w:tr>
      <w:tr>
        <w:trPr>
          <w:trHeight w:val="11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спорттың әр түрі бойынша облыстық</w:t>
            </w:r>
            <w:r>
              <w:br/>
            </w:r>
            <w:r>
              <w:rPr>
                <w:rFonts w:ascii="Times New Roman"/>
                <w:b w:val="false"/>
                <w:i w:val="false"/>
                <w:color w:val="000000"/>
                <w:sz w:val="20"/>
              </w:rPr>
              <w:t>
спорт жарыстарына дайындау және</w:t>
            </w:r>
            <w:r>
              <w:br/>
            </w:r>
            <w:r>
              <w:rPr>
                <w:rFonts w:ascii="Times New Roman"/>
                <w:b w:val="false"/>
                <w:i w:val="false"/>
                <w:color w:val="000000"/>
                <w:sz w:val="20"/>
              </w:rPr>
              <w:t>
қатыстыру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2784,0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45322,0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44172,0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40844,0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3328,0</w:t>
            </w:r>
          </w:p>
        </w:tc>
      </w:tr>
      <w:tr>
        <w:trPr>
          <w:trHeight w:val="4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 және жорнал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өткізу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82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17911,0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6470,0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6470,0</w:t>
            </w:r>
          </w:p>
        </w:tc>
      </w:tr>
      <w:tr>
        <w:trPr>
          <w:trHeight w:val="4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6608,0</w:t>
            </w:r>
          </w:p>
        </w:tc>
      </w:tr>
      <w:tr>
        <w:trPr>
          <w:trHeight w:val="118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5826,0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4833,0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бөлімі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4833,0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210044,0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11643,0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11643,0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11643,0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ветеринария бөлімі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2179,0</w:t>
            </w:r>
          </w:p>
        </w:tc>
      </w:tr>
      <w:tr>
        <w:trPr>
          <w:trHeight w:val="7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2179,0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188770,0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188770,0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188770,0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7452,0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7452,0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7452,0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архитектура, қала</w:t>
            </w:r>
            <w:r>
              <w:br/>
            </w:r>
            <w:r>
              <w:rPr>
                <w:rFonts w:ascii="Times New Roman"/>
                <w:b w:val="false"/>
                <w:i w:val="false"/>
                <w:color w:val="000000"/>
                <w:sz w:val="20"/>
              </w:rPr>
              <w:t>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Архитектура, қала құрылысы және</w:t>
            </w:r>
            <w:r>
              <w:br/>
            </w:r>
            <w:r>
              <w:rPr>
                <w:rFonts w:ascii="Times New Roman"/>
                <w:b w:val="false"/>
                <w:i w:val="false"/>
                <w:color w:val="000000"/>
                <w:sz w:val="20"/>
              </w:rPr>
              <w:t>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6521,0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6521,0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242355,0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242355,0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19555,0</w:t>
            </w:r>
          </w:p>
        </w:tc>
      </w:tr>
      <w:tr>
        <w:trPr>
          <w:trHeight w:val="81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222800,0</w:t>
            </w:r>
          </w:p>
        </w:tc>
      </w:tr>
      <w:tr>
        <w:trPr>
          <w:trHeight w:val="39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жолдарының жұмыс істеуін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222800,0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30044,0</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4923,0</w:t>
            </w:r>
          </w:p>
        </w:tc>
      </w:tr>
      <w:tr>
        <w:trPr>
          <w:trHeight w:val="4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r>
              <w:br/>
            </w:r>
            <w:r>
              <w:rPr>
                <w:rFonts w:ascii="Times New Roman"/>
                <w:b w:val="false"/>
                <w:i w:val="false"/>
                <w:color w:val="000000"/>
                <w:sz w:val="20"/>
              </w:rPr>
              <w:t>
(облыстық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4923,0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4923,0</w:t>
            </w:r>
          </w:p>
        </w:tc>
      </w:tr>
      <w:tr>
        <w:trPr>
          <w:trHeight w:val="37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25121,0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19905,0</w:t>
            </w:r>
          </w:p>
        </w:tc>
      </w:tr>
      <w:tr>
        <w:trPr>
          <w:trHeight w:val="76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w:t>
            </w:r>
          </w:p>
        </w:tc>
      </w:tr>
      <w:tr>
        <w:trPr>
          <w:trHeight w:val="115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5216,0</w:t>
            </w:r>
          </w:p>
        </w:tc>
      </w:tr>
      <w:tr>
        <w:trPr>
          <w:trHeight w:val="43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79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2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капиталының қалыптасуы және көбеюі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Тапшылығы (-), артығы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8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Тапшылығын қаржыландыру</w:t>
            </w:r>
            <w:r>
              <w:br/>
            </w:r>
            <w:r>
              <w:rPr>
                <w:rFonts w:ascii="Times New Roman"/>
                <w:b w:val="false"/>
                <w:i w:val="false"/>
                <w:color w:val="000000"/>
                <w:sz w:val="20"/>
              </w:rPr>
              <w:t>
(артығын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4-қосымша   </w:t>
      </w:r>
    </w:p>
    <w:p>
      <w:pPr>
        <w:spacing w:after="0"/>
        <w:ind w:left="0"/>
        <w:jc w:val="both"/>
      </w:pPr>
      <w:r>
        <w:rPr>
          <w:rFonts w:ascii="Times New Roman"/>
          <w:b/>
          <w:i w:val="false"/>
          <w:color w:val="000080"/>
          <w:sz w:val="28"/>
        </w:rPr>
        <w:t>2010-2012 жылдарға арналған аудан</w:t>
      </w:r>
      <w:r>
        <w:br/>
      </w:r>
      <w:r>
        <w:rPr>
          <w:rFonts w:ascii="Times New Roman"/>
          <w:b w:val="false"/>
          <w:i w:val="false"/>
          <w:color w:val="000000"/>
          <w:sz w:val="28"/>
        </w:rPr>
        <w:t>
</w:t>
      </w:r>
      <w:r>
        <w:rPr>
          <w:rFonts w:ascii="Times New Roman"/>
          <w:b/>
          <w:i w:val="false"/>
          <w:color w:val="000080"/>
          <w:sz w:val="28"/>
        </w:rPr>
        <w:t>бюджетінің бюджеттік даму бағдарламасының тізімі</w:t>
      </w:r>
    </w:p>
    <w:p>
      <w:pPr>
        <w:spacing w:after="0"/>
        <w:ind w:left="0"/>
        <w:jc w:val="both"/>
      </w:pPr>
      <w:r>
        <w:rPr>
          <w:rFonts w:ascii="Times New Roman"/>
          <w:b w:val="false"/>
          <w:i/>
          <w:color w:val="800000"/>
          <w:sz w:val="28"/>
        </w:rPr>
        <w:t xml:space="preserve">      Ескерту. 4-қосымша жаңа редакцияда - Қостанай облысы Қостанай ауданы мәслихатының 2010.12.08 </w:t>
      </w:r>
      <w:r>
        <w:rPr>
          <w:rFonts w:ascii="Times New Roman"/>
          <w:b w:val="false"/>
          <w:i w:val="false"/>
          <w:color w:val="000000"/>
          <w:sz w:val="28"/>
        </w:rPr>
        <w:t>№ 369</w:t>
      </w:r>
      <w:r>
        <w:rPr>
          <w:rFonts w:ascii="Times New Roman"/>
          <w:b w:val="false"/>
          <w:i/>
          <w:color w:val="800000"/>
          <w:sz w:val="28"/>
        </w:rPr>
        <w:t xml:space="preserve"> (2010 жылғы 1 қаңтардан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84"/>
        <w:gridCol w:w="816"/>
        <w:gridCol w:w="816"/>
        <w:gridCol w:w="3186"/>
        <w:gridCol w:w="1909"/>
        <w:gridCol w:w="1971"/>
        <w:gridCol w:w="18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2010 жыл</w:t>
            </w:r>
          </w:p>
        </w:tc>
        <w:tc>
          <w:tcPr>
            <w:tcW w:w="19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2011 жыл</w:t>
            </w:r>
          </w:p>
        </w:tc>
        <w:tc>
          <w:tcPr>
            <w:tcW w:w="18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2012 жыл</w:t>
            </w:r>
          </w:p>
        </w:tc>
      </w:tr>
      <w:tr>
        <w:trPr>
          <w:trHeight w:val="28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662482,0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саласындағы</w:t>
            </w:r>
            <w:r>
              <w:br/>
            </w:r>
            <w:r>
              <w:rPr>
                <w:rFonts w:ascii="Times New Roman"/>
                <w:b w:val="false"/>
                <w:i w:val="false"/>
                <w:color w:val="000000"/>
                <w:sz w:val="20"/>
              </w:rPr>
              <w:t>
өзге де</w:t>
            </w:r>
            <w:r>
              <w:br/>
            </w:r>
            <w:r>
              <w:rPr>
                <w:rFonts w:ascii="Times New Roman"/>
                <w:b w:val="false"/>
                <w:i w:val="false"/>
                <w:color w:val="000000"/>
                <w:sz w:val="20"/>
              </w:rPr>
              <w:t>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662482,0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құрылыс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662482,0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салу және</w:t>
            </w:r>
            <w:r>
              <w:br/>
            </w:r>
            <w:r>
              <w:rPr>
                <w:rFonts w:ascii="Times New Roman"/>
                <w:b w:val="false"/>
                <w:i w:val="false"/>
                <w:color w:val="000000"/>
                <w:sz w:val="20"/>
              </w:rPr>
              <w:t>
реконструкция</w:t>
            </w:r>
            <w:r>
              <w:br/>
            </w:r>
            <w:r>
              <w:rPr>
                <w:rFonts w:ascii="Times New Roman"/>
                <w:b w:val="false"/>
                <w:i w:val="false"/>
                <w:color w:val="000000"/>
                <w:sz w:val="20"/>
              </w:rPr>
              <w:t>
лау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662482,0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534767,0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533002,0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Азаматтардың</w:t>
            </w:r>
            <w:r>
              <w:br/>
            </w:r>
            <w:r>
              <w:rPr>
                <w:rFonts w:ascii="Times New Roman"/>
                <w:b w:val="false"/>
                <w:i w:val="false"/>
                <w:color w:val="000000"/>
                <w:sz w:val="20"/>
              </w:rPr>
              <w:t>
жекелеген</w:t>
            </w:r>
            <w:r>
              <w:br/>
            </w:r>
            <w:r>
              <w:rPr>
                <w:rFonts w:ascii="Times New Roman"/>
                <w:b w:val="false"/>
                <w:i w:val="false"/>
                <w:color w:val="000000"/>
                <w:sz w:val="20"/>
              </w:rPr>
              <w:t>
санаттарын</w:t>
            </w:r>
            <w:r>
              <w:br/>
            </w:r>
            <w:r>
              <w:rPr>
                <w:rFonts w:ascii="Times New Roman"/>
                <w:b w:val="false"/>
                <w:i w:val="false"/>
                <w:color w:val="000000"/>
                <w:sz w:val="20"/>
              </w:rPr>
              <w:t>
тұрғын үймен</w:t>
            </w:r>
            <w:r>
              <w:br/>
            </w:r>
            <w:r>
              <w:rPr>
                <w:rFonts w:ascii="Times New Roman"/>
                <w:b w:val="false"/>
                <w:i w:val="false"/>
                <w:color w:val="000000"/>
                <w:sz w:val="20"/>
              </w:rPr>
              <w:t>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құрылыс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532012,0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w:t>
            </w:r>
            <w:r>
              <w:br/>
            </w:r>
            <w:r>
              <w:rPr>
                <w:rFonts w:ascii="Times New Roman"/>
                <w:b w:val="false"/>
                <w:i w:val="false"/>
                <w:color w:val="000000"/>
                <w:sz w:val="20"/>
              </w:rPr>
              <w:t>
лық</w:t>
            </w:r>
            <w:r>
              <w:br/>
            </w:r>
            <w:r>
              <w:rPr>
                <w:rFonts w:ascii="Times New Roman"/>
                <w:b w:val="false"/>
                <w:i w:val="false"/>
                <w:color w:val="000000"/>
                <w:sz w:val="20"/>
              </w:rPr>
              <w:t>
инфрақұрылымды</w:t>
            </w:r>
            <w:r>
              <w:br/>
            </w:r>
            <w:r>
              <w:rPr>
                <w:rFonts w:ascii="Times New Roman"/>
                <w:b w:val="false"/>
                <w:i w:val="false"/>
                <w:color w:val="000000"/>
                <w:sz w:val="20"/>
              </w:rPr>
              <w:t>
дамыту,</w:t>
            </w:r>
            <w:r>
              <w:br/>
            </w:r>
            <w:r>
              <w:rPr>
                <w:rFonts w:ascii="Times New Roman"/>
                <w:b w:val="false"/>
                <w:i w:val="false"/>
                <w:color w:val="000000"/>
                <w:sz w:val="20"/>
              </w:rPr>
              <w:t>
жайластыру</w:t>
            </w:r>
            <w:r>
              <w:br/>
            </w:r>
            <w:r>
              <w:rPr>
                <w:rFonts w:ascii="Times New Roman"/>
                <w:b w:val="false"/>
                <w:i w:val="false"/>
                <w:color w:val="000000"/>
                <w:sz w:val="20"/>
              </w:rPr>
              <w:t>
және (немесе)</w:t>
            </w:r>
            <w:r>
              <w:br/>
            </w:r>
            <w:r>
              <w:rPr>
                <w:rFonts w:ascii="Times New Roman"/>
                <w:b w:val="false"/>
                <w:i w:val="false"/>
                <w:color w:val="000000"/>
                <w:sz w:val="20"/>
              </w:rPr>
              <w:t>
сатып алу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532012,0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w:t>
            </w:r>
            <w:r>
              <w:br/>
            </w:r>
            <w:r>
              <w:rPr>
                <w:rFonts w:ascii="Times New Roman"/>
                <w:b w:val="false"/>
                <w:i w:val="false"/>
                <w:color w:val="000000"/>
                <w:sz w:val="20"/>
              </w:rPr>
              <w:t>
шаруашылық</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1765,0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1765,0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жабдықтау</w:t>
            </w:r>
            <w:r>
              <w:br/>
            </w:r>
            <w:r>
              <w:rPr>
                <w:rFonts w:ascii="Times New Roman"/>
                <w:b w:val="false"/>
                <w:i w:val="false"/>
                <w:color w:val="000000"/>
                <w:sz w:val="20"/>
              </w:rPr>
              <w:t>
жүйесін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1765,0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спорт, туризм</w:t>
            </w:r>
            <w:r>
              <w:br/>
            </w:r>
            <w:r>
              <w:rPr>
                <w:rFonts w:ascii="Times New Roman"/>
                <w:b w:val="false"/>
                <w:i w:val="false"/>
                <w:color w:val="000000"/>
                <w:sz w:val="20"/>
              </w:rPr>
              <w:t>
және</w:t>
            </w:r>
            <w:r>
              <w:br/>
            </w:r>
            <w:r>
              <w:rPr>
                <w:rFonts w:ascii="Times New Roman"/>
                <w:b w:val="false"/>
                <w:i w:val="false"/>
                <w:color w:val="000000"/>
                <w:sz w:val="20"/>
              </w:rPr>
              <w:t>
ақпараттық</w:t>
            </w:r>
            <w:r>
              <w:br/>
            </w:r>
            <w:r>
              <w:rPr>
                <w:rFonts w:ascii="Times New Roman"/>
                <w:b w:val="false"/>
                <w:i w:val="false"/>
                <w:color w:val="000000"/>
                <w:sz w:val="20"/>
              </w:rPr>
              <w:t>
кеңістік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434454,0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434454,0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құрылыс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434454,0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объектілерін</w:t>
            </w:r>
            <w:r>
              <w:br/>
            </w:r>
            <w:r>
              <w:rPr>
                <w:rFonts w:ascii="Times New Roman"/>
                <w:b w:val="false"/>
                <w:i w:val="false"/>
                <w:color w:val="000000"/>
                <w:sz w:val="20"/>
              </w:rPr>
              <w:t>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434454,0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w:t>
            </w:r>
            <w:r>
              <w:br/>
            </w:r>
            <w:r>
              <w:rPr>
                <w:rFonts w:ascii="Times New Roman"/>
                <w:b w:val="false"/>
                <w:i w:val="false"/>
                <w:color w:val="000000"/>
                <w:sz w:val="20"/>
              </w:rPr>
              <w:t>
орман, балық</w:t>
            </w:r>
            <w:r>
              <w:br/>
            </w:r>
            <w:r>
              <w:rPr>
                <w:rFonts w:ascii="Times New Roman"/>
                <w:b w:val="false"/>
                <w:i w:val="false"/>
                <w:color w:val="000000"/>
                <w:sz w:val="20"/>
              </w:rPr>
              <w:t>
шаруашылығы,</w:t>
            </w:r>
            <w:r>
              <w:br/>
            </w:r>
            <w:r>
              <w:rPr>
                <w:rFonts w:ascii="Times New Roman"/>
                <w:b w:val="false"/>
                <w:i w:val="false"/>
                <w:color w:val="000000"/>
                <w:sz w:val="20"/>
              </w:rPr>
              <w:t>
ерекше</w:t>
            </w:r>
            <w:r>
              <w:br/>
            </w:r>
            <w:r>
              <w:rPr>
                <w:rFonts w:ascii="Times New Roman"/>
                <w:b w:val="false"/>
                <w:i w:val="false"/>
                <w:color w:val="000000"/>
                <w:sz w:val="20"/>
              </w:rPr>
              <w:t>
қорғалатын</w:t>
            </w:r>
            <w:r>
              <w:br/>
            </w:r>
            <w:r>
              <w:rPr>
                <w:rFonts w:ascii="Times New Roman"/>
                <w:b w:val="false"/>
                <w:i w:val="false"/>
                <w:color w:val="000000"/>
                <w:sz w:val="20"/>
              </w:rPr>
              <w:t>
табиғи</w:t>
            </w:r>
            <w:r>
              <w:br/>
            </w:r>
            <w:r>
              <w:rPr>
                <w:rFonts w:ascii="Times New Roman"/>
                <w:b w:val="false"/>
                <w:i w:val="false"/>
                <w:color w:val="000000"/>
                <w:sz w:val="20"/>
              </w:rPr>
              <w:t>
аумақтар,</w:t>
            </w:r>
            <w:r>
              <w:br/>
            </w:r>
            <w:r>
              <w:rPr>
                <w:rFonts w:ascii="Times New Roman"/>
                <w:b w:val="false"/>
                <w:i w:val="false"/>
                <w:color w:val="000000"/>
                <w:sz w:val="20"/>
              </w:rPr>
              <w:t>
қоршаған</w:t>
            </w:r>
            <w:r>
              <w:br/>
            </w:r>
            <w:r>
              <w:rPr>
                <w:rFonts w:ascii="Times New Roman"/>
                <w:b w:val="false"/>
                <w:i w:val="false"/>
                <w:color w:val="000000"/>
                <w:sz w:val="20"/>
              </w:rPr>
              <w:t>
ортаны және</w:t>
            </w:r>
            <w:r>
              <w:br/>
            </w:r>
            <w:r>
              <w:rPr>
                <w:rFonts w:ascii="Times New Roman"/>
                <w:b w:val="false"/>
                <w:i w:val="false"/>
                <w:color w:val="000000"/>
                <w:sz w:val="20"/>
              </w:rPr>
              <w:t>
жануарлар</w:t>
            </w:r>
            <w:r>
              <w:br/>
            </w:r>
            <w:r>
              <w:rPr>
                <w:rFonts w:ascii="Times New Roman"/>
                <w:b w:val="false"/>
                <w:i w:val="false"/>
                <w:color w:val="000000"/>
                <w:sz w:val="20"/>
              </w:rPr>
              <w:t>
дүниесін</w:t>
            </w:r>
            <w:r>
              <w:br/>
            </w:r>
            <w:r>
              <w:rPr>
                <w:rFonts w:ascii="Times New Roman"/>
                <w:b w:val="false"/>
                <w:i w:val="false"/>
                <w:color w:val="000000"/>
                <w:sz w:val="20"/>
              </w:rPr>
              <w:t>
қорғау, жер</w:t>
            </w:r>
            <w:r>
              <w:br/>
            </w:r>
            <w:r>
              <w:rPr>
                <w:rFonts w:ascii="Times New Roman"/>
                <w:b w:val="false"/>
                <w:i w:val="false"/>
                <w:color w:val="000000"/>
                <w:sz w:val="20"/>
              </w:rPr>
              <w:t>
қатынастары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97005,0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285103,0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188770,0</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97005,0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285103,0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188770,0</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құрылыс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97005,0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285103,0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188770,0</w:t>
            </w:r>
          </w:p>
        </w:tc>
      </w:tr>
      <w:tr>
        <w:trPr>
          <w:trHeight w:val="3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жабдықтау</w:t>
            </w:r>
            <w:r>
              <w:br/>
            </w:r>
            <w:r>
              <w:rPr>
                <w:rFonts w:ascii="Times New Roman"/>
                <w:b w:val="false"/>
                <w:i w:val="false"/>
                <w:color w:val="000000"/>
                <w:sz w:val="20"/>
              </w:rPr>
              <w:t>
жүйесін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97005,0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285103,0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188770,0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және</w:t>
            </w:r>
            <w:r>
              <w:br/>
            </w:r>
            <w:r>
              <w:rPr>
                <w:rFonts w:ascii="Times New Roman"/>
                <w:b w:val="false"/>
                <w:i w:val="false"/>
                <w:color w:val="000000"/>
                <w:sz w:val="20"/>
              </w:rPr>
              <w:t>
коммуникация</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142450,0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89312,0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көлiгi</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142450,0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89312,0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142450,0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89312,0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инфрақұрылымын</w:t>
            </w:r>
            <w:r>
              <w:br/>
            </w:r>
            <w:r>
              <w:rPr>
                <w:rFonts w:ascii="Times New Roman"/>
                <w:b w:val="false"/>
                <w:i w:val="false"/>
                <w:color w:val="000000"/>
                <w:sz w:val="20"/>
              </w:rPr>
              <w:t>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142450,0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89312,0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 қаржы</w:t>
            </w:r>
            <w:r>
              <w:br/>
            </w:r>
            <w:r>
              <w:rPr>
                <w:rFonts w:ascii="Times New Roman"/>
                <w:b w:val="false"/>
                <w:i w:val="false"/>
                <w:color w:val="000000"/>
                <w:sz w:val="20"/>
              </w:rPr>
              <w:t>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3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тұлғалардың</w:t>
            </w:r>
            <w:r>
              <w:br/>
            </w:r>
            <w:r>
              <w:rPr>
                <w:rFonts w:ascii="Times New Roman"/>
                <w:b w:val="false"/>
                <w:i w:val="false"/>
                <w:color w:val="000000"/>
                <w:sz w:val="20"/>
              </w:rPr>
              <w:t>
жарғылық</w:t>
            </w:r>
            <w:r>
              <w:br/>
            </w:r>
            <w:r>
              <w:rPr>
                <w:rFonts w:ascii="Times New Roman"/>
                <w:b w:val="false"/>
                <w:i w:val="false"/>
                <w:color w:val="000000"/>
                <w:sz w:val="20"/>
              </w:rPr>
              <w:t>
капиталының</w:t>
            </w:r>
            <w:r>
              <w:br/>
            </w:r>
            <w:r>
              <w:rPr>
                <w:rFonts w:ascii="Times New Roman"/>
                <w:b w:val="false"/>
                <w:i w:val="false"/>
                <w:color w:val="000000"/>
                <w:sz w:val="20"/>
              </w:rPr>
              <w:t>
көбеюі және</w:t>
            </w:r>
            <w:r>
              <w:br/>
            </w:r>
            <w:r>
              <w:rPr>
                <w:rFonts w:ascii="Times New Roman"/>
                <w:b w:val="false"/>
                <w:i w:val="false"/>
                <w:color w:val="000000"/>
                <w:sz w:val="20"/>
              </w:rPr>
              <w:t>
қалыптасуы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5-қосымша    </w:t>
      </w:r>
    </w:p>
    <w:p>
      <w:pPr>
        <w:spacing w:after="0"/>
        <w:ind w:left="0"/>
        <w:jc w:val="both"/>
      </w:pPr>
      <w:r>
        <w:rPr>
          <w:rFonts w:ascii="Times New Roman"/>
          <w:b/>
          <w:i w:val="false"/>
          <w:color w:val="000080"/>
          <w:sz w:val="28"/>
        </w:rPr>
        <w:t>2010 жылға арналған аудандық бюджеттің орындау</w:t>
      </w:r>
      <w:r>
        <w:br/>
      </w:r>
      <w:r>
        <w:rPr>
          <w:rFonts w:ascii="Times New Roman"/>
          <w:b w:val="false"/>
          <w:i w:val="false"/>
          <w:color w:val="000000"/>
          <w:sz w:val="28"/>
        </w:rPr>
        <w:t>
</w:t>
      </w:r>
      <w:r>
        <w:rPr>
          <w:rFonts w:ascii="Times New Roman"/>
          <w:b/>
          <w:i w:val="false"/>
          <w:color w:val="000080"/>
          <w:sz w:val="28"/>
        </w:rPr>
        <w:t>процесінде тыйым салынуға жатпайтын, бюджеттік</w:t>
      </w:r>
      <w:r>
        <w:br/>
      </w:r>
      <w:r>
        <w:rPr>
          <w:rFonts w:ascii="Times New Roman"/>
          <w:b w:val="false"/>
          <w:i w:val="false"/>
          <w:color w:val="000000"/>
          <w:sz w:val="28"/>
        </w:rPr>
        <w:t>
</w:t>
      </w:r>
      <w:r>
        <w:rPr>
          <w:rFonts w:ascii="Times New Roman"/>
          <w:b/>
          <w:i w:val="false"/>
          <w:color w:val="000080"/>
          <w:sz w:val="28"/>
        </w:rPr>
        <w:t>бағдарламалар тізбесі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3"/>
      </w:tblGrid>
      <w:tr>
        <w:trPr>
          <w:trHeight w:val="345"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60" w:hRule="atLeast"/>
        </w:trPr>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беретін оқыту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254 шешіміне 6-қосымша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261 шешіміне 5-қосымша  </w:t>
      </w:r>
    </w:p>
    <w:p>
      <w:pPr>
        <w:spacing w:after="0"/>
        <w:ind w:left="0"/>
        <w:jc w:val="both"/>
      </w:pPr>
      <w:r>
        <w:rPr>
          <w:rFonts w:ascii="Times New Roman"/>
          <w:b/>
          <w:i w:val="false"/>
          <w:color w:val="000080"/>
          <w:sz w:val="28"/>
        </w:rPr>
        <w:t>2010 жылға арналған кент, ауылдар (селолар),</w:t>
      </w:r>
      <w:r>
        <w:br/>
      </w:r>
      <w:r>
        <w:rPr>
          <w:rFonts w:ascii="Times New Roman"/>
          <w:b w:val="false"/>
          <w:i w:val="false"/>
          <w:color w:val="000000"/>
          <w:sz w:val="28"/>
        </w:rPr>
        <w:t>
</w:t>
      </w:r>
      <w:r>
        <w:rPr>
          <w:rFonts w:ascii="Times New Roman"/>
          <w:b/>
          <w:i w:val="false"/>
          <w:color w:val="000080"/>
          <w:sz w:val="28"/>
        </w:rPr>
        <w:t>ауылдық (селолық) округ әкімдерінің аппараттары</w:t>
      </w:r>
      <w:r>
        <w:br/>
      </w:r>
      <w:r>
        <w:rPr>
          <w:rFonts w:ascii="Times New Roman"/>
          <w:b w:val="false"/>
          <w:i w:val="false"/>
          <w:color w:val="000000"/>
          <w:sz w:val="28"/>
        </w:rPr>
        <w:t>
</w:t>
      </w:r>
      <w:r>
        <w:rPr>
          <w:rFonts w:ascii="Times New Roman"/>
          <w:b/>
          <w:i w:val="false"/>
          <w:color w:val="000080"/>
          <w:sz w:val="28"/>
        </w:rPr>
        <w:t xml:space="preserve">бойынша </w:t>
      </w:r>
      <w:r>
        <w:rPr>
          <w:rFonts w:ascii="Times New Roman"/>
          <w:b/>
          <w:i w:val="false"/>
          <w:color w:val="000080"/>
          <w:sz w:val="28"/>
        </w:rPr>
        <w:t>бюджеттік бағдарламалар жиынтығы</w:t>
      </w:r>
    </w:p>
    <w:p>
      <w:pPr>
        <w:spacing w:after="0"/>
        <w:ind w:left="0"/>
        <w:jc w:val="both"/>
      </w:pPr>
      <w:r>
        <w:rPr>
          <w:rFonts w:ascii="Times New Roman"/>
          <w:b w:val="false"/>
          <w:i/>
          <w:color w:val="800000"/>
          <w:sz w:val="28"/>
        </w:rPr>
        <w:t xml:space="preserve">      Ескерту. 6-қосымша жаңа редакцияда - Қостанай облысы Қостанай ауданы мәслихатының 2010.10.22 </w:t>
      </w:r>
      <w:r>
        <w:rPr>
          <w:rFonts w:ascii="Times New Roman"/>
          <w:b w:val="false"/>
          <w:i w:val="false"/>
          <w:color w:val="000000"/>
          <w:sz w:val="28"/>
        </w:rPr>
        <w:t>№ 351</w:t>
      </w:r>
      <w:r>
        <w:rPr>
          <w:rFonts w:ascii="Times New Roman"/>
          <w:b w:val="false"/>
          <w:i/>
          <w:color w:val="80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113"/>
        <w:gridCol w:w="2473"/>
        <w:gridCol w:w="2793"/>
        <w:gridCol w:w="2153"/>
        <w:gridCol w:w="1993"/>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әкімшісі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w:t>
            </w:r>
            <w:r>
              <w:br/>
            </w:r>
            <w:r>
              <w:rPr>
                <w:rFonts w:ascii="Times New Roman"/>
                <w:b w:val="false"/>
                <w:i w:val="false"/>
                <w:color w:val="000000"/>
                <w:sz w:val="20"/>
              </w:rPr>
              <w:t>
</w:t>
            </w:r>
            <w:r>
              <w:rPr>
                <w:rFonts w:ascii="Times New Roman"/>
                <w:b w:val="false"/>
                <w:i w:val="false"/>
                <w:color w:val="000000"/>
                <w:sz w:val="20"/>
              </w:rPr>
              <w:t>және кері 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138843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Александр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Белозер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Борис-Романов</w:t>
            </w:r>
            <w:r>
              <w:br/>
            </w:r>
            <w:r>
              <w:rPr>
                <w:rFonts w:ascii="Times New Roman"/>
                <w:b w:val="false"/>
                <w:i w:val="false"/>
                <w:color w:val="000000"/>
                <w:sz w:val="20"/>
              </w:rPr>
              <w:t>
</w:t>
            </w:r>
            <w:r>
              <w:rPr>
                <w:rFonts w:ascii="Times New Roman"/>
                <w:b w:val="false"/>
                <w:i w:val="false"/>
                <w:color w:val="000000"/>
                <w:sz w:val="20"/>
              </w:rPr>
              <w:t>селосы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Владимиров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w:t>
            </w:r>
            <w:r>
              <w:rPr>
                <w:rFonts w:ascii="Times New Roman"/>
                <w:b w:val="false"/>
                <w:i w:val="false"/>
                <w:color w:val="000000"/>
                <w:sz w:val="20"/>
              </w:rPr>
              <w:t>селосы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Глазунов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Жданов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6465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9431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Затобол кенті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15651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Мәскеу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6569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Майкөл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Мичурин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Надежда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Озерный</w:t>
            </w:r>
            <w:r>
              <w:br/>
            </w:r>
            <w:r>
              <w:rPr>
                <w:rFonts w:ascii="Times New Roman"/>
                <w:b w:val="false"/>
                <w:i w:val="false"/>
                <w:color w:val="000000"/>
                <w:sz w:val="20"/>
              </w:rPr>
              <w:t>
</w:t>
            </w:r>
            <w:r>
              <w:rPr>
                <w:rFonts w:ascii="Times New Roman"/>
                <w:b w:val="false"/>
                <w:i w:val="false"/>
                <w:color w:val="000000"/>
                <w:sz w:val="20"/>
              </w:rPr>
              <w:t>селосы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Октябрь</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9136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Половников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Садчиков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Ульянов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Шишкин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513"/>
        <w:gridCol w:w="3873"/>
        <w:gridCol w:w="2333"/>
      </w:tblGrid>
      <w:tr>
        <w:trPr>
          <w:trHeight w:val="37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123019000</w:t>
            </w:r>
            <w:r>
              <w:br/>
            </w:r>
            <w:r>
              <w:rPr>
                <w:rFonts w:ascii="Times New Roman"/>
                <w:b w:val="false"/>
                <w:i w:val="false"/>
                <w:color w:val="000000"/>
                <w:sz w:val="20"/>
              </w:rPr>
              <w:t>
</w:t>
            </w:r>
            <w:r>
              <w:rPr>
                <w:rFonts w:ascii="Times New Roman"/>
                <w:b w:val="false"/>
                <w:i w:val="false"/>
                <w:color w:val="000000"/>
                <w:sz w:val="20"/>
              </w:rPr>
              <w:t>Өңірлік жұмыспен қамту</w:t>
            </w:r>
            <w:r>
              <w:br/>
            </w:r>
            <w:r>
              <w:rPr>
                <w:rFonts w:ascii="Times New Roman"/>
                <w:b w:val="false"/>
                <w:i w:val="false"/>
                <w:color w:val="000000"/>
                <w:sz w:val="20"/>
              </w:rPr>
              <w:t>
</w:t>
            </w:r>
            <w:r>
              <w:rPr>
                <w:rFonts w:ascii="Times New Roman"/>
                <w:b w:val="false"/>
                <w:i w:val="false"/>
                <w:color w:val="000000"/>
                <w:sz w:val="20"/>
              </w:rPr>
              <w:t>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123023000</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жарақтау"</w:t>
            </w:r>
          </w:p>
        </w:tc>
      </w:tr>
      <w:tr>
        <w:trPr>
          <w:trHeight w:val="2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70900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20650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4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28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4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6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4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