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14bf" w14:textId="b7e1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2009 жылдың сәуір-маусымында және қазан-желтоқсанында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Қостанай ауданы әкімдігінің 2009 жылғы 20 сәуірдегі № 183 қаулысы. Қостанай облысы Қостанай ауданының Әділет басқармасында 2009 жылғы 28 сәуірде № 9-14-105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w:t>
      </w:r>
      <w:r>
        <w:rPr>
          <w:rFonts w:ascii="Times New Roman"/>
          <w:b w:val="false"/>
          <w:i w:val="false"/>
          <w:color w:val="000000"/>
          <w:sz w:val="28"/>
        </w:rPr>
        <w:t>№ 779</w:t>
      </w:r>
      <w:r>
        <w:rPr>
          <w:rFonts w:ascii="Times New Roman"/>
          <w:b w:val="false"/>
          <w:i w:val="false"/>
          <w:color w:val="000000"/>
          <w:sz w:val="28"/>
        </w:rPr>
        <w:t xml:space="preserve"> Жарлығына және "Белгіленген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Жарлығын іске асыру туралы" Қазақстан Республикасы Үкіметінің 2009 жылғы 17 сәуірдегі </w:t>
      </w:r>
      <w:r>
        <w:rPr>
          <w:rFonts w:ascii="Times New Roman"/>
          <w:b w:val="false"/>
          <w:i w:val="false"/>
          <w:color w:val="000000"/>
          <w:sz w:val="28"/>
        </w:rPr>
        <w:t>№ 543</w:t>
      </w:r>
      <w:r>
        <w:rPr>
          <w:rFonts w:ascii="Times New Roman"/>
          <w:b w:val="false"/>
          <w:i w:val="false"/>
          <w:color w:val="000000"/>
          <w:sz w:val="28"/>
        </w:rPr>
        <w:t xml:space="preserve"> қаулысына сәйкес Қостанай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 2009 жылдың сәуір-маусымында және қазан-желтоқсанында шақыруды кейінге қалдыру немесе босатылу құқықтарынан айырылған, жасы он сегізден жиырма жетіге дейінгі еркек жынысы азаматтарды, сондай-ақ жиырма жетіге толмаған және шақыру бойынша әскери қызметтің бекітілген мерзімін өтемеген, оқу орындарынан шығарылған азаматтарды мерзімді әскери қызметке кезекті шақыру өткізу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азаматтарды әскери қызметке шақыру өткізудің кестесі бекітілсін.</w:t>
      </w:r>
      <w:r>
        <w:br/>
      </w:r>
      <w:r>
        <w:rPr>
          <w:rFonts w:ascii="Times New Roman"/>
          <w:b w:val="false"/>
          <w:i w:val="false"/>
          <w:color w:val="000000"/>
          <w:sz w:val="28"/>
        </w:rPr>
        <w:t>
</w:t>
      </w:r>
      <w:r>
        <w:rPr>
          <w:rFonts w:ascii="Times New Roman"/>
          <w:b w:val="false"/>
          <w:i w:val="false"/>
          <w:color w:val="000000"/>
          <w:sz w:val="28"/>
        </w:rPr>
        <w:t>
      3. Селолық округтар, селолар, Затобол кенті әкімдері шақыруды өткізу кезеңде шақырылушыларды "Қостанай облысы Қостанай ауданының қорғаныс істері жөніндегі біріктірілген бөлімі" мемлекеттік мекемесінің шақыру учаскесіне дер кезінде хабарландыру және келуді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4. Қостанай облысы әкімдігінің денсаулық сақтау басқармасының "Қостанай аудандық орталық аурухана" мемлекеттік коммуналдық қазыналық кәсіпорнының бас дәрігеріне (келісім бойынша) шақыруды өткізу кезеңінде ұсынылсын:</w:t>
      </w:r>
      <w:r>
        <w:br/>
      </w:r>
      <w:r>
        <w:rPr>
          <w:rFonts w:ascii="Times New Roman"/>
          <w:b w:val="false"/>
          <w:i w:val="false"/>
          <w:color w:val="000000"/>
          <w:sz w:val="28"/>
        </w:rPr>
        <w:t>
      1) шақыру учаскесін дәрігер - мамандармен және орта медициналық қызметкерлермен жинақтау;</w:t>
      </w:r>
      <w:r>
        <w:br/>
      </w:r>
      <w:r>
        <w:rPr>
          <w:rFonts w:ascii="Times New Roman"/>
          <w:b w:val="false"/>
          <w:i w:val="false"/>
          <w:color w:val="000000"/>
          <w:sz w:val="28"/>
        </w:rPr>
        <w:t>
      2) стационарлық тексеру үшін орындар қамтамасыз ету.</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Министрлігінің Қостанай облысы ішкі істер Департаментінің "Қостанай ауданының ішкі істер бөлімі" мемлекеттік мекемесінің бастығына (келісім бойынша) шақыруды өткізу кезінде медициналық және шақыру комиссияларды өту кезеңінде шақырушылардың арасында қоғамдық тәртіпті сақтау үшін Қостанай ауданының қорғаныс істері жөніндегі біріктірілген бөлімінің шақыру учаскесіне полицияның екі қызметкерін бөлу ұсынылсын.</w:t>
      </w:r>
      <w:r>
        <w:br/>
      </w:r>
      <w:r>
        <w:rPr>
          <w:rFonts w:ascii="Times New Roman"/>
          <w:b w:val="false"/>
          <w:i w:val="false"/>
          <w:color w:val="000000"/>
          <w:sz w:val="28"/>
        </w:rPr>
        <w:t>
</w:t>
      </w:r>
      <w:r>
        <w:rPr>
          <w:rFonts w:ascii="Times New Roman"/>
          <w:b w:val="false"/>
          <w:i w:val="false"/>
          <w:color w:val="000000"/>
          <w:sz w:val="28"/>
        </w:rPr>
        <w:t>
      6. Қостанай ауданы әкімиятының "Қаржы бөлімі" мемлекеттік мекемесі 2009 жылға қарастырылған қаржы бөлу шегінде Қазақстан Республикасының Қарулы Күштеріне, басқа әскерлеріне және әскери құрылымдарына азаматтарды 2009 жылдың сәуір-маусымында және қазан-желтоқсанында кезекті шақыруды өткізуді ұйымдастыру және қамтамасыз ету бойынша іс-шаралардың қаржыландыруын қамтамасыз етсін.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А.Ч. Досжановқа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рет ресми жарияланған күнінен кейін он күнтізбелік күн өткен соң қолданысқа енгізіледі және 2009 жылғы сәуірден бастап туындаған іс-әрекеттерге таратылады.</w:t>
      </w:r>
    </w:p>
    <w:p>
      <w:pPr>
        <w:spacing w:after="0"/>
        <w:ind w:left="0"/>
        <w:jc w:val="both"/>
      </w:pPr>
      <w:r>
        <w:rPr>
          <w:rFonts w:ascii="Times New Roman"/>
          <w:b w:val="false"/>
          <w:i w:val="false"/>
          <w:color w:val="000000"/>
          <w:sz w:val="28"/>
        </w:rPr>
        <w:t>      </w:t>
      </w:r>
      <w:r>
        <w:rPr>
          <w:rFonts w:ascii="Times New Roman"/>
          <w:b w:val="false"/>
          <w:i/>
          <w:color w:val="000000"/>
          <w:sz w:val="28"/>
        </w:rPr>
        <w:t>Қостанай</w:t>
      </w:r>
      <w:r>
        <w:br/>
      </w:r>
      <w:r>
        <w:rPr>
          <w:rFonts w:ascii="Times New Roman"/>
          <w:b w:val="false"/>
          <w:i w:val="false"/>
          <w:color w:val="000000"/>
          <w:sz w:val="28"/>
        </w:rPr>
        <w:t>
</w:t>
      </w:r>
      <w:r>
        <w:rPr>
          <w:rFonts w:ascii="Times New Roman"/>
          <w:b w:val="false"/>
          <w:i/>
          <w:color w:val="000000"/>
          <w:sz w:val="28"/>
        </w:rPr>
        <w:t>      ауданының әкімі                            Г. Тюркин</w:t>
      </w:r>
    </w:p>
    <w:p>
      <w:pPr>
        <w:spacing w:after="0"/>
        <w:ind w:left="0"/>
        <w:jc w:val="both"/>
      </w:pPr>
      <w:r>
        <w:rPr>
          <w:rFonts w:ascii="Times New Roman"/>
          <w:b w:val="false"/>
          <w:i/>
          <w:color w:val="000000"/>
          <w:sz w:val="28"/>
        </w:rPr>
        <w:t>      </w:t>
      </w: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2009 жылғы 20 сәуірдегі     </w:t>
      </w:r>
      <w:r>
        <w:br/>
      </w:r>
      <w:r>
        <w:rPr>
          <w:rFonts w:ascii="Times New Roman"/>
          <w:b w:val="false"/>
          <w:i w:val="false"/>
          <w:color w:val="000000"/>
          <w:sz w:val="28"/>
        </w:rPr>
        <w:t xml:space="preserve">
      № 183 қаулысымен бекітілді  </w:t>
      </w:r>
    </w:p>
    <w:p>
      <w:pPr>
        <w:spacing w:after="0"/>
        <w:ind w:left="0"/>
        <w:jc w:val="both"/>
      </w:pPr>
      <w:r>
        <w:rPr>
          <w:rFonts w:ascii="Times New Roman"/>
          <w:b/>
          <w:i w:val="false"/>
          <w:color w:val="000080"/>
          <w:sz w:val="28"/>
        </w:rPr>
        <w:t>Әскери қызметке азаматтардың</w:t>
      </w:r>
      <w:r>
        <w:br/>
      </w:r>
      <w:r>
        <w:rPr>
          <w:rFonts w:ascii="Times New Roman"/>
          <w:b w:val="false"/>
          <w:i w:val="false"/>
          <w:color w:val="000000"/>
          <w:sz w:val="28"/>
        </w:rPr>
        <w:t>
</w:t>
      </w:r>
      <w:r>
        <w:rPr>
          <w:rFonts w:ascii="Times New Roman"/>
          <w:b/>
          <w:i w:val="false"/>
          <w:color w:val="000080"/>
          <w:sz w:val="28"/>
        </w:rPr>
        <w:t>шақыруын өткізу кестесі</w:t>
      </w:r>
    </w:p>
    <w:p>
      <w:pPr>
        <w:spacing w:after="0"/>
        <w:ind w:left="0"/>
        <w:jc w:val="both"/>
      </w:pPr>
      <w:r>
        <w:rPr>
          <w:rFonts w:ascii="Times New Roman"/>
          <w:b/>
          <w:i w:val="false"/>
          <w:color w:val="000080"/>
          <w:sz w:val="28"/>
        </w:rPr>
        <w:t>      </w:t>
      </w:r>
      <w:r>
        <w:rPr>
          <w:rFonts w:ascii="Times New Roman"/>
          <w:b w:val="false"/>
          <w:i/>
          <w:color w:val="800000"/>
          <w:sz w:val="28"/>
        </w:rPr>
        <w:t>Ескерту. Қосымша толықтуры енгізілді - Қостанай облысы Қостанай ауданы әкімдігінің 2009.08.12 № 379 (</w:t>
      </w:r>
      <w:r>
        <w:rPr>
          <w:rFonts w:ascii="Times New Roman"/>
          <w:b w:val="false"/>
          <w:i/>
          <w:color w:val="800000"/>
          <w:sz w:val="28"/>
        </w:rPr>
        <w:t>қ</w:t>
      </w:r>
      <w:r>
        <w:rPr>
          <w:rFonts w:ascii="Times New Roman"/>
          <w:b w:val="false"/>
          <w:i/>
          <w:color w:val="800000"/>
          <w:sz w:val="28"/>
        </w:rPr>
        <w:t>олданыс</w:t>
      </w:r>
      <w:r>
        <w:rPr>
          <w:rFonts w:ascii="Times New Roman"/>
          <w:b w:val="false"/>
          <w:i/>
          <w:color w:val="800000"/>
          <w:sz w:val="28"/>
        </w:rPr>
        <w:t>қ</w:t>
      </w:r>
      <w:r>
        <w:rPr>
          <w:rFonts w:ascii="Times New Roman"/>
          <w:b w:val="false"/>
          <w:i/>
          <w:color w:val="800000"/>
          <w:sz w:val="28"/>
        </w:rPr>
        <w:t>а енгізілу т</w:t>
      </w:r>
      <w:r>
        <w:rPr>
          <w:rFonts w:ascii="Times New Roman"/>
          <w:b w:val="false"/>
          <w:i/>
          <w:color w:val="800000"/>
          <w:sz w:val="28"/>
        </w:rPr>
        <w:t>ә</w:t>
      </w:r>
      <w:r>
        <w:rPr>
          <w:rFonts w:ascii="Times New Roman"/>
          <w:b w:val="false"/>
          <w:i/>
          <w:color w:val="800000"/>
          <w:sz w:val="28"/>
        </w:rPr>
        <w:t xml:space="preserve">ртібін </w:t>
      </w:r>
      <w:r>
        <w:rPr>
          <w:rFonts w:ascii="Times New Roman"/>
          <w:b w:val="false"/>
          <w:i w:val="false"/>
          <w:color w:val="000000"/>
          <w:sz w:val="28"/>
        </w:rPr>
        <w:t>2-тармақтан</w:t>
      </w:r>
      <w:r>
        <w:rPr>
          <w:rFonts w:ascii="Times New Roman"/>
          <w:b w:val="false"/>
          <w:i/>
          <w:color w:val="800000"/>
          <w:sz w:val="28"/>
        </w:rPr>
        <w:t xml:space="preserve"> қ</w:t>
      </w:r>
      <w:r>
        <w:rPr>
          <w:rFonts w:ascii="Times New Roman"/>
          <w:b w:val="false"/>
          <w:i/>
          <w:color w:val="800000"/>
          <w:sz w:val="28"/>
        </w:rPr>
        <w:t>ара</w:t>
      </w:r>
      <w:r>
        <w:rPr>
          <w:rFonts w:ascii="Times New Roman"/>
          <w:b w:val="false"/>
          <w:i/>
          <w:color w:val="800000"/>
          <w:sz w:val="28"/>
        </w:rPr>
        <w:t>ң</w:t>
      </w:r>
      <w:r>
        <w:rPr>
          <w:rFonts w:ascii="Times New Roman"/>
          <w:b w:val="false"/>
          <w:i/>
          <w:color w:val="800000"/>
          <w:sz w:val="28"/>
        </w:rPr>
        <w:t>ыз</w:t>
      </w:r>
      <w:r>
        <w:rPr>
          <w:rFonts w:ascii="Times New Roman"/>
          <w:b w:val="false"/>
          <w:i/>
          <w:color w:val="800000"/>
          <w:sz w:val="28"/>
        </w:rPr>
        <w:t xml:space="preserve">) </w:t>
      </w:r>
      <w:r>
        <w:rPr>
          <w:rFonts w:ascii="Times New Roman"/>
          <w:b w:val="false"/>
          <w:i w:val="false"/>
          <w:color w:val="000000"/>
          <w:sz w:val="28"/>
        </w:rPr>
        <w:t>қаулысымен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693"/>
        <w:gridCol w:w="1013"/>
        <w:gridCol w:w="733"/>
        <w:gridCol w:w="733"/>
        <w:gridCol w:w="733"/>
        <w:gridCol w:w="793"/>
        <w:gridCol w:w="753"/>
        <w:gridCol w:w="753"/>
        <w:gridCol w:w="753"/>
        <w:gridCol w:w="753"/>
        <w:gridCol w:w="733"/>
      </w:tblGrid>
      <w:tr>
        <w:trPr>
          <w:trHeight w:val="120" w:hRule="atLeast"/>
        </w:trPr>
        <w:tc>
          <w:tcPr>
            <w:tcW w:w="9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6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Селолық округтер, кент атауы</w:t>
            </w:r>
          </w:p>
        </w:tc>
        <w:tc>
          <w:tcPr>
            <w:tcW w:w="10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күндер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Сәуір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Александров</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БорисРоманов</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Белозерск</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Владимиров</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Воскресенов</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Глазунов</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Жданов</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Заречный</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Затобол</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Мәскеу</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Майкөл</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Мичурин</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Надеждин</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Озерный</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Половников</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Садчиков</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Ульянов</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Шишкин</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671</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r>
    </w:tbl>
    <w:p>
      <w:pPr>
        <w:spacing w:after="0"/>
        <w:ind w:left="0"/>
        <w:jc w:val="both"/>
      </w:pPr>
      <w:r>
        <w:rPr>
          <w:rFonts w:ascii="Times New Roman"/>
          <w:b w:val="false"/>
          <w:i w:val="false"/>
          <w:color w:val="000000"/>
          <w:sz w:val="28"/>
        </w:rPr>
        <w:t>      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822"/>
        <w:gridCol w:w="500"/>
        <w:gridCol w:w="681"/>
        <w:gridCol w:w="661"/>
        <w:gridCol w:w="762"/>
        <w:gridCol w:w="762"/>
        <w:gridCol w:w="762"/>
        <w:gridCol w:w="762"/>
        <w:gridCol w:w="721"/>
        <w:gridCol w:w="721"/>
        <w:gridCol w:w="742"/>
        <w:gridCol w:w="843"/>
        <w:gridCol w:w="1168"/>
      </w:tblGrid>
      <w:tr>
        <w:trPr>
          <w:trHeight w:val="120" w:hRule="atLeast"/>
        </w:trPr>
        <w:tc>
          <w:tcPr>
            <w:tcW w:w="14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82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күндер</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Резервтегі күндер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Сәуір</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мамыр</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маусым</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671</w:t>
            </w:r>
          </w:p>
        </w:tc>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6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893"/>
        <w:gridCol w:w="1173"/>
        <w:gridCol w:w="494"/>
        <w:gridCol w:w="533"/>
        <w:gridCol w:w="494"/>
        <w:gridCol w:w="513"/>
        <w:gridCol w:w="593"/>
        <w:gridCol w:w="693"/>
        <w:gridCol w:w="633"/>
        <w:gridCol w:w="753"/>
        <w:gridCol w:w="733"/>
        <w:gridCol w:w="813"/>
        <w:gridCol w:w="753"/>
      </w:tblGrid>
      <w:tr>
        <w:trPr>
          <w:trHeight w:val="120" w:hRule="atLeast"/>
        </w:trPr>
        <w:tc>
          <w:tcPr>
            <w:tcW w:w="9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8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округтер, кент атауы</w:t>
            </w:r>
          </w:p>
        </w:tc>
        <w:tc>
          <w:tcPr>
            <w:tcW w:w="11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11"/>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күндер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Александров</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Борисроманов</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Белозер</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Владимиров</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Воскресенов</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Глазунов</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Жданов</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Заречный</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Затобол</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Мәскеу</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Майкөл</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Мичурин</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Надеждин</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Озерный</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Половников</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Садчиков</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Ульянов</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Шишкин</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1053</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833"/>
        <w:gridCol w:w="1233"/>
        <w:gridCol w:w="494"/>
        <w:gridCol w:w="553"/>
        <w:gridCol w:w="494"/>
        <w:gridCol w:w="633"/>
        <w:gridCol w:w="533"/>
        <w:gridCol w:w="573"/>
        <w:gridCol w:w="613"/>
        <w:gridCol w:w="573"/>
        <w:gridCol w:w="633"/>
        <w:gridCol w:w="673"/>
        <w:gridCol w:w="593"/>
        <w:gridCol w:w="713"/>
      </w:tblGrid>
      <w:tr>
        <w:trPr>
          <w:trHeight w:val="120" w:hRule="atLeast"/>
        </w:trPr>
        <w:tc>
          <w:tcPr>
            <w:tcW w:w="9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8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округтер, кент атауы</w:t>
            </w:r>
          </w:p>
        </w:tc>
        <w:tc>
          <w:tcPr>
            <w:tcW w:w="12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1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күндер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Қараша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Александров</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Борисроманов</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Белозер</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Владимиров</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Воскресенов</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Глазунов</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Жданов</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Заречный</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Затобол</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Мәскеу</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Майкөл</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Мичурин</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Надеждин</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Озерный</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Половников</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Садчиков</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Ульянов</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Шишкин</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1053</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5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r>
    </w:tbl>
    <w:p>
      <w:pPr>
        <w:spacing w:after="0"/>
        <w:ind w:left="0"/>
        <w:jc w:val="both"/>
      </w:pPr>
      <w:r>
        <w:rPr>
          <w:rFonts w:ascii="Times New Roman"/>
          <w:b w:val="false"/>
          <w:i w:val="false"/>
          <w:color w:val="000000"/>
          <w:sz w:val="28"/>
        </w:rPr>
        <w:t>      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3328"/>
        <w:gridCol w:w="1621"/>
        <w:gridCol w:w="857"/>
        <w:gridCol w:w="837"/>
        <w:gridCol w:w="1139"/>
        <w:gridCol w:w="1139"/>
      </w:tblGrid>
      <w:tr>
        <w:trPr>
          <w:trHeight w:val="120" w:hRule="atLeast"/>
        </w:trPr>
        <w:tc>
          <w:tcPr>
            <w:tcW w:w="91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32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округтер, кент атауы</w:t>
            </w:r>
          </w:p>
        </w:tc>
        <w:tc>
          <w:tcPr>
            <w:tcW w:w="162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Резервтегі күндер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Қараша</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Желтоқсан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Александров</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Борисроманов</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Белозер</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Владимиров</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Воскресенов</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Глазунов</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Жданов</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Заречный</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Затобол</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Мәскеу</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Майкөл</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Мичурин</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Надеждин</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Озерный</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Половников</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Садчиков</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Ульянов</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Шишкин</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1053</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