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1a8" w14:textId="969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23 қарашадағы № 192 шешімі. Қостанай облысы Қарасу ауданының Әділет басқармасында 2009 жылғы 14 желтоқсанда № 9-13-98 тіркелді. Күші жойылды - Қостанай облысы Қарасу ауданы мәслихатының 2018 жылғы 2 ақпандағы № 196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15)–тармақшасына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Қарасу ауданы мәслихатының 22.10.2013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ставкаларың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белгілеу.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Гейко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2009.11.23.11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310"/>
        <w:gridCol w:w="4618"/>
      </w:tblGrid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объектісінің атауы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көрсеткішпен)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