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e299" w14:textId="a3d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ауданының 2009 жылға арналған аудандық бюджеті туралы" мәслихатының 2008 жылғы 18 желтоқсандағы № 100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23 қарашадағы № 191 шешімі. Қостанай облысы Қарасу ауданының Әділет басқармасында 2009 жылғы 26 қарашада № 9-13-96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2009 жылға арналған аудандық бюджеті туралы" мәслихаттың 2008 жылғы 18 желтоқсандағы № 100 шешіміне (Нормативтік құқықтық кесімдерді мемлекеттік тіркеу тізілімінде 9-13-73 болып тіркелді, 2009 жылғы 7 қаңтардағы "Қарасу өңірі"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бюджеті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1 455 506,9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400 592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1 052 605,9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1 491 549,4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тапшылығы(профициті) – -45 042,5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45 042,5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қалдығы - 45 042,5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Г. Гейко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2009.11.23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2009.11.23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шешімімен бекітілген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593"/>
        <w:gridCol w:w="333"/>
        <w:gridCol w:w="313"/>
        <w:gridCol w:w="7253"/>
        <w:gridCol w:w="21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1455506,9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ТҮСЕІТН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1052605,9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1052605,9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1052605,9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93"/>
        <w:gridCol w:w="733"/>
        <w:gridCol w:w="691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1491549,4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871910,9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804795,9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жүйесінде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көмекщілердін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қызмет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жарыққа түсіру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көгаландыру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131989,5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қалада)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қалада) құрама команданың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мен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халығының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105631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қатынастыры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қоршаған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жер қатынастарының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61203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(округтің)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қызметің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(профициті)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-45042,5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