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6d2" w14:textId="69e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елді мекендерінде иттер мен мысықтарды күтіп-ұстау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28 шілдедегі № 157 шешімі. Қостанай облысы Қарасу ауданының Әділет басқармасында 2009 жылғы 1 қыркүйекте № 9-13-92 тіркелді. Күші жойылды - Қостанай облысы Қарасу ауданы мәслихатының 2009 жылғы 25 қыркүйектегі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Қарасу ауданы мәслихатының 2009.09.25 № 181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"Әкімшілік құқық бұзушылық туралы"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тармағы, </w:t>
      </w:r>
      <w:r>
        <w:rPr>
          <w:rFonts w:ascii="Times New Roman"/>
          <w:b w:val="false"/>
          <w:i w:val="false"/>
          <w:color w:val="000000"/>
          <w:sz w:val="28"/>
        </w:rPr>
        <w:t>311-бабы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Қоса ұсынылған Қарасу ауданының елді мекендерінде иттер мен мысықтарды күтіп-ұстау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оны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 төрағасы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 Агроөнеркәсіптік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кешендегі мемлекеттік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Қарасу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М.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В. Кайзер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Қарасу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С. Нұртаев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157 шешімімен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Қарасу ауданының елді мекендерінде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иттер мен мысықтарды күтіп-ұстау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Қарасу ауданы елді мекендерінде Қарасу ауданының аумағында үй жануарларды ұстауға регламенттеу мақсатында әзірленеді, (бұдан әрі - Ереже) әсіресе иттер мен мысықтарды және жеке және заңды тұлғаларға осы ережені бұзғаны үшiн жауапкершiлік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Ереже барлық иттер мен мысықтарды ұстайтын меншіктеріне қарамастан заңды және жеке тұлғаларға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Ереже Қазақстан Республикасының "Әкiмшiлiк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әзiрленген.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Иттер мен мысықтардың иелерінің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Иттер мен мысықтардың иелеріне төменде көрсетілген шарттарды ұстансын: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жануарларды биологиялық ерекшелiктерiне сәйкес ұстау, оларға мейiрiмдiлiкпен қарау, қоғамдық жерлерде қараусыз қалдырмау, ауыра қалған жағдайда уақытында ветеринарлық көмекке сүйенуге;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жануарларды осы Ереже талаптарына сай тиісті ұстауды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қоршаған орта қауiпсiздiгiн және тыныштық пен санитарлық ережелердi сақтауды қамтамасыз етуге қажетті шараларын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Иттерді серуенге осы мақсаттар үшін тек қана арнайы белгіленген орындарға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жалпы пайдаланымдағы және басқа да қоғамдық орындарды ластауды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жануарлар адамдарды немесе иесiн қауып алған жағдайда ол жөнiнде жақын арадағы медициналық және ветеринарлық мекемелерге хабарлап, оларды қарау және оқшаулау үшiн жануарларды мемлекеттiк ветеринарлық қызметке апару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жануарлардың өлген өлексесің жоюды қамтамасыз ету. Жануар өлген жағдайда, өлімтіктерді жерлеуге тек қана мал қорымы аумағында жұзеге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жануарларға тыйым тәртібін ұстануға керек, белгіленген мерзімде міндетті ветиринарлық шараларды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күзетші иттерінің иелері, қорғайтын әр түрлі тегінің аумақтарын, объектерін аумаққа шығуда, ескеретін жазу орналастыру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Жануарлар иелерінің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Кез келген жануар қожасының меншігі болып табылады, кез келген меншік сияқты заңмен қорғалады.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Иттер мен мысықтарды ұстау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Рұқсат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жануарларды тұрғын жайларда, оның ішінде, пәтерлерді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иттерді тек қана қысқа қарғы баумен әрі томағамен көшеге, аулағы басқақоғамдық орындарға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айналадағылардың қауіпсіздігін қамтамасыз ететін жағдай сақталған болса, ит пен мысықтарды көліктің кез келген түрімен алып жүруге.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қоғамдық орындарда, көпшілік адамдар демалатын жерлерде, мас азамттарға әр тұқымды иттерді қытыртуға және де итпен шығуға;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жануарларды жалпы пайдалынымдағы жерлерге: кіреберістерде, төлелерде, шатырлардың астыларнда, баспалдақ аладарында, аулада, көп қабатты үйлерде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ашық балкондарда және лоджияларда жануарлар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кіреберістерді, баспалдақаландарын, спорт аландарын, балалар аландарын, көгалдарды, торотуарларды парктер мен саябақтардың аумағын ластауға тыйым салынады, егер жануар нәжіс тастаса ол жерді жануар иесімен тазаланады;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ит пен мысықтарды қоғамдық тамақтандыру кәсіпорынына, сауда залдары мен өндіріс орнына, азық-түлік дүкендерінде ұстауға және әкелуге.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Ит пен мысық иелеріне үй жануарларын санитарлық-гигиеналық, ветиринарлық ережелерін ұстану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Иттерді ұстауда ауладағы кіретін есікте, қақпада ескерту жазуын орналастыру қажет, айналадағыларға аландаушылық туғызатын мүмкіндігін және қауіп – қатерін туғызатын жағдайларды болдырмайтын жағдайда айнадағылар үшін иттер мен мысықтарды ұстау саны шектелмеген.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дүкендердің, емдеу мекемелерінің, дәріханалардың, түрмыстық қызмет көрсету укәсіпорындарының жанына жануар иелерінің уақытша байлап қойған жануарлардан басқа қоғамдық орындарда бірге жүретін.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Иттер мен мысықтар иелерін жауапкершілікке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Иттер мен мысықтардың ұстау Ережелерін бұзғаны үшін Қазақстан Республикасының "Әкімшілік тәртіп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311 бабына және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 жануарлардың иелері жауапкершілік 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